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09" w:rsidRDefault="00F90D09" w:rsidP="00F90D09">
      <w:pPr>
        <w:pStyle w:val="rvps3"/>
        <w:spacing w:before="0" w:beforeAutospacing="0" w:after="0" w:afterAutospacing="0"/>
        <w:jc w:val="center"/>
        <w:rPr>
          <w:b/>
          <w:bCs/>
          <w:sz w:val="28"/>
          <w:szCs w:val="28"/>
        </w:rPr>
      </w:pPr>
      <w:r>
        <w:rPr>
          <w:b/>
          <w:bCs/>
          <w:sz w:val="28"/>
          <w:szCs w:val="28"/>
        </w:rPr>
        <w:t>Муниципальн</w:t>
      </w:r>
      <w:r w:rsidR="00CE543C">
        <w:rPr>
          <w:b/>
          <w:bCs/>
          <w:sz w:val="28"/>
          <w:szCs w:val="28"/>
        </w:rPr>
        <w:t>о</w:t>
      </w:r>
      <w:r>
        <w:rPr>
          <w:b/>
          <w:bCs/>
          <w:sz w:val="28"/>
          <w:szCs w:val="28"/>
        </w:rPr>
        <w:t xml:space="preserve">е </w:t>
      </w:r>
      <w:r w:rsidR="000D5CF7">
        <w:rPr>
          <w:b/>
          <w:bCs/>
          <w:sz w:val="28"/>
          <w:szCs w:val="28"/>
        </w:rPr>
        <w:t xml:space="preserve">казенное </w:t>
      </w:r>
      <w:r>
        <w:rPr>
          <w:b/>
          <w:bCs/>
          <w:sz w:val="28"/>
          <w:szCs w:val="28"/>
        </w:rPr>
        <w:t>дошкольн</w:t>
      </w:r>
      <w:r w:rsidR="00CE543C">
        <w:rPr>
          <w:b/>
          <w:bCs/>
          <w:sz w:val="28"/>
          <w:szCs w:val="28"/>
        </w:rPr>
        <w:t>о</w:t>
      </w:r>
      <w:r>
        <w:rPr>
          <w:b/>
          <w:bCs/>
          <w:sz w:val="28"/>
          <w:szCs w:val="28"/>
        </w:rPr>
        <w:t>е образовательн</w:t>
      </w:r>
      <w:r w:rsidR="00CE543C">
        <w:rPr>
          <w:b/>
          <w:bCs/>
          <w:sz w:val="28"/>
          <w:szCs w:val="28"/>
        </w:rPr>
        <w:t>о</w:t>
      </w:r>
      <w:r>
        <w:rPr>
          <w:b/>
          <w:bCs/>
          <w:sz w:val="28"/>
          <w:szCs w:val="28"/>
        </w:rPr>
        <w:t>е учреждени</w:t>
      </w:r>
      <w:r w:rsidR="00CE543C">
        <w:rPr>
          <w:b/>
          <w:bCs/>
          <w:sz w:val="28"/>
          <w:szCs w:val="28"/>
        </w:rPr>
        <w:t>е</w:t>
      </w:r>
    </w:p>
    <w:p w:rsidR="00F90D09" w:rsidRDefault="00CE543C" w:rsidP="00F90D09">
      <w:pPr>
        <w:pStyle w:val="rvps3"/>
        <w:spacing w:before="0" w:beforeAutospacing="0" w:after="0" w:afterAutospacing="0"/>
        <w:jc w:val="center"/>
        <w:rPr>
          <w:b/>
          <w:bCs/>
          <w:sz w:val="28"/>
          <w:szCs w:val="28"/>
        </w:rPr>
      </w:pPr>
      <w:r>
        <w:rPr>
          <w:b/>
          <w:bCs/>
          <w:sz w:val="28"/>
          <w:szCs w:val="28"/>
        </w:rPr>
        <w:t>«Александрийский детский сад»</w:t>
      </w:r>
    </w:p>
    <w:p w:rsidR="000A49FA" w:rsidRDefault="000A49FA" w:rsidP="00F90D09">
      <w:pPr>
        <w:pStyle w:val="rvps3"/>
        <w:spacing w:before="0" w:beforeAutospacing="0" w:after="0" w:afterAutospacing="0"/>
        <w:jc w:val="center"/>
        <w:rPr>
          <w:b/>
          <w:bCs/>
          <w:sz w:val="28"/>
          <w:szCs w:val="28"/>
        </w:rPr>
      </w:pPr>
    </w:p>
    <w:p w:rsidR="001225DC" w:rsidRPr="000A49FA" w:rsidRDefault="001225DC" w:rsidP="001225DC">
      <w:pPr>
        <w:pStyle w:val="1"/>
        <w:spacing w:before="0" w:line="360" w:lineRule="auto"/>
        <w:jc w:val="both"/>
        <w:rPr>
          <w:rFonts w:ascii="Times New Roman" w:hAnsi="Times New Roman"/>
          <w:b w:val="0"/>
          <w:color w:val="auto"/>
          <w:sz w:val="24"/>
          <w:szCs w:val="24"/>
        </w:rPr>
      </w:pPr>
      <w:r w:rsidRPr="000A49FA">
        <w:rPr>
          <w:rFonts w:ascii="Times New Roman" w:hAnsi="Times New Roman"/>
          <w:b w:val="0"/>
          <w:color w:val="auto"/>
          <w:sz w:val="24"/>
          <w:szCs w:val="24"/>
        </w:rPr>
        <w:t xml:space="preserve">Принято -                                                                      </w:t>
      </w:r>
      <w:r w:rsidR="006E0F88">
        <w:rPr>
          <w:rFonts w:ascii="Times New Roman" w:hAnsi="Times New Roman"/>
          <w:b w:val="0"/>
          <w:color w:val="auto"/>
          <w:sz w:val="24"/>
          <w:szCs w:val="24"/>
        </w:rPr>
        <w:t xml:space="preserve"> </w:t>
      </w:r>
      <w:r w:rsidRPr="000A49FA">
        <w:rPr>
          <w:rFonts w:ascii="Times New Roman" w:hAnsi="Times New Roman"/>
          <w:b w:val="0"/>
          <w:color w:val="auto"/>
          <w:sz w:val="24"/>
          <w:szCs w:val="24"/>
        </w:rPr>
        <w:t xml:space="preserve"> Утверждаю -</w:t>
      </w:r>
    </w:p>
    <w:p w:rsidR="001225DC" w:rsidRPr="000A49FA" w:rsidRDefault="00B27A17" w:rsidP="001225DC">
      <w:pPr>
        <w:pStyle w:val="1"/>
        <w:spacing w:before="0" w:line="360" w:lineRule="auto"/>
        <w:jc w:val="both"/>
        <w:rPr>
          <w:rFonts w:ascii="Times New Roman" w:hAnsi="Times New Roman"/>
          <w:b w:val="0"/>
          <w:color w:val="auto"/>
          <w:sz w:val="24"/>
          <w:szCs w:val="24"/>
        </w:rPr>
      </w:pPr>
      <w:r>
        <w:rPr>
          <w:rFonts w:ascii="Times New Roman" w:hAnsi="Times New Roman"/>
          <w:b w:val="0"/>
          <w:color w:val="auto"/>
          <w:sz w:val="24"/>
          <w:szCs w:val="24"/>
        </w:rPr>
        <w:t>на Педагогическом совете МК</w:t>
      </w:r>
      <w:r w:rsidR="001225DC" w:rsidRPr="000A49FA">
        <w:rPr>
          <w:rFonts w:ascii="Times New Roman" w:hAnsi="Times New Roman"/>
          <w:b w:val="0"/>
          <w:color w:val="auto"/>
          <w:sz w:val="24"/>
          <w:szCs w:val="24"/>
        </w:rPr>
        <w:t>Д</w:t>
      </w:r>
      <w:r>
        <w:rPr>
          <w:rFonts w:ascii="Times New Roman" w:hAnsi="Times New Roman"/>
          <w:b w:val="0"/>
          <w:color w:val="auto"/>
          <w:sz w:val="24"/>
          <w:szCs w:val="24"/>
        </w:rPr>
        <w:t xml:space="preserve">ОУ                             </w:t>
      </w:r>
      <w:r w:rsidR="001225DC" w:rsidRPr="000A49FA">
        <w:rPr>
          <w:rFonts w:ascii="Times New Roman" w:hAnsi="Times New Roman"/>
          <w:b w:val="0"/>
          <w:color w:val="auto"/>
          <w:sz w:val="24"/>
          <w:szCs w:val="24"/>
        </w:rPr>
        <w:t>Зав. М</w:t>
      </w:r>
      <w:r>
        <w:rPr>
          <w:rFonts w:ascii="Times New Roman" w:hAnsi="Times New Roman"/>
          <w:b w:val="0"/>
          <w:color w:val="auto"/>
          <w:sz w:val="24"/>
          <w:szCs w:val="24"/>
        </w:rPr>
        <w:t>К</w:t>
      </w:r>
      <w:r w:rsidR="001225DC" w:rsidRPr="000A49FA">
        <w:rPr>
          <w:rFonts w:ascii="Times New Roman" w:hAnsi="Times New Roman"/>
          <w:b w:val="0"/>
          <w:color w:val="auto"/>
          <w:sz w:val="24"/>
          <w:szCs w:val="24"/>
        </w:rPr>
        <w:t>ДОУ "</w:t>
      </w:r>
      <w:r w:rsidR="001E495F">
        <w:rPr>
          <w:rFonts w:ascii="Times New Roman" w:hAnsi="Times New Roman"/>
          <w:b w:val="0"/>
          <w:color w:val="auto"/>
          <w:sz w:val="24"/>
          <w:szCs w:val="24"/>
        </w:rPr>
        <w:t xml:space="preserve">Цветковский </w:t>
      </w:r>
      <w:r w:rsidR="001225DC" w:rsidRPr="000A49FA">
        <w:rPr>
          <w:rFonts w:ascii="Times New Roman" w:hAnsi="Times New Roman"/>
          <w:b w:val="0"/>
          <w:color w:val="auto"/>
          <w:sz w:val="24"/>
          <w:szCs w:val="24"/>
        </w:rPr>
        <w:t xml:space="preserve"> </w:t>
      </w:r>
      <w:proofErr w:type="spellStart"/>
      <w:r w:rsidR="001225DC" w:rsidRPr="000A49FA">
        <w:rPr>
          <w:rFonts w:ascii="Times New Roman" w:hAnsi="Times New Roman"/>
          <w:b w:val="0"/>
          <w:color w:val="auto"/>
          <w:sz w:val="24"/>
          <w:szCs w:val="24"/>
        </w:rPr>
        <w:t>д</w:t>
      </w:r>
      <w:proofErr w:type="spellEnd"/>
      <w:r w:rsidR="001225DC" w:rsidRPr="000A49FA">
        <w:rPr>
          <w:rFonts w:ascii="Times New Roman" w:hAnsi="Times New Roman"/>
          <w:b w:val="0"/>
          <w:color w:val="auto"/>
          <w:sz w:val="24"/>
          <w:szCs w:val="24"/>
        </w:rPr>
        <w:t>/</w:t>
      </w:r>
      <w:proofErr w:type="gramStart"/>
      <w:r w:rsidR="001225DC" w:rsidRPr="000A49FA">
        <w:rPr>
          <w:rFonts w:ascii="Times New Roman" w:hAnsi="Times New Roman"/>
          <w:b w:val="0"/>
          <w:color w:val="auto"/>
          <w:sz w:val="24"/>
          <w:szCs w:val="24"/>
        </w:rPr>
        <w:t>с</w:t>
      </w:r>
      <w:proofErr w:type="gramEnd"/>
      <w:r w:rsidR="001225DC" w:rsidRPr="000A49FA">
        <w:rPr>
          <w:rFonts w:ascii="Times New Roman" w:hAnsi="Times New Roman"/>
          <w:b w:val="0"/>
          <w:color w:val="auto"/>
          <w:sz w:val="24"/>
          <w:szCs w:val="24"/>
        </w:rPr>
        <w:t>" -</w:t>
      </w:r>
    </w:p>
    <w:p w:rsidR="001225DC" w:rsidRPr="000A49FA" w:rsidRDefault="001225DC" w:rsidP="001225DC">
      <w:pPr>
        <w:pStyle w:val="1"/>
        <w:spacing w:before="0" w:line="360" w:lineRule="auto"/>
        <w:jc w:val="both"/>
        <w:rPr>
          <w:rFonts w:ascii="Times New Roman" w:hAnsi="Times New Roman"/>
          <w:b w:val="0"/>
          <w:color w:val="auto"/>
          <w:sz w:val="24"/>
          <w:szCs w:val="24"/>
        </w:rPr>
      </w:pPr>
      <w:r w:rsidRPr="000A49FA">
        <w:rPr>
          <w:rFonts w:ascii="Times New Roman" w:hAnsi="Times New Roman"/>
          <w:b w:val="0"/>
          <w:color w:val="auto"/>
          <w:sz w:val="24"/>
          <w:szCs w:val="24"/>
        </w:rPr>
        <w:t>Протокол № ......</w:t>
      </w:r>
      <w:r w:rsidR="006E0F88">
        <w:rPr>
          <w:rFonts w:ascii="Times New Roman" w:hAnsi="Times New Roman"/>
          <w:b w:val="0"/>
          <w:color w:val="auto"/>
          <w:sz w:val="24"/>
          <w:szCs w:val="24"/>
        </w:rPr>
        <w:t xml:space="preserve">............................  </w:t>
      </w:r>
      <w:r w:rsidRPr="000A49FA">
        <w:rPr>
          <w:rFonts w:ascii="Times New Roman" w:hAnsi="Times New Roman"/>
          <w:b w:val="0"/>
          <w:color w:val="auto"/>
          <w:sz w:val="24"/>
          <w:szCs w:val="24"/>
        </w:rPr>
        <w:t xml:space="preserve">                             </w:t>
      </w:r>
      <w:r w:rsidR="004D6429">
        <w:rPr>
          <w:rFonts w:ascii="Times New Roman" w:hAnsi="Times New Roman"/>
          <w:b w:val="0"/>
          <w:color w:val="auto"/>
          <w:sz w:val="24"/>
          <w:szCs w:val="24"/>
        </w:rPr>
        <w:t xml:space="preserve">  </w:t>
      </w:r>
      <w:proofErr w:type="spellStart"/>
      <w:r w:rsidR="001E495F">
        <w:rPr>
          <w:rFonts w:ascii="Times New Roman" w:hAnsi="Times New Roman"/>
          <w:b w:val="0"/>
          <w:color w:val="auto"/>
          <w:sz w:val="24"/>
          <w:szCs w:val="24"/>
        </w:rPr>
        <w:t>Абдулаева</w:t>
      </w:r>
      <w:proofErr w:type="spellEnd"/>
      <w:r w:rsidR="001E495F">
        <w:rPr>
          <w:rFonts w:ascii="Times New Roman" w:hAnsi="Times New Roman"/>
          <w:b w:val="0"/>
          <w:color w:val="auto"/>
          <w:sz w:val="24"/>
          <w:szCs w:val="24"/>
        </w:rPr>
        <w:t xml:space="preserve"> Р.А.</w:t>
      </w:r>
      <w:r w:rsidRPr="000A49FA">
        <w:rPr>
          <w:rFonts w:ascii="Times New Roman" w:hAnsi="Times New Roman"/>
          <w:b w:val="0"/>
          <w:color w:val="auto"/>
          <w:sz w:val="24"/>
          <w:szCs w:val="24"/>
        </w:rPr>
        <w:t xml:space="preserve">.. </w:t>
      </w:r>
      <w:proofErr w:type="gramStart"/>
      <w:r w:rsidRPr="000A49FA">
        <w:rPr>
          <w:rFonts w:ascii="Times New Roman" w:hAnsi="Times New Roman"/>
          <w:b w:val="0"/>
          <w:color w:val="auto"/>
          <w:sz w:val="24"/>
          <w:szCs w:val="24"/>
        </w:rPr>
        <w:t>.</w:t>
      </w:r>
      <w:proofErr w:type="gramEnd"/>
      <w:r w:rsidRPr="000A49FA">
        <w:rPr>
          <w:rFonts w:ascii="Times New Roman" w:hAnsi="Times New Roman"/>
          <w:b w:val="0"/>
          <w:color w:val="auto"/>
          <w:sz w:val="24"/>
          <w:szCs w:val="24"/>
        </w:rPr>
        <w:t>...............................</w:t>
      </w:r>
    </w:p>
    <w:p w:rsidR="001225DC" w:rsidRPr="000A49FA" w:rsidRDefault="001225DC" w:rsidP="001225DC">
      <w:pPr>
        <w:pStyle w:val="1"/>
        <w:spacing w:before="0" w:line="360" w:lineRule="auto"/>
        <w:jc w:val="both"/>
        <w:rPr>
          <w:rFonts w:ascii="Times New Roman" w:hAnsi="Times New Roman"/>
          <w:b w:val="0"/>
          <w:color w:val="auto"/>
          <w:sz w:val="24"/>
          <w:szCs w:val="24"/>
        </w:rPr>
      </w:pPr>
      <w:r w:rsidRPr="000A49FA">
        <w:rPr>
          <w:rFonts w:ascii="Times New Roman" w:hAnsi="Times New Roman"/>
          <w:b w:val="0"/>
          <w:color w:val="auto"/>
          <w:sz w:val="24"/>
          <w:szCs w:val="24"/>
        </w:rPr>
        <w:t>от ".....</w:t>
      </w:r>
      <w:r w:rsidR="004D6429">
        <w:rPr>
          <w:rFonts w:ascii="Times New Roman" w:hAnsi="Times New Roman"/>
          <w:b w:val="0"/>
          <w:color w:val="auto"/>
          <w:sz w:val="24"/>
          <w:szCs w:val="24"/>
        </w:rPr>
        <w:t>....."..........................20</w:t>
      </w:r>
      <w:r w:rsidRPr="000A49FA">
        <w:rPr>
          <w:rFonts w:ascii="Times New Roman" w:hAnsi="Times New Roman"/>
          <w:b w:val="0"/>
          <w:color w:val="auto"/>
          <w:sz w:val="24"/>
          <w:szCs w:val="24"/>
        </w:rPr>
        <w:t xml:space="preserve"> г.                          </w:t>
      </w:r>
      <w:r w:rsidR="004D6429">
        <w:rPr>
          <w:rFonts w:ascii="Times New Roman" w:hAnsi="Times New Roman"/>
          <w:b w:val="0"/>
          <w:color w:val="auto"/>
          <w:sz w:val="24"/>
          <w:szCs w:val="24"/>
        </w:rPr>
        <w:t xml:space="preserve">            </w:t>
      </w:r>
      <w:r w:rsidRPr="000A49FA">
        <w:rPr>
          <w:rFonts w:ascii="Times New Roman" w:hAnsi="Times New Roman"/>
          <w:b w:val="0"/>
          <w:color w:val="auto"/>
          <w:sz w:val="24"/>
          <w:szCs w:val="24"/>
        </w:rPr>
        <w:t>Приказ № .......................................</w:t>
      </w:r>
    </w:p>
    <w:p w:rsidR="001225DC" w:rsidRPr="000A49FA" w:rsidRDefault="001225DC" w:rsidP="001225DC">
      <w:pPr>
        <w:pStyle w:val="1"/>
        <w:spacing w:before="0" w:line="360" w:lineRule="auto"/>
        <w:jc w:val="both"/>
        <w:rPr>
          <w:rFonts w:ascii="Times New Roman" w:hAnsi="Times New Roman"/>
          <w:b w:val="0"/>
          <w:color w:val="auto"/>
          <w:sz w:val="24"/>
          <w:szCs w:val="24"/>
        </w:rPr>
      </w:pPr>
      <w:r w:rsidRPr="000A49FA">
        <w:rPr>
          <w:rFonts w:ascii="Times New Roman" w:hAnsi="Times New Roman"/>
          <w:b w:val="0"/>
          <w:color w:val="auto"/>
          <w:sz w:val="24"/>
          <w:szCs w:val="24"/>
        </w:rPr>
        <w:t xml:space="preserve">                                                                                        </w:t>
      </w:r>
      <w:r w:rsidR="006E0F88">
        <w:rPr>
          <w:rFonts w:ascii="Times New Roman" w:hAnsi="Times New Roman"/>
          <w:b w:val="0"/>
          <w:color w:val="auto"/>
          <w:sz w:val="24"/>
          <w:szCs w:val="24"/>
        </w:rPr>
        <w:t xml:space="preserve"> </w:t>
      </w:r>
      <w:r w:rsidRPr="000A49FA">
        <w:rPr>
          <w:rFonts w:ascii="Times New Roman" w:hAnsi="Times New Roman"/>
          <w:b w:val="0"/>
          <w:color w:val="auto"/>
          <w:sz w:val="24"/>
          <w:szCs w:val="24"/>
        </w:rPr>
        <w:t xml:space="preserve"> от "............"............................2018г.</w:t>
      </w:r>
    </w:p>
    <w:p w:rsidR="00F90D09" w:rsidRDefault="00F90D09"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r>
        <w:rPr>
          <w:noProof/>
          <w:sz w:val="28"/>
          <w:szCs w:val="28"/>
        </w:rPr>
        <w:drawing>
          <wp:anchor distT="0" distB="0" distL="114300" distR="114300" simplePos="0" relativeHeight="251662336" behindDoc="0" locked="0" layoutInCell="1" allowOverlap="1">
            <wp:simplePos x="0" y="0"/>
            <wp:positionH relativeFrom="margin">
              <wp:posOffset>1308735</wp:posOffset>
            </wp:positionH>
            <wp:positionV relativeFrom="margin">
              <wp:posOffset>2382520</wp:posOffset>
            </wp:positionV>
            <wp:extent cx="3218815" cy="2695575"/>
            <wp:effectExtent l="190500" t="152400" r="172085" b="142875"/>
            <wp:wrapSquare wrapText="bothSides"/>
            <wp:docPr id="3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cstate="print">
                      <a:lum contrast="20000"/>
                    </a:blip>
                    <a:srcRect l="24114" t="4735" r="15906"/>
                    <a:stretch>
                      <a:fillRect/>
                    </a:stretch>
                  </pic:blipFill>
                  <pic:spPr bwMode="auto">
                    <a:xfrm>
                      <a:off x="0" y="0"/>
                      <a:ext cx="3218815" cy="2695575"/>
                    </a:xfrm>
                    <a:prstGeom prst="rect">
                      <a:avLst/>
                    </a:prstGeom>
                    <a:ln>
                      <a:noFill/>
                    </a:ln>
                    <a:effectLst>
                      <a:outerShdw blurRad="190500" algn="tl" rotWithShape="0">
                        <a:srgbClr val="000000">
                          <a:alpha val="70000"/>
                        </a:srgbClr>
                      </a:outerShdw>
                    </a:effectLst>
                  </pic:spPr>
                </pic:pic>
              </a:graphicData>
            </a:graphic>
          </wp:anchor>
        </w:drawing>
      </w: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Default="00CE543C" w:rsidP="00F90D09">
      <w:pPr>
        <w:pStyle w:val="rvps3"/>
        <w:spacing w:before="0" w:beforeAutospacing="0" w:after="0" w:afterAutospacing="0"/>
        <w:jc w:val="center"/>
        <w:rPr>
          <w:sz w:val="28"/>
          <w:szCs w:val="28"/>
        </w:rPr>
      </w:pPr>
    </w:p>
    <w:p w:rsidR="00CE543C" w:rsidRPr="00926A36" w:rsidRDefault="00CE543C" w:rsidP="00F90D09">
      <w:pPr>
        <w:pStyle w:val="rvps3"/>
        <w:spacing w:before="0" w:beforeAutospacing="0" w:after="0" w:afterAutospacing="0"/>
        <w:jc w:val="center"/>
        <w:rPr>
          <w:sz w:val="28"/>
          <w:szCs w:val="28"/>
        </w:rPr>
      </w:pPr>
    </w:p>
    <w:p w:rsidR="00F90D09" w:rsidRPr="003A0379" w:rsidRDefault="00F90D09" w:rsidP="00F90D09">
      <w:pPr>
        <w:pStyle w:val="rvps3"/>
        <w:spacing w:before="0" w:beforeAutospacing="0" w:after="0" w:afterAutospacing="0"/>
        <w:jc w:val="center"/>
        <w:rPr>
          <w:rStyle w:val="rvts6"/>
          <w:sz w:val="32"/>
          <w:szCs w:val="32"/>
        </w:rPr>
      </w:pPr>
      <w:r w:rsidRPr="003A0379">
        <w:rPr>
          <w:rStyle w:val="rvts6"/>
          <w:sz w:val="32"/>
          <w:szCs w:val="32"/>
        </w:rPr>
        <w:t xml:space="preserve">«Программа психолого-педагогического сопровождения одаренных детей  дошкольного возраста в условиях дошкольного образовательного учреждения </w:t>
      </w:r>
    </w:p>
    <w:p w:rsidR="00F90D09" w:rsidRPr="003A0379" w:rsidRDefault="00F90D09" w:rsidP="00CE543C">
      <w:pPr>
        <w:pStyle w:val="rvps3"/>
        <w:spacing w:before="0" w:beforeAutospacing="0" w:after="0" w:afterAutospacing="0"/>
        <w:jc w:val="center"/>
        <w:rPr>
          <w:sz w:val="32"/>
          <w:szCs w:val="32"/>
        </w:rPr>
      </w:pPr>
      <w:r w:rsidRPr="003A0379">
        <w:rPr>
          <w:rStyle w:val="rvts6"/>
          <w:sz w:val="32"/>
          <w:szCs w:val="32"/>
        </w:rPr>
        <w:t>«Обыкновенное чудо»</w:t>
      </w:r>
    </w:p>
    <w:p w:rsidR="00F90D09" w:rsidRDefault="00F90D09" w:rsidP="00F90D09">
      <w:pPr>
        <w:spacing w:line="240" w:lineRule="auto"/>
        <w:jc w:val="right"/>
        <w:rPr>
          <w:rFonts w:ascii="Times New Roman" w:hAnsi="Times New Roman"/>
          <w:b/>
          <w:color w:val="FF0000"/>
          <w:sz w:val="28"/>
          <w:szCs w:val="28"/>
        </w:rPr>
      </w:pPr>
    </w:p>
    <w:p w:rsidR="00F90D09" w:rsidRDefault="00CE543C" w:rsidP="00F90D09">
      <w:pPr>
        <w:spacing w:line="240" w:lineRule="auto"/>
        <w:jc w:val="right"/>
        <w:rPr>
          <w:rFonts w:ascii="Times New Roman" w:hAnsi="Times New Roman"/>
          <w:b/>
          <w:color w:val="FF0000"/>
          <w:sz w:val="28"/>
          <w:szCs w:val="28"/>
        </w:rPr>
      </w:pPr>
      <w:r>
        <w:rPr>
          <w:rFonts w:ascii="Times New Roman" w:hAnsi="Times New Roman"/>
          <w:b/>
          <w:color w:val="FF0000"/>
          <w:sz w:val="28"/>
          <w:szCs w:val="28"/>
        </w:rPr>
        <w:t xml:space="preserve">Подготовила: </w:t>
      </w:r>
    </w:p>
    <w:p w:rsidR="00CE543C" w:rsidRDefault="00CE543C" w:rsidP="00F90D09">
      <w:pPr>
        <w:spacing w:line="240" w:lineRule="auto"/>
        <w:jc w:val="right"/>
        <w:rPr>
          <w:rFonts w:ascii="Times New Roman" w:hAnsi="Times New Roman"/>
          <w:b/>
          <w:color w:val="FF0000"/>
          <w:sz w:val="28"/>
          <w:szCs w:val="28"/>
        </w:rPr>
      </w:pPr>
      <w:r>
        <w:rPr>
          <w:rFonts w:ascii="Times New Roman" w:hAnsi="Times New Roman"/>
          <w:b/>
          <w:color w:val="FF0000"/>
          <w:sz w:val="28"/>
          <w:szCs w:val="28"/>
        </w:rPr>
        <w:t xml:space="preserve">Педагог  - психолог </w:t>
      </w:r>
    </w:p>
    <w:p w:rsidR="00CE543C" w:rsidRDefault="001E495F" w:rsidP="00F90D09">
      <w:pPr>
        <w:spacing w:line="240" w:lineRule="auto"/>
        <w:jc w:val="right"/>
        <w:rPr>
          <w:rFonts w:ascii="Times New Roman" w:hAnsi="Times New Roman"/>
          <w:b/>
          <w:color w:val="FF0000"/>
          <w:sz w:val="28"/>
          <w:szCs w:val="28"/>
        </w:rPr>
      </w:pPr>
      <w:proofErr w:type="spellStart"/>
      <w:r>
        <w:rPr>
          <w:rFonts w:ascii="Times New Roman" w:hAnsi="Times New Roman"/>
          <w:b/>
          <w:color w:val="FF0000"/>
          <w:sz w:val="28"/>
          <w:szCs w:val="28"/>
        </w:rPr>
        <w:t>Абдулаева</w:t>
      </w:r>
      <w:proofErr w:type="spellEnd"/>
      <w:r>
        <w:rPr>
          <w:rFonts w:ascii="Times New Roman" w:hAnsi="Times New Roman"/>
          <w:b/>
          <w:color w:val="FF0000"/>
          <w:sz w:val="28"/>
          <w:szCs w:val="28"/>
        </w:rPr>
        <w:t xml:space="preserve"> Р.А.</w:t>
      </w:r>
    </w:p>
    <w:p w:rsidR="00CE543C" w:rsidRDefault="00CE543C" w:rsidP="00CE543C">
      <w:pPr>
        <w:rPr>
          <w:rStyle w:val="rvts6"/>
          <w:b/>
          <w:sz w:val="28"/>
          <w:szCs w:val="28"/>
        </w:rPr>
      </w:pPr>
    </w:p>
    <w:p w:rsidR="00CE543C" w:rsidRDefault="00CE543C" w:rsidP="00CE543C">
      <w:pPr>
        <w:rPr>
          <w:rStyle w:val="rvts6"/>
          <w:b/>
          <w:sz w:val="28"/>
          <w:szCs w:val="28"/>
        </w:rPr>
      </w:pPr>
    </w:p>
    <w:p w:rsidR="00CE543C" w:rsidRDefault="00CE543C" w:rsidP="00F90D09">
      <w:pPr>
        <w:ind w:left="360"/>
        <w:jc w:val="center"/>
        <w:rPr>
          <w:rStyle w:val="rvts6"/>
          <w:b/>
          <w:sz w:val="28"/>
          <w:szCs w:val="28"/>
        </w:rPr>
      </w:pPr>
    </w:p>
    <w:p w:rsidR="006E0F88" w:rsidRDefault="006E0F88" w:rsidP="00F90D09">
      <w:pPr>
        <w:spacing w:after="0" w:line="360" w:lineRule="auto"/>
        <w:jc w:val="center"/>
        <w:rPr>
          <w:rFonts w:ascii="Times New Roman" w:hAnsi="Times New Roman"/>
          <w:b/>
          <w:i/>
          <w:sz w:val="28"/>
          <w:szCs w:val="28"/>
        </w:rPr>
      </w:pPr>
    </w:p>
    <w:p w:rsidR="00F90D09" w:rsidRPr="00C84B21" w:rsidRDefault="00F90D09" w:rsidP="00F90D09">
      <w:pPr>
        <w:spacing w:after="0" w:line="360" w:lineRule="auto"/>
        <w:jc w:val="center"/>
        <w:rPr>
          <w:rFonts w:ascii="Times New Roman" w:hAnsi="Times New Roman"/>
          <w:b/>
          <w:i/>
          <w:sz w:val="28"/>
          <w:szCs w:val="28"/>
        </w:rPr>
      </w:pPr>
      <w:r w:rsidRPr="00C84B21">
        <w:rPr>
          <w:rFonts w:ascii="Times New Roman" w:hAnsi="Times New Roman"/>
          <w:b/>
          <w:i/>
          <w:sz w:val="28"/>
          <w:szCs w:val="28"/>
        </w:rPr>
        <w:lastRenderedPageBreak/>
        <w:t>Содержание программы</w:t>
      </w:r>
    </w:p>
    <w:tbl>
      <w:tblPr>
        <w:tblW w:w="0" w:type="auto"/>
        <w:tblLook w:val="04A0"/>
      </w:tblPr>
      <w:tblGrid>
        <w:gridCol w:w="8613"/>
        <w:gridCol w:w="958"/>
      </w:tblGrid>
      <w:tr w:rsidR="00F90D09" w:rsidRPr="00F15EFA" w:rsidTr="00B937FD">
        <w:tc>
          <w:tcPr>
            <w:tcW w:w="8613" w:type="dxa"/>
          </w:tcPr>
          <w:p w:rsidR="00F90D09" w:rsidRPr="00F15EFA" w:rsidRDefault="00F90D09" w:rsidP="00B937FD">
            <w:pPr>
              <w:spacing w:after="0" w:line="360" w:lineRule="auto"/>
              <w:jc w:val="both"/>
              <w:rPr>
                <w:rFonts w:ascii="Times New Roman" w:hAnsi="Times New Roman"/>
                <w:b/>
                <w:sz w:val="28"/>
                <w:szCs w:val="28"/>
              </w:rPr>
            </w:pPr>
            <w:r w:rsidRPr="00F15EFA">
              <w:rPr>
                <w:rFonts w:ascii="Times New Roman" w:hAnsi="Times New Roman"/>
                <w:b/>
                <w:sz w:val="28"/>
                <w:szCs w:val="28"/>
              </w:rPr>
              <w:t>Пояснительная записка</w:t>
            </w:r>
          </w:p>
        </w:tc>
        <w:tc>
          <w:tcPr>
            <w:tcW w:w="958" w:type="dxa"/>
          </w:tcPr>
          <w:p w:rsidR="00F90D09" w:rsidRPr="00F15EFA" w:rsidRDefault="00F90D09" w:rsidP="00B937FD">
            <w:pPr>
              <w:spacing w:after="0" w:line="360" w:lineRule="auto"/>
              <w:jc w:val="center"/>
              <w:rPr>
                <w:rFonts w:ascii="Times New Roman" w:hAnsi="Times New Roman"/>
                <w:b/>
                <w:sz w:val="28"/>
                <w:szCs w:val="28"/>
              </w:rPr>
            </w:pPr>
            <w:r>
              <w:rPr>
                <w:rFonts w:ascii="Times New Roman" w:hAnsi="Times New Roman"/>
                <w:b/>
                <w:sz w:val="28"/>
                <w:szCs w:val="28"/>
              </w:rPr>
              <w:t>4</w:t>
            </w:r>
          </w:p>
        </w:tc>
      </w:tr>
      <w:tr w:rsidR="00F90D09" w:rsidRPr="00F15EFA" w:rsidTr="00B937FD">
        <w:tc>
          <w:tcPr>
            <w:tcW w:w="8613" w:type="dxa"/>
          </w:tcPr>
          <w:p w:rsidR="00F90D09" w:rsidRPr="00F15EFA" w:rsidRDefault="00F90D09" w:rsidP="00B937FD">
            <w:pPr>
              <w:pStyle w:val="a5"/>
              <w:spacing w:line="360" w:lineRule="auto"/>
              <w:ind w:left="0"/>
              <w:jc w:val="both"/>
              <w:rPr>
                <w:rFonts w:ascii="Times New Roman" w:hAnsi="Times New Roman"/>
                <w:b/>
                <w:sz w:val="28"/>
                <w:szCs w:val="28"/>
              </w:rPr>
            </w:pPr>
            <w:r w:rsidRPr="00F15EFA">
              <w:rPr>
                <w:rFonts w:ascii="Times New Roman" w:hAnsi="Times New Roman"/>
                <w:b/>
                <w:sz w:val="28"/>
                <w:szCs w:val="28"/>
              </w:rPr>
              <w:t>Структура и содержание программы</w:t>
            </w:r>
          </w:p>
        </w:tc>
        <w:tc>
          <w:tcPr>
            <w:tcW w:w="958" w:type="dxa"/>
          </w:tcPr>
          <w:p w:rsidR="00F90D09" w:rsidRPr="00F15EFA" w:rsidRDefault="00F90D09" w:rsidP="00B937FD">
            <w:pPr>
              <w:spacing w:after="0" w:line="360" w:lineRule="auto"/>
              <w:jc w:val="center"/>
              <w:rPr>
                <w:rFonts w:ascii="Times New Roman" w:hAnsi="Times New Roman"/>
                <w:b/>
                <w:sz w:val="28"/>
                <w:szCs w:val="28"/>
              </w:rPr>
            </w:pPr>
            <w:r>
              <w:rPr>
                <w:rFonts w:ascii="Times New Roman" w:hAnsi="Times New Roman"/>
                <w:b/>
                <w:sz w:val="28"/>
                <w:szCs w:val="28"/>
              </w:rPr>
              <w:t>9</w:t>
            </w:r>
          </w:p>
        </w:tc>
      </w:tr>
      <w:tr w:rsidR="00F90D09" w:rsidRPr="00F15EFA" w:rsidTr="00B937FD">
        <w:tc>
          <w:tcPr>
            <w:tcW w:w="8613" w:type="dxa"/>
          </w:tcPr>
          <w:p w:rsidR="00F90D09" w:rsidRPr="00F15EFA" w:rsidRDefault="00F90D09" w:rsidP="00B937FD">
            <w:pPr>
              <w:spacing w:after="0" w:line="360" w:lineRule="auto"/>
              <w:jc w:val="both"/>
              <w:rPr>
                <w:rFonts w:ascii="Times New Roman" w:hAnsi="Times New Roman"/>
                <w:b/>
                <w:sz w:val="28"/>
                <w:szCs w:val="28"/>
              </w:rPr>
            </w:pPr>
            <w:r w:rsidRPr="00F15EFA">
              <w:rPr>
                <w:rFonts w:ascii="Times New Roman" w:hAnsi="Times New Roman"/>
                <w:b/>
                <w:sz w:val="28"/>
                <w:szCs w:val="28"/>
              </w:rPr>
              <w:t>Организационные условия</w:t>
            </w:r>
          </w:p>
        </w:tc>
        <w:tc>
          <w:tcPr>
            <w:tcW w:w="958" w:type="dxa"/>
          </w:tcPr>
          <w:p w:rsidR="00F90D09" w:rsidRPr="00F15EFA" w:rsidRDefault="00F90D09" w:rsidP="00B937FD">
            <w:pPr>
              <w:spacing w:after="0" w:line="360" w:lineRule="auto"/>
              <w:jc w:val="center"/>
              <w:rPr>
                <w:rFonts w:ascii="Times New Roman" w:hAnsi="Times New Roman"/>
                <w:b/>
                <w:sz w:val="28"/>
                <w:szCs w:val="28"/>
              </w:rPr>
            </w:pPr>
            <w:r w:rsidRPr="00F15EFA">
              <w:rPr>
                <w:rFonts w:ascii="Times New Roman" w:hAnsi="Times New Roman"/>
                <w:b/>
                <w:sz w:val="28"/>
                <w:szCs w:val="28"/>
              </w:rPr>
              <w:t>1</w:t>
            </w:r>
            <w:r>
              <w:rPr>
                <w:rFonts w:ascii="Times New Roman" w:hAnsi="Times New Roman"/>
                <w:b/>
                <w:sz w:val="28"/>
                <w:szCs w:val="28"/>
              </w:rPr>
              <w:t>1</w:t>
            </w:r>
          </w:p>
        </w:tc>
      </w:tr>
      <w:tr w:rsidR="00F90D09" w:rsidRPr="00F15EFA" w:rsidTr="00B937FD">
        <w:tc>
          <w:tcPr>
            <w:tcW w:w="8613" w:type="dxa"/>
          </w:tcPr>
          <w:p w:rsidR="00F90D09" w:rsidRPr="00F15EFA" w:rsidRDefault="00F90D09" w:rsidP="00B937FD">
            <w:pPr>
              <w:pStyle w:val="2"/>
              <w:spacing w:before="0" w:beforeAutospacing="0" w:after="0" w:afterAutospacing="0" w:line="360" w:lineRule="auto"/>
              <w:jc w:val="both"/>
              <w:rPr>
                <w:sz w:val="28"/>
                <w:szCs w:val="28"/>
              </w:rPr>
            </w:pPr>
            <w:r w:rsidRPr="00F15EFA">
              <w:rPr>
                <w:sz w:val="28"/>
                <w:szCs w:val="28"/>
              </w:rPr>
              <w:t xml:space="preserve">Учебно-тематическое планирование </w:t>
            </w:r>
          </w:p>
          <w:p w:rsidR="00F90D09" w:rsidRPr="00F15EFA" w:rsidRDefault="00F90D09" w:rsidP="00B937FD">
            <w:pPr>
              <w:pStyle w:val="2"/>
              <w:spacing w:before="0" w:beforeAutospacing="0" w:after="0" w:afterAutospacing="0" w:line="360" w:lineRule="auto"/>
              <w:jc w:val="both"/>
              <w:rPr>
                <w:sz w:val="28"/>
                <w:szCs w:val="28"/>
              </w:rPr>
            </w:pPr>
            <w:r w:rsidRPr="00F15EFA">
              <w:rPr>
                <w:sz w:val="28"/>
                <w:szCs w:val="28"/>
              </w:rPr>
              <w:t>диагностических и развивающих занятий</w:t>
            </w:r>
          </w:p>
        </w:tc>
        <w:tc>
          <w:tcPr>
            <w:tcW w:w="958" w:type="dxa"/>
          </w:tcPr>
          <w:p w:rsidR="00F90D09" w:rsidRPr="00F15EFA" w:rsidRDefault="00F90D09" w:rsidP="00B937FD">
            <w:pPr>
              <w:spacing w:after="0" w:line="360" w:lineRule="auto"/>
              <w:jc w:val="center"/>
              <w:rPr>
                <w:rFonts w:ascii="Times New Roman" w:hAnsi="Times New Roman"/>
                <w:b/>
                <w:sz w:val="28"/>
                <w:szCs w:val="28"/>
              </w:rPr>
            </w:pPr>
          </w:p>
          <w:p w:rsidR="00F90D09" w:rsidRPr="00F15EFA" w:rsidRDefault="00F90D09" w:rsidP="00B937FD">
            <w:pPr>
              <w:spacing w:after="0" w:line="360" w:lineRule="auto"/>
              <w:jc w:val="center"/>
              <w:rPr>
                <w:rFonts w:ascii="Times New Roman" w:hAnsi="Times New Roman"/>
                <w:b/>
                <w:sz w:val="28"/>
                <w:szCs w:val="28"/>
              </w:rPr>
            </w:pPr>
            <w:r w:rsidRPr="00F15EFA">
              <w:rPr>
                <w:rFonts w:ascii="Times New Roman" w:hAnsi="Times New Roman"/>
                <w:b/>
                <w:sz w:val="28"/>
                <w:szCs w:val="28"/>
              </w:rPr>
              <w:t>1</w:t>
            </w:r>
            <w:r>
              <w:rPr>
                <w:rFonts w:ascii="Times New Roman" w:hAnsi="Times New Roman"/>
                <w:b/>
                <w:sz w:val="28"/>
                <w:szCs w:val="28"/>
              </w:rPr>
              <w:t>5</w:t>
            </w:r>
          </w:p>
        </w:tc>
      </w:tr>
      <w:tr w:rsidR="00F90D09" w:rsidRPr="00F15EFA" w:rsidTr="00B937FD">
        <w:tc>
          <w:tcPr>
            <w:tcW w:w="8613" w:type="dxa"/>
          </w:tcPr>
          <w:p w:rsidR="00F90D09" w:rsidRPr="00F15EFA" w:rsidRDefault="00F90D09" w:rsidP="00B937FD">
            <w:pPr>
              <w:spacing w:after="0" w:line="360" w:lineRule="auto"/>
              <w:jc w:val="both"/>
              <w:rPr>
                <w:rFonts w:ascii="Times New Roman" w:hAnsi="Times New Roman"/>
                <w:b/>
                <w:sz w:val="28"/>
                <w:szCs w:val="28"/>
              </w:rPr>
            </w:pPr>
            <w:r w:rsidRPr="00F15EFA">
              <w:rPr>
                <w:rFonts w:ascii="Times New Roman" w:hAnsi="Times New Roman"/>
                <w:b/>
                <w:sz w:val="28"/>
                <w:szCs w:val="28"/>
              </w:rPr>
              <w:t>Список литературы</w:t>
            </w:r>
          </w:p>
        </w:tc>
        <w:tc>
          <w:tcPr>
            <w:tcW w:w="958" w:type="dxa"/>
          </w:tcPr>
          <w:p w:rsidR="00F90D09" w:rsidRPr="00F15EFA" w:rsidRDefault="00F90D09" w:rsidP="00B937FD">
            <w:pPr>
              <w:spacing w:after="0" w:line="360" w:lineRule="auto"/>
              <w:jc w:val="center"/>
              <w:rPr>
                <w:rFonts w:ascii="Times New Roman" w:hAnsi="Times New Roman"/>
                <w:b/>
                <w:sz w:val="28"/>
                <w:szCs w:val="28"/>
              </w:rPr>
            </w:pPr>
            <w:r>
              <w:rPr>
                <w:rFonts w:ascii="Times New Roman" w:hAnsi="Times New Roman"/>
                <w:b/>
                <w:sz w:val="28"/>
                <w:szCs w:val="28"/>
              </w:rPr>
              <w:t>30</w:t>
            </w:r>
          </w:p>
        </w:tc>
      </w:tr>
      <w:tr w:rsidR="00F90D09" w:rsidRPr="00F15EFA" w:rsidTr="00B937FD">
        <w:tc>
          <w:tcPr>
            <w:tcW w:w="8613" w:type="dxa"/>
          </w:tcPr>
          <w:p w:rsidR="00F90D09" w:rsidRPr="00F15EFA" w:rsidRDefault="00F90D09" w:rsidP="00B937FD">
            <w:pPr>
              <w:spacing w:after="0" w:line="360" w:lineRule="auto"/>
              <w:jc w:val="both"/>
              <w:rPr>
                <w:rFonts w:ascii="Times New Roman" w:hAnsi="Times New Roman"/>
                <w:b/>
                <w:sz w:val="28"/>
                <w:szCs w:val="28"/>
              </w:rPr>
            </w:pPr>
            <w:r w:rsidRPr="00F15EFA">
              <w:rPr>
                <w:rFonts w:ascii="Times New Roman" w:hAnsi="Times New Roman"/>
                <w:b/>
                <w:w w:val="106"/>
                <w:sz w:val="28"/>
                <w:szCs w:val="28"/>
              </w:rPr>
              <w:t xml:space="preserve">Приложение </w:t>
            </w:r>
          </w:p>
        </w:tc>
        <w:tc>
          <w:tcPr>
            <w:tcW w:w="958" w:type="dxa"/>
          </w:tcPr>
          <w:p w:rsidR="00F90D09" w:rsidRPr="00F15EFA" w:rsidRDefault="00F90D09" w:rsidP="00B937FD">
            <w:pPr>
              <w:spacing w:after="0" w:line="360" w:lineRule="auto"/>
              <w:jc w:val="center"/>
              <w:rPr>
                <w:rFonts w:ascii="Times New Roman" w:hAnsi="Times New Roman"/>
                <w:b/>
                <w:sz w:val="28"/>
                <w:szCs w:val="28"/>
              </w:rPr>
            </w:pPr>
            <w:r>
              <w:rPr>
                <w:rFonts w:ascii="Times New Roman" w:hAnsi="Times New Roman"/>
                <w:b/>
                <w:sz w:val="28"/>
                <w:szCs w:val="28"/>
              </w:rPr>
              <w:t>31</w:t>
            </w:r>
          </w:p>
        </w:tc>
      </w:tr>
    </w:tbl>
    <w:p w:rsidR="00F90D09" w:rsidRPr="00C84B21"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Default="00F90D09" w:rsidP="00F90D09">
      <w:pPr>
        <w:spacing w:after="0" w:line="360" w:lineRule="auto"/>
        <w:ind w:firstLine="709"/>
        <w:jc w:val="both"/>
        <w:rPr>
          <w:rFonts w:ascii="Times New Roman" w:hAnsi="Times New Roman"/>
          <w:b/>
          <w:sz w:val="28"/>
          <w:szCs w:val="28"/>
        </w:rPr>
      </w:pPr>
    </w:p>
    <w:p w:rsidR="00F90D09" w:rsidRPr="00C84B21" w:rsidRDefault="00F90D09" w:rsidP="00F90D09">
      <w:pPr>
        <w:spacing w:after="0" w:line="360" w:lineRule="auto"/>
        <w:ind w:firstLine="709"/>
        <w:jc w:val="center"/>
        <w:rPr>
          <w:rFonts w:ascii="Times New Roman" w:hAnsi="Times New Roman"/>
          <w:b/>
          <w:i/>
          <w:sz w:val="28"/>
          <w:szCs w:val="28"/>
        </w:rPr>
      </w:pPr>
      <w:r w:rsidRPr="00C84B21">
        <w:rPr>
          <w:rFonts w:ascii="Times New Roman" w:hAnsi="Times New Roman"/>
          <w:b/>
          <w:i/>
          <w:sz w:val="28"/>
          <w:szCs w:val="28"/>
        </w:rPr>
        <w:lastRenderedPageBreak/>
        <w:t>Пояснительная записка</w:t>
      </w:r>
    </w:p>
    <w:p w:rsidR="00F90D09" w:rsidRPr="00405C83" w:rsidRDefault="00F90D09" w:rsidP="00F90D09">
      <w:pPr>
        <w:spacing w:after="0" w:line="360" w:lineRule="auto"/>
        <w:ind w:firstLine="709"/>
        <w:jc w:val="both"/>
        <w:rPr>
          <w:rFonts w:ascii="Times New Roman" w:hAnsi="Times New Roman"/>
          <w:bCs/>
          <w:sz w:val="28"/>
          <w:szCs w:val="28"/>
        </w:rPr>
      </w:pPr>
      <w:r w:rsidRPr="00405C83">
        <w:rPr>
          <w:rFonts w:ascii="Times New Roman" w:hAnsi="Times New Roman"/>
          <w:sz w:val="28"/>
          <w:szCs w:val="28"/>
        </w:rPr>
        <w:t xml:space="preserve">В условиях преобразования нашего общества </w:t>
      </w:r>
      <w:r>
        <w:rPr>
          <w:rFonts w:ascii="Times New Roman" w:hAnsi="Times New Roman"/>
          <w:sz w:val="28"/>
          <w:szCs w:val="28"/>
        </w:rPr>
        <w:t>о</w:t>
      </w:r>
      <w:r w:rsidRPr="00405C83">
        <w:rPr>
          <w:rFonts w:ascii="Times New Roman" w:hAnsi="Times New Roman"/>
          <w:sz w:val="28"/>
          <w:szCs w:val="28"/>
        </w:rPr>
        <w:t xml:space="preserve">сновной </w:t>
      </w:r>
      <w:hyperlink r:id="rId9" w:history="1">
        <w:r w:rsidRPr="00405C83">
          <w:rPr>
            <w:rFonts w:ascii="Times New Roman" w:hAnsi="Times New Roman"/>
            <w:sz w:val="28"/>
            <w:szCs w:val="28"/>
          </w:rPr>
          <w:t>источник</w:t>
        </w:r>
      </w:hyperlink>
      <w:r w:rsidRPr="00405C83">
        <w:rPr>
          <w:rFonts w:ascii="Times New Roman" w:hAnsi="Times New Roman"/>
          <w:sz w:val="28"/>
          <w:szCs w:val="28"/>
        </w:rPr>
        <w:t xml:space="preserve"> экономического прогресса смещается в область новых разработок и технологий, </w:t>
      </w:r>
      <w:hyperlink r:id="rId10" w:history="1">
        <w:r w:rsidRPr="00405C83">
          <w:rPr>
            <w:rFonts w:ascii="Times New Roman" w:hAnsi="Times New Roman"/>
            <w:sz w:val="28"/>
            <w:szCs w:val="28"/>
          </w:rPr>
          <w:t>когда</w:t>
        </w:r>
      </w:hyperlink>
      <w:r w:rsidRPr="00405C83">
        <w:rPr>
          <w:rFonts w:ascii="Times New Roman" w:hAnsi="Times New Roman"/>
          <w:sz w:val="28"/>
          <w:szCs w:val="28"/>
        </w:rPr>
        <w:t xml:space="preserve"> ощутимо возрастает значимость интеллектуального и творческого потенциала, работа с одаренными детьми и талантливой молодежью выходит на приоритетные позиции современного образования. </w:t>
      </w:r>
      <w:r w:rsidRPr="00405C83">
        <w:rPr>
          <w:rFonts w:ascii="Times New Roman" w:hAnsi="Times New Roman"/>
          <w:bCs/>
          <w:sz w:val="28"/>
          <w:szCs w:val="28"/>
        </w:rPr>
        <w:t xml:space="preserve"> Концепция долгосрочного социально-экономического развития Российской Федерации на период до 202</w:t>
      </w:r>
      <w:r w:rsidR="00925E24">
        <w:rPr>
          <w:rFonts w:ascii="Times New Roman" w:hAnsi="Times New Roman"/>
          <w:bCs/>
          <w:sz w:val="28"/>
          <w:szCs w:val="28"/>
        </w:rPr>
        <w:t>0</w:t>
      </w:r>
      <w:r w:rsidRPr="00405C83">
        <w:rPr>
          <w:rFonts w:ascii="Times New Roman" w:hAnsi="Times New Roman"/>
          <w:bCs/>
          <w:sz w:val="28"/>
          <w:szCs w:val="28"/>
        </w:rPr>
        <w:t xml:space="preserve"> года, утвержденная распоряжением Правительства Российской Федерации </w:t>
      </w:r>
      <w:r w:rsidRPr="00405C83">
        <w:rPr>
          <w:rFonts w:ascii="Times New Roman" w:hAnsi="Times New Roman"/>
          <w:sz w:val="28"/>
          <w:szCs w:val="28"/>
        </w:rPr>
        <w:t xml:space="preserve">от 17.11.2008 № 1662-р, среди задач модернизации </w:t>
      </w:r>
      <w:r w:rsidRPr="00405C83">
        <w:rPr>
          <w:rFonts w:ascii="Times New Roman" w:hAnsi="Times New Roman"/>
          <w:bCs/>
          <w:sz w:val="28"/>
          <w:szCs w:val="28"/>
        </w:rPr>
        <w:t>институтов системы образования как инструментов социального развития определила «…создание системы выявления и поддержки одаренных детей и талантливой молодежи…». Национальная образовательная стратегия-инициатива «Наша новая школа» указывает на необходимость развития механизмов выявления, сопровождения и поддержки одаренных детей.</w:t>
      </w:r>
    </w:p>
    <w:p w:rsidR="00F90D09" w:rsidRPr="00405C83" w:rsidRDefault="00F90D09" w:rsidP="00F90D09">
      <w:pPr>
        <w:spacing w:after="0" w:line="360" w:lineRule="auto"/>
        <w:ind w:firstLine="709"/>
        <w:jc w:val="both"/>
        <w:rPr>
          <w:rFonts w:ascii="Times New Roman" w:hAnsi="Times New Roman"/>
          <w:color w:val="000000"/>
          <w:sz w:val="28"/>
          <w:szCs w:val="28"/>
        </w:rPr>
      </w:pPr>
      <w:r w:rsidRPr="00405C83">
        <w:rPr>
          <w:rFonts w:ascii="Times New Roman" w:hAnsi="Times New Roman"/>
          <w:sz w:val="28"/>
          <w:szCs w:val="28"/>
        </w:rPr>
        <w:t xml:space="preserve">Государственная система работы с одаренными детьми включает несколько уровней. Основой этой системы является детский сад и школа. Эти учреждения охватывают наиболее широкий круг детей. На уровне детского сада необходимым условием является наличие навыков распознавания одаренности воспитанников, создание для них оптимальных условий в плане развития, </w:t>
      </w:r>
      <w:r>
        <w:rPr>
          <w:rFonts w:ascii="Times New Roman" w:hAnsi="Times New Roman"/>
          <w:sz w:val="28"/>
          <w:szCs w:val="28"/>
        </w:rPr>
        <w:t>воспитания, образования и</w:t>
      </w:r>
      <w:r w:rsidRPr="00405C83">
        <w:rPr>
          <w:rFonts w:ascii="Times New Roman" w:hAnsi="Times New Roman"/>
          <w:sz w:val="28"/>
          <w:szCs w:val="28"/>
        </w:rPr>
        <w:t xml:space="preserve"> отношений со сверстниками. Осознавая актуальность данной проблемы, группа отечествен</w:t>
      </w:r>
      <w:r w:rsidRPr="00405C83">
        <w:rPr>
          <w:rFonts w:ascii="Times New Roman" w:hAnsi="Times New Roman"/>
          <w:sz w:val="28"/>
          <w:szCs w:val="28"/>
        </w:rPr>
        <w:softHyphen/>
        <w:t>ных ученых разработала рабочую концепцию одаренности, которая  является фактически первой попыткой такого рода в нашей стране  и обобщением современного состояния знаний в области психологии одаренности. В ее разработке приняли участие Российское психологическое общество, Институт психологии РАН, Психологический институт РАО, факультет психологии МГУ.</w:t>
      </w:r>
      <w:r w:rsidRPr="00405C83">
        <w:rPr>
          <w:rFonts w:ascii="Times New Roman" w:hAnsi="Times New Roman"/>
          <w:color w:val="3F3F3F"/>
          <w:sz w:val="28"/>
          <w:szCs w:val="28"/>
        </w:rPr>
        <w:t xml:space="preserve"> </w:t>
      </w:r>
      <w:r w:rsidRPr="00405C83">
        <w:rPr>
          <w:rFonts w:ascii="Times New Roman" w:hAnsi="Times New Roman"/>
          <w:sz w:val="28"/>
          <w:szCs w:val="28"/>
        </w:rPr>
        <w:t xml:space="preserve">Представление об одаренности, изложенное в данной Концепции, в значительной степени расходится с привычным представлением об одаренности как высоком уровне развития конкретных (прежде всего </w:t>
      </w:r>
      <w:r w:rsidRPr="00405C83">
        <w:rPr>
          <w:rFonts w:ascii="Times New Roman" w:hAnsi="Times New Roman"/>
          <w:sz w:val="28"/>
          <w:szCs w:val="28"/>
        </w:rPr>
        <w:lastRenderedPageBreak/>
        <w:t>умственных) способностей ребенка: одаренность трактуется как системное качество, характеризующее психику ребенка в целом. При этом именно личность, ее направленность, система ценностей ведут за собой развитие способностей и определяют, как будет реализовано индивидуальное дарование. Такой подход делает приоритетной задачу воспитания, а не просто обучения одаренного ребенка.</w:t>
      </w:r>
    </w:p>
    <w:p w:rsidR="00F90D09" w:rsidRPr="00405C83" w:rsidRDefault="00F90D09" w:rsidP="00F90D09">
      <w:pPr>
        <w:spacing w:after="0" w:line="360" w:lineRule="auto"/>
        <w:ind w:firstLine="708"/>
        <w:jc w:val="both"/>
        <w:rPr>
          <w:rFonts w:ascii="Times New Roman" w:hAnsi="Times New Roman"/>
          <w:sz w:val="28"/>
          <w:szCs w:val="28"/>
        </w:rPr>
      </w:pPr>
      <w:r w:rsidRPr="00405C83">
        <w:rPr>
          <w:rFonts w:ascii="Times New Roman" w:hAnsi="Times New Roman"/>
          <w:sz w:val="28"/>
          <w:szCs w:val="28"/>
        </w:rPr>
        <w:t xml:space="preserve">Практический  опыт  педагогов-психологов </w:t>
      </w:r>
      <w:r>
        <w:rPr>
          <w:rFonts w:ascii="Times New Roman" w:hAnsi="Times New Roman"/>
          <w:sz w:val="28"/>
          <w:szCs w:val="28"/>
        </w:rPr>
        <w:t>нашего р</w:t>
      </w:r>
      <w:r w:rsidR="00925E24">
        <w:rPr>
          <w:rFonts w:ascii="Times New Roman" w:hAnsi="Times New Roman"/>
          <w:sz w:val="28"/>
          <w:szCs w:val="28"/>
        </w:rPr>
        <w:t>еги</w:t>
      </w:r>
      <w:r>
        <w:rPr>
          <w:rFonts w:ascii="Times New Roman" w:hAnsi="Times New Roman"/>
          <w:sz w:val="28"/>
          <w:szCs w:val="28"/>
        </w:rPr>
        <w:t xml:space="preserve">она </w:t>
      </w:r>
      <w:r w:rsidRPr="00405C83">
        <w:rPr>
          <w:rFonts w:ascii="Times New Roman" w:hAnsi="Times New Roman"/>
          <w:sz w:val="28"/>
          <w:szCs w:val="28"/>
        </w:rPr>
        <w:t xml:space="preserve">свидетельствует о том, что   требуется серьезная просветительская работа среди педагогов и родителей для формирования у них </w:t>
      </w:r>
      <w:r>
        <w:rPr>
          <w:rFonts w:ascii="Times New Roman" w:hAnsi="Times New Roman"/>
          <w:sz w:val="28"/>
          <w:szCs w:val="28"/>
        </w:rPr>
        <w:t xml:space="preserve">педагогически и </w:t>
      </w:r>
      <w:r w:rsidRPr="00405C83">
        <w:rPr>
          <w:rFonts w:ascii="Times New Roman" w:hAnsi="Times New Roman"/>
          <w:sz w:val="28"/>
          <w:szCs w:val="28"/>
        </w:rPr>
        <w:t>научно адекватных представлений о природе, методах выявления и путях развития одаренности. Поэтому становится актуальной разработка данной программы, которая, как нам кажется, выступит в качестве теоретического и методического основания для практической работы. Детский  сад и  школа уделяют недостаточное внимание организации обучения  и сопровождения одарённых детей, зачастую как бы тормозя их развитие. Педагогам  некогда заниматься такими детьми, поскольку их внимание</w:t>
      </w:r>
      <w:r>
        <w:rPr>
          <w:rFonts w:ascii="Times New Roman" w:hAnsi="Times New Roman"/>
          <w:sz w:val="28"/>
          <w:szCs w:val="28"/>
        </w:rPr>
        <w:t>,</w:t>
      </w:r>
      <w:r w:rsidRPr="00405C83">
        <w:rPr>
          <w:rFonts w:ascii="Times New Roman" w:hAnsi="Times New Roman"/>
          <w:sz w:val="28"/>
          <w:szCs w:val="28"/>
        </w:rPr>
        <w:t xml:space="preserve"> прежде всего</w:t>
      </w:r>
      <w:r>
        <w:rPr>
          <w:rFonts w:ascii="Times New Roman" w:hAnsi="Times New Roman"/>
          <w:sz w:val="28"/>
          <w:szCs w:val="28"/>
        </w:rPr>
        <w:t>,</w:t>
      </w:r>
      <w:r w:rsidRPr="00405C83">
        <w:rPr>
          <w:rFonts w:ascii="Times New Roman" w:hAnsi="Times New Roman"/>
          <w:sz w:val="28"/>
          <w:szCs w:val="28"/>
        </w:rPr>
        <w:t xml:space="preserve"> сосредоточено на детях, с трудом овладевающих </w:t>
      </w:r>
      <w:r>
        <w:rPr>
          <w:rFonts w:ascii="Times New Roman" w:hAnsi="Times New Roman"/>
          <w:sz w:val="28"/>
          <w:szCs w:val="28"/>
        </w:rPr>
        <w:t>до</w:t>
      </w:r>
      <w:r w:rsidRPr="00405C83">
        <w:rPr>
          <w:rFonts w:ascii="Times New Roman" w:hAnsi="Times New Roman"/>
          <w:sz w:val="28"/>
          <w:szCs w:val="28"/>
        </w:rPr>
        <w:t xml:space="preserve">школьной программой. Поэтому в самом общем виде цель психолога  </w:t>
      </w:r>
      <w:r>
        <w:rPr>
          <w:rFonts w:ascii="Times New Roman" w:hAnsi="Times New Roman"/>
          <w:sz w:val="28"/>
          <w:szCs w:val="28"/>
        </w:rPr>
        <w:t xml:space="preserve">дошкольного </w:t>
      </w:r>
      <w:r w:rsidRPr="00405C83">
        <w:rPr>
          <w:rFonts w:ascii="Times New Roman" w:hAnsi="Times New Roman"/>
          <w:sz w:val="28"/>
          <w:szCs w:val="28"/>
        </w:rPr>
        <w:t xml:space="preserve">образовательного  учреждения — организация такой работы с ребёнком и окружающими его взрослыми, которая не сдерживает, а обеспечивает наилучшие условия для развития детских способностей.  </w:t>
      </w:r>
    </w:p>
    <w:p w:rsidR="00F90D09" w:rsidRPr="00B35CA4"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 xml:space="preserve">Одаренные дети – это дети, обладающие потенциалом к высоким достижениям и выдающимся результатам в одной или нескольких сферах деятельности. </w:t>
      </w:r>
    </w:p>
    <w:p w:rsidR="00F90D09" w:rsidRPr="00B35CA4"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 xml:space="preserve">Проблемы при создании условий для выявления, сопровождения </w:t>
      </w:r>
      <w:r w:rsidRPr="00B35CA4">
        <w:rPr>
          <w:rFonts w:ascii="Times New Roman" w:hAnsi="Times New Roman"/>
          <w:sz w:val="28"/>
          <w:szCs w:val="28"/>
        </w:rPr>
        <w:br/>
        <w:t>и поддержки интеллектуально, художественно и спортивно одаренных детей существуют в сфере образования, культуры и искусства, физической культуры и спорта.</w:t>
      </w:r>
    </w:p>
    <w:p w:rsidR="00F90D09" w:rsidRPr="00B35CA4"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 xml:space="preserve">Человеческое мышление, способность к творчеству – величайший дар природы. Очень важно понимать, что даром этим природа отмечает каждого </w:t>
      </w:r>
      <w:r w:rsidRPr="00B35CA4">
        <w:rPr>
          <w:rFonts w:ascii="Times New Roman" w:hAnsi="Times New Roman"/>
          <w:sz w:val="28"/>
          <w:szCs w:val="28"/>
        </w:rPr>
        <w:lastRenderedPageBreak/>
        <w:t>человека. Но</w:t>
      </w:r>
      <w:r>
        <w:rPr>
          <w:rFonts w:ascii="Times New Roman" w:hAnsi="Times New Roman"/>
          <w:sz w:val="28"/>
          <w:szCs w:val="28"/>
        </w:rPr>
        <w:t>,</w:t>
      </w:r>
      <w:r w:rsidRPr="00B35CA4">
        <w:rPr>
          <w:rFonts w:ascii="Times New Roman" w:hAnsi="Times New Roman"/>
          <w:sz w:val="28"/>
          <w:szCs w:val="28"/>
        </w:rPr>
        <w:t xml:space="preserve"> так же очевидно и то, что свои дары она поровну не делит и кого-то награждает щедро, не скупясь, а кого-то обходит стороной. Одаренным же принято называть того, чей дар явно превосходит некие средние возможности, способности большинства.</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Истоки возникновения </w:t>
      </w:r>
      <w:r w:rsidRPr="00405C83">
        <w:rPr>
          <w:rFonts w:ascii="Times New Roman" w:hAnsi="Times New Roman"/>
          <w:iCs/>
          <w:sz w:val="28"/>
          <w:szCs w:val="28"/>
        </w:rPr>
        <w:t>детской одаренности</w:t>
      </w:r>
      <w:r w:rsidRPr="00405C83">
        <w:rPr>
          <w:rFonts w:ascii="Times New Roman" w:hAnsi="Times New Roman"/>
          <w:sz w:val="28"/>
          <w:szCs w:val="28"/>
        </w:rPr>
        <w:t xml:space="preserve"> и ее развития в дошкольном возрасте наиболее последовательно начинали изучаться коллективом сотрудников лаборатории способностей НИИ дошкольного воспитания под руководством Л.А. </w:t>
      </w:r>
      <w:proofErr w:type="spellStart"/>
      <w:r w:rsidRPr="00405C83">
        <w:rPr>
          <w:rFonts w:ascii="Times New Roman" w:hAnsi="Times New Roman"/>
          <w:sz w:val="28"/>
          <w:szCs w:val="28"/>
        </w:rPr>
        <w:t>Венгера</w:t>
      </w:r>
      <w:proofErr w:type="spellEnd"/>
      <w:r w:rsidRPr="00405C83">
        <w:rPr>
          <w:rFonts w:ascii="Times New Roman" w:hAnsi="Times New Roman"/>
          <w:sz w:val="28"/>
          <w:szCs w:val="28"/>
        </w:rPr>
        <w:t>. В качестве исходного момента была использована модель психики ребенка, согласно которой понятие одаренность раскрывается через понятие способности.</w:t>
      </w:r>
    </w:p>
    <w:p w:rsidR="00F90D09" w:rsidRDefault="00F90D09" w:rsidP="00F90D09">
      <w:pPr>
        <w:spacing w:after="0" w:line="360" w:lineRule="auto"/>
        <w:ind w:firstLine="708"/>
        <w:jc w:val="both"/>
        <w:rPr>
          <w:rFonts w:ascii="Times New Roman" w:hAnsi="Times New Roman"/>
          <w:sz w:val="28"/>
          <w:szCs w:val="28"/>
        </w:rPr>
      </w:pPr>
      <w:r w:rsidRPr="00405C83">
        <w:rPr>
          <w:rFonts w:ascii="Times New Roman" w:hAnsi="Times New Roman"/>
          <w:sz w:val="28"/>
          <w:szCs w:val="28"/>
        </w:rPr>
        <w:t xml:space="preserve">Итак, под </w:t>
      </w:r>
      <w:r w:rsidRPr="00405C83">
        <w:rPr>
          <w:rFonts w:ascii="Times New Roman" w:hAnsi="Times New Roman"/>
          <w:iCs/>
          <w:sz w:val="28"/>
          <w:szCs w:val="28"/>
        </w:rPr>
        <w:t>одаренностью</w:t>
      </w:r>
      <w:r w:rsidRPr="00405C83">
        <w:rPr>
          <w:rFonts w:ascii="Times New Roman" w:hAnsi="Times New Roman"/>
          <w:sz w:val="28"/>
          <w:szCs w:val="28"/>
        </w:rPr>
        <w:t xml:space="preserve"> понимается высокий уровень развития способностей ребенка, устойчиво проявляющийся на протяжении длительного отрезка его жизни, в сочетании с выраженной познавательной мотивацией. Согласно этой концепции умственно одаренный ребенок дошкольного возраста - тот, у которого наиболее развиты характерные для дошкольников способности и интерес к познавательной деятельности. Под </w:t>
      </w:r>
      <w:r w:rsidRPr="00405C83">
        <w:rPr>
          <w:rFonts w:ascii="Times New Roman" w:hAnsi="Times New Roman"/>
          <w:iCs/>
          <w:sz w:val="28"/>
          <w:szCs w:val="28"/>
        </w:rPr>
        <w:t>способностями</w:t>
      </w:r>
      <w:r w:rsidRPr="00405C83">
        <w:rPr>
          <w:rFonts w:ascii="Times New Roman" w:hAnsi="Times New Roman"/>
          <w:sz w:val="28"/>
          <w:szCs w:val="28"/>
        </w:rPr>
        <w:t xml:space="preserve"> понимаются универсальные действия ориентировки в окружающем мире с помощью специфических для дошкольника средств. Высокий уровень развития способностей позволяет одаренному ребенку быстро ориентироваться практически в любой новой задаче, четко видеть ее условия, находить пути ее решения, создавая замыслы новых творческих продуктов.</w:t>
      </w:r>
      <w:r>
        <w:rPr>
          <w:rFonts w:ascii="Times New Roman" w:hAnsi="Times New Roman"/>
          <w:sz w:val="28"/>
          <w:szCs w:val="28"/>
        </w:rPr>
        <w:t xml:space="preserve"> </w:t>
      </w:r>
    </w:p>
    <w:p w:rsidR="00F90D09" w:rsidRPr="00072C20" w:rsidRDefault="00F90D09" w:rsidP="00F90D09">
      <w:pPr>
        <w:spacing w:after="0" w:line="360" w:lineRule="auto"/>
        <w:ind w:firstLine="709"/>
        <w:jc w:val="both"/>
        <w:rPr>
          <w:rFonts w:ascii="Times New Roman" w:hAnsi="Times New Roman"/>
          <w:b/>
          <w:sz w:val="28"/>
          <w:szCs w:val="28"/>
        </w:rPr>
      </w:pPr>
      <w:r w:rsidRPr="00072C20">
        <w:rPr>
          <w:rFonts w:ascii="Times New Roman" w:hAnsi="Times New Roman"/>
          <w:b/>
          <w:sz w:val="28"/>
          <w:szCs w:val="28"/>
        </w:rPr>
        <w:t xml:space="preserve">Ступеньки способностей – это путь восхождения воспитанника ДОУ к вершинам своего развития или система </w:t>
      </w:r>
      <w:proofErr w:type="spellStart"/>
      <w:r w:rsidRPr="00072C20">
        <w:rPr>
          <w:rFonts w:ascii="Times New Roman" w:hAnsi="Times New Roman"/>
          <w:b/>
          <w:sz w:val="28"/>
          <w:szCs w:val="28"/>
        </w:rPr>
        <w:t>воспитательно</w:t>
      </w:r>
      <w:proofErr w:type="spellEnd"/>
      <w:r w:rsidRPr="00072C20">
        <w:rPr>
          <w:rFonts w:ascii="Times New Roman" w:hAnsi="Times New Roman"/>
          <w:b/>
          <w:sz w:val="28"/>
          <w:szCs w:val="28"/>
        </w:rPr>
        <w:t xml:space="preserve"> – образовательной работы.</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Первый этап (2 – 3 года) - Копилка эстетических переживаний, настроений,  эмоций. Первые сенсорные впечатления. Самое главное на этом этапе – пробуждение чувственной сферы, а искусство должно явиться сопровождающим фоном развития.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lastRenderedPageBreak/>
        <w:t xml:space="preserve">Второй этап (3 – 4 года) – Погружение в деятельность. Начальные признаки природного потенциала. Ребенок данного возраста очень активен, он с интересом берется за любое дело, не зависимо от уровня его сложности и новизны. Учитывая это, необходимо предоставлять детям широкий спектр различных видов деятельности. Очень важно на данном этапе наблюдать за ребенком.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Третий этап (4 – 5 лет) – интерес, желание, творческий поиск. Главное на данном этапе поддержать ребенка, помочь ему определиться. На данном этапе уже возможна работа по объединению детей имеющих однотипные способности в группы для дополнительных занятий.</w:t>
      </w:r>
      <w:r w:rsidRPr="00405C83">
        <w:rPr>
          <w:rFonts w:ascii="Times New Roman" w:hAnsi="Times New Roman"/>
          <w:sz w:val="28"/>
          <w:szCs w:val="28"/>
        </w:rPr>
        <w:cr/>
      </w:r>
      <w:r>
        <w:rPr>
          <w:rFonts w:ascii="Times New Roman" w:hAnsi="Times New Roman"/>
          <w:sz w:val="28"/>
          <w:szCs w:val="28"/>
        </w:rPr>
        <w:t xml:space="preserve">          </w:t>
      </w:r>
      <w:r w:rsidRPr="00405C83">
        <w:rPr>
          <w:rFonts w:ascii="Times New Roman" w:hAnsi="Times New Roman"/>
          <w:sz w:val="28"/>
          <w:szCs w:val="28"/>
        </w:rPr>
        <w:t>Четвертый этап (5 – 6 лет) – яркие проявления природного потенциала. Если на предыдущих этапах деятельность затевается ребенком просто ради самой деятельности, то теперь ребенок стремится к достижению результата в ней, прилагая максимум усилий, для того чтобы деятельность была успешной. Детям предлагают различные виды интеллектуальных игр.</w:t>
      </w:r>
    </w:p>
    <w:p w:rsidR="00F90D09"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Пятый этап (6 – 7 лет) – проявление одаренности. Первые шаги в мир профессионального искусства. Данный этап характеризуется тем, что у отдельных детей происходит яркий расцвет способностей, уровень развития которых может говорить о наличии у них определенной степени одаренности.</w:t>
      </w:r>
    </w:p>
    <w:p w:rsidR="00F90D09" w:rsidRPr="00405C83" w:rsidRDefault="00F90D09" w:rsidP="00F90D09">
      <w:pPr>
        <w:spacing w:after="0" w:line="360" w:lineRule="auto"/>
        <w:ind w:firstLine="708"/>
        <w:jc w:val="both"/>
        <w:rPr>
          <w:rFonts w:ascii="Times New Roman" w:hAnsi="Times New Roman"/>
          <w:sz w:val="28"/>
          <w:szCs w:val="28"/>
        </w:rPr>
      </w:pPr>
      <w:r w:rsidRPr="00405C83">
        <w:rPr>
          <w:rFonts w:ascii="Times New Roman" w:hAnsi="Times New Roman"/>
          <w:sz w:val="28"/>
          <w:szCs w:val="28"/>
        </w:rPr>
        <w:t>Вся деятельность с одаренными детьми в сфере образования</w:t>
      </w:r>
      <w:r w:rsidRPr="00405C83">
        <w:rPr>
          <w:rFonts w:ascii="Times New Roman" w:hAnsi="Times New Roman"/>
          <w:sz w:val="28"/>
          <w:szCs w:val="28"/>
        </w:rPr>
        <w:br/>
        <w:t>в Советском районе разрознена, организационно не выстроена, осуществляется параллельно различными субъектами. Планирование деятельности по выявлению и сопровождению одаренных детей  дошкольного  возраста  практически не осуществляется, отсутствует  эффективная  система   работы   с детьми данной категории.</w:t>
      </w:r>
    </w:p>
    <w:p w:rsidR="00F90D09" w:rsidRPr="00405C83" w:rsidRDefault="00F90D09" w:rsidP="00F90D09">
      <w:pPr>
        <w:pStyle w:val="rvps3"/>
        <w:spacing w:before="0" w:beforeAutospacing="0" w:after="0" w:afterAutospacing="0" w:line="360" w:lineRule="auto"/>
        <w:ind w:firstLine="708"/>
        <w:jc w:val="both"/>
        <w:rPr>
          <w:sz w:val="28"/>
          <w:szCs w:val="28"/>
        </w:rPr>
      </w:pPr>
      <w:r w:rsidRPr="00405C83">
        <w:rPr>
          <w:rStyle w:val="rvts6"/>
          <w:sz w:val="28"/>
          <w:szCs w:val="28"/>
        </w:rPr>
        <w:t xml:space="preserve">Необходимость  разработки данной программы  обусловлена ещё и спросом со стороны родителей, стремящихся к разностороннему развитию своих детей и не имеющих возможности получить такого рода услугу в </w:t>
      </w:r>
      <w:r w:rsidRPr="00405C83">
        <w:rPr>
          <w:rStyle w:val="rvts6"/>
          <w:sz w:val="28"/>
          <w:szCs w:val="28"/>
        </w:rPr>
        <w:lastRenderedPageBreak/>
        <w:t>общеобразовательных учреждениях из-за наличия типовых стандартных программ и переполненности групп.</w:t>
      </w:r>
      <w:r w:rsidRPr="00405C83">
        <w:rPr>
          <w:sz w:val="28"/>
          <w:szCs w:val="28"/>
        </w:rPr>
        <w:t xml:space="preserve"> </w:t>
      </w:r>
    </w:p>
    <w:p w:rsidR="00F90D09" w:rsidRPr="00405C83" w:rsidRDefault="00F90D09" w:rsidP="00F90D09">
      <w:pPr>
        <w:spacing w:after="0" w:line="360" w:lineRule="auto"/>
        <w:ind w:firstLine="708"/>
        <w:jc w:val="both"/>
        <w:rPr>
          <w:rFonts w:ascii="Times New Roman" w:hAnsi="Times New Roman"/>
          <w:sz w:val="28"/>
          <w:szCs w:val="28"/>
        </w:rPr>
      </w:pPr>
      <w:r w:rsidRPr="00405C83">
        <w:rPr>
          <w:rFonts w:ascii="Times New Roman" w:hAnsi="Times New Roman"/>
          <w:sz w:val="28"/>
          <w:szCs w:val="28"/>
        </w:rPr>
        <w:t xml:space="preserve">Специальное обучение педагогов-психологов сопровождению одаренных детей не является широко распространённой практикой: знания приобретаются путем самостоятельного изучения специальной литературы и перенимания опыта коллег. </w:t>
      </w:r>
    </w:p>
    <w:p w:rsidR="00F90D09" w:rsidRPr="00405C83" w:rsidRDefault="00F90D09" w:rsidP="00F90D09">
      <w:pPr>
        <w:spacing w:after="0" w:line="360" w:lineRule="auto"/>
        <w:ind w:firstLine="708"/>
        <w:rPr>
          <w:rStyle w:val="rvts6"/>
          <w:sz w:val="28"/>
          <w:szCs w:val="28"/>
        </w:rPr>
      </w:pPr>
      <w:r w:rsidRPr="00405C83">
        <w:rPr>
          <w:rFonts w:ascii="Times New Roman" w:hAnsi="Times New Roman"/>
          <w:sz w:val="28"/>
          <w:szCs w:val="28"/>
        </w:rPr>
        <w:t>Одним из вариантов работы с одарёнными детьми является программа «Обыкновенное чудо», разработанная творческим коллективом  педагогов-психологов  Советского  района.</w:t>
      </w:r>
    </w:p>
    <w:p w:rsidR="00F90D09" w:rsidRPr="00072C20" w:rsidRDefault="00F90D09" w:rsidP="00F90D09">
      <w:pPr>
        <w:spacing w:after="0" w:line="360" w:lineRule="auto"/>
        <w:jc w:val="center"/>
        <w:rPr>
          <w:rFonts w:ascii="Times New Roman" w:hAnsi="Times New Roman"/>
          <w:b/>
          <w:bCs/>
          <w:i/>
          <w:sz w:val="28"/>
          <w:szCs w:val="28"/>
        </w:rPr>
      </w:pPr>
      <w:r w:rsidRPr="00072C20">
        <w:rPr>
          <w:rFonts w:ascii="Times New Roman" w:hAnsi="Times New Roman"/>
          <w:b/>
          <w:bCs/>
          <w:i/>
          <w:sz w:val="28"/>
          <w:szCs w:val="28"/>
        </w:rPr>
        <w:t>Особенности  программы «Обыкновенное чудо»</w:t>
      </w:r>
    </w:p>
    <w:p w:rsidR="00F90D09" w:rsidRPr="00405C83" w:rsidRDefault="00F90D09" w:rsidP="00F90D09">
      <w:pPr>
        <w:pStyle w:val="a5"/>
        <w:numPr>
          <w:ilvl w:val="0"/>
          <w:numId w:val="1"/>
        </w:numPr>
        <w:spacing w:line="360" w:lineRule="auto"/>
        <w:ind w:left="0" w:firstLine="0"/>
        <w:rPr>
          <w:rFonts w:ascii="Times New Roman" w:hAnsi="Times New Roman"/>
          <w:sz w:val="28"/>
          <w:szCs w:val="28"/>
        </w:rPr>
      </w:pPr>
      <w:r w:rsidRPr="00405C83">
        <w:rPr>
          <w:rFonts w:ascii="Times New Roman" w:hAnsi="Times New Roman"/>
          <w:bCs/>
          <w:sz w:val="28"/>
          <w:szCs w:val="28"/>
        </w:rPr>
        <w:t>Выявление  и поддержка  одарённых  детей  дошкольного  возраста</w:t>
      </w:r>
    </w:p>
    <w:p w:rsidR="00F90D09" w:rsidRPr="00405C83" w:rsidRDefault="00F90D09" w:rsidP="00F90D09">
      <w:pPr>
        <w:pStyle w:val="a5"/>
        <w:numPr>
          <w:ilvl w:val="0"/>
          <w:numId w:val="1"/>
        </w:numPr>
        <w:spacing w:line="360" w:lineRule="auto"/>
        <w:ind w:left="0" w:firstLine="0"/>
        <w:rPr>
          <w:rFonts w:ascii="Times New Roman" w:hAnsi="Times New Roman"/>
          <w:sz w:val="28"/>
          <w:szCs w:val="28"/>
        </w:rPr>
      </w:pPr>
      <w:r w:rsidRPr="00405C83">
        <w:rPr>
          <w:rFonts w:ascii="Times New Roman" w:hAnsi="Times New Roman"/>
          <w:bCs/>
          <w:sz w:val="28"/>
          <w:szCs w:val="28"/>
        </w:rPr>
        <w:t xml:space="preserve">Развитие  </w:t>
      </w:r>
      <w:proofErr w:type="spellStart"/>
      <w:r w:rsidRPr="00405C83">
        <w:rPr>
          <w:rFonts w:ascii="Times New Roman" w:hAnsi="Times New Roman"/>
          <w:bCs/>
          <w:sz w:val="28"/>
          <w:szCs w:val="28"/>
        </w:rPr>
        <w:t>креативности</w:t>
      </w:r>
      <w:proofErr w:type="spellEnd"/>
      <w:r w:rsidRPr="00405C83">
        <w:rPr>
          <w:rFonts w:ascii="Times New Roman" w:hAnsi="Times New Roman"/>
          <w:bCs/>
          <w:sz w:val="28"/>
          <w:szCs w:val="28"/>
        </w:rPr>
        <w:t xml:space="preserve"> педагогов, обучение эффективному    взаимодействию  с ребенком   </w:t>
      </w:r>
    </w:p>
    <w:p w:rsidR="00F90D09" w:rsidRPr="00C84B21" w:rsidRDefault="00F90D09" w:rsidP="00F90D09">
      <w:pPr>
        <w:pStyle w:val="a5"/>
        <w:numPr>
          <w:ilvl w:val="0"/>
          <w:numId w:val="1"/>
        </w:numPr>
        <w:spacing w:line="360" w:lineRule="auto"/>
        <w:ind w:left="0" w:firstLine="0"/>
        <w:rPr>
          <w:rFonts w:ascii="Times New Roman" w:hAnsi="Times New Roman"/>
          <w:sz w:val="28"/>
          <w:szCs w:val="28"/>
        </w:rPr>
      </w:pPr>
      <w:r w:rsidRPr="00405C83">
        <w:rPr>
          <w:rFonts w:ascii="Times New Roman" w:hAnsi="Times New Roman"/>
          <w:bCs/>
          <w:sz w:val="28"/>
          <w:szCs w:val="28"/>
        </w:rPr>
        <w:t xml:space="preserve">Данная  программа не  предполагает  миграцию   одарённых  детей  в  районе, а направлена на сопровождение  ребёнка  непосредственно  в  дошкольном  образовательном  учреждении. </w:t>
      </w:r>
    </w:p>
    <w:p w:rsidR="00F90D09" w:rsidRDefault="00F90D09" w:rsidP="00F90D09">
      <w:pPr>
        <w:pStyle w:val="a5"/>
        <w:spacing w:line="360" w:lineRule="auto"/>
        <w:ind w:left="0"/>
        <w:jc w:val="both"/>
        <w:rPr>
          <w:rFonts w:ascii="Times New Roman" w:hAnsi="Times New Roman"/>
          <w:i/>
          <w:sz w:val="28"/>
          <w:szCs w:val="28"/>
        </w:rPr>
      </w:pPr>
      <w:r w:rsidRPr="00C84B21">
        <w:rPr>
          <w:rFonts w:ascii="Times New Roman" w:hAnsi="Times New Roman"/>
          <w:sz w:val="28"/>
          <w:szCs w:val="28"/>
        </w:rPr>
        <w:t>Наша творческая  группа  всецело разделяет  заключение руководителя   лаборатории   «Психология одаренных детей»   при   М</w:t>
      </w:r>
      <w:r>
        <w:rPr>
          <w:rFonts w:ascii="Times New Roman" w:hAnsi="Times New Roman"/>
          <w:sz w:val="28"/>
          <w:szCs w:val="28"/>
        </w:rPr>
        <w:t>ГППУ</w:t>
      </w:r>
      <w:r w:rsidRPr="00C84B21">
        <w:rPr>
          <w:rFonts w:ascii="Times New Roman" w:hAnsi="Times New Roman"/>
          <w:sz w:val="28"/>
          <w:szCs w:val="28"/>
        </w:rPr>
        <w:t xml:space="preserve">,  профессора, в прошлом    одарённого ребёнка  - В. С. Юркевич: </w:t>
      </w:r>
      <w:r w:rsidRPr="002E48B9">
        <w:rPr>
          <w:rFonts w:ascii="Times New Roman" w:hAnsi="Times New Roman"/>
          <w:i/>
          <w:sz w:val="28"/>
          <w:szCs w:val="28"/>
        </w:rPr>
        <w:t>«В нашей стране 90-99%  одаренных детей.  Одаренность, которую можно развить, так называемая нормальная одаренность, если правильно развивать ребенка, то ею обладает очень большая часть здоровых детей»</w:t>
      </w:r>
      <w:r>
        <w:rPr>
          <w:rFonts w:ascii="Times New Roman" w:hAnsi="Times New Roman"/>
          <w:i/>
          <w:sz w:val="28"/>
          <w:szCs w:val="28"/>
        </w:rPr>
        <w:t>.</w:t>
      </w:r>
      <w:r w:rsidRPr="002E48B9">
        <w:rPr>
          <w:rFonts w:ascii="Times New Roman" w:hAnsi="Times New Roman"/>
          <w:i/>
          <w:sz w:val="28"/>
          <w:szCs w:val="28"/>
        </w:rPr>
        <w:t xml:space="preserve"> </w:t>
      </w:r>
    </w:p>
    <w:p w:rsidR="00F90D09" w:rsidRDefault="00F90D09" w:rsidP="00F90D09">
      <w:pPr>
        <w:pStyle w:val="a5"/>
        <w:spacing w:line="360" w:lineRule="auto"/>
        <w:ind w:left="0"/>
        <w:jc w:val="both"/>
        <w:rPr>
          <w:rFonts w:ascii="Times New Roman" w:hAnsi="Times New Roman"/>
          <w:i/>
          <w:sz w:val="28"/>
          <w:szCs w:val="28"/>
        </w:rPr>
      </w:pPr>
    </w:p>
    <w:p w:rsidR="00F90D09" w:rsidRDefault="00F90D09" w:rsidP="00F90D09">
      <w:pPr>
        <w:pStyle w:val="a5"/>
        <w:spacing w:line="360" w:lineRule="auto"/>
        <w:ind w:left="0"/>
        <w:jc w:val="both"/>
        <w:rPr>
          <w:rFonts w:ascii="Times New Roman" w:hAnsi="Times New Roman"/>
          <w:i/>
          <w:sz w:val="28"/>
          <w:szCs w:val="28"/>
        </w:rPr>
      </w:pPr>
    </w:p>
    <w:p w:rsidR="00F90D09" w:rsidRDefault="00F90D09" w:rsidP="00F90D09">
      <w:pPr>
        <w:pStyle w:val="a5"/>
        <w:spacing w:line="360" w:lineRule="auto"/>
        <w:ind w:left="0"/>
        <w:jc w:val="both"/>
        <w:rPr>
          <w:rFonts w:ascii="Times New Roman" w:hAnsi="Times New Roman"/>
          <w:i/>
          <w:sz w:val="28"/>
          <w:szCs w:val="28"/>
        </w:rPr>
      </w:pPr>
    </w:p>
    <w:p w:rsidR="00F90D09" w:rsidRDefault="00F90D09" w:rsidP="00F90D09">
      <w:pPr>
        <w:pStyle w:val="a5"/>
        <w:spacing w:line="360" w:lineRule="auto"/>
        <w:ind w:left="0"/>
        <w:jc w:val="both"/>
        <w:rPr>
          <w:rFonts w:ascii="Times New Roman" w:hAnsi="Times New Roman"/>
          <w:i/>
          <w:sz w:val="28"/>
          <w:szCs w:val="28"/>
        </w:rPr>
      </w:pPr>
    </w:p>
    <w:p w:rsidR="00925E24" w:rsidRDefault="00925E24" w:rsidP="00F90D09">
      <w:pPr>
        <w:pStyle w:val="a5"/>
        <w:spacing w:line="360" w:lineRule="auto"/>
        <w:ind w:left="0"/>
        <w:jc w:val="both"/>
        <w:rPr>
          <w:rFonts w:ascii="Times New Roman" w:hAnsi="Times New Roman"/>
          <w:i/>
          <w:sz w:val="28"/>
          <w:szCs w:val="28"/>
        </w:rPr>
      </w:pPr>
    </w:p>
    <w:p w:rsidR="00925E24" w:rsidRDefault="00925E24" w:rsidP="00F90D09">
      <w:pPr>
        <w:pStyle w:val="a5"/>
        <w:spacing w:line="360" w:lineRule="auto"/>
        <w:ind w:left="0"/>
        <w:jc w:val="both"/>
        <w:rPr>
          <w:rFonts w:ascii="Times New Roman" w:hAnsi="Times New Roman"/>
          <w:i/>
          <w:sz w:val="28"/>
          <w:szCs w:val="28"/>
        </w:rPr>
      </w:pPr>
    </w:p>
    <w:p w:rsidR="00925E24" w:rsidRDefault="00925E24" w:rsidP="00F90D09">
      <w:pPr>
        <w:pStyle w:val="a5"/>
        <w:spacing w:line="360" w:lineRule="auto"/>
        <w:ind w:left="0"/>
        <w:jc w:val="both"/>
        <w:rPr>
          <w:rFonts w:ascii="Times New Roman" w:hAnsi="Times New Roman"/>
          <w:i/>
          <w:sz w:val="28"/>
          <w:szCs w:val="28"/>
        </w:rPr>
      </w:pPr>
    </w:p>
    <w:p w:rsidR="00F90D09" w:rsidRPr="00B55E7F" w:rsidRDefault="00F90D09" w:rsidP="00F90D09">
      <w:pPr>
        <w:pStyle w:val="a5"/>
        <w:spacing w:line="360" w:lineRule="auto"/>
        <w:ind w:left="0"/>
        <w:jc w:val="both"/>
        <w:rPr>
          <w:rFonts w:ascii="Times New Roman" w:hAnsi="Times New Roman"/>
          <w:i/>
          <w:sz w:val="28"/>
          <w:szCs w:val="28"/>
        </w:rPr>
      </w:pPr>
    </w:p>
    <w:p w:rsidR="00F90D09" w:rsidRPr="00C84B21" w:rsidRDefault="00F90D09" w:rsidP="00F90D09">
      <w:pPr>
        <w:spacing w:line="360" w:lineRule="auto"/>
        <w:jc w:val="center"/>
        <w:rPr>
          <w:rFonts w:ascii="Times New Roman" w:hAnsi="Times New Roman"/>
          <w:b/>
          <w:i/>
          <w:sz w:val="28"/>
          <w:szCs w:val="28"/>
        </w:rPr>
      </w:pPr>
      <w:r w:rsidRPr="00C84B21">
        <w:rPr>
          <w:rFonts w:ascii="Times New Roman" w:hAnsi="Times New Roman"/>
          <w:b/>
          <w:i/>
          <w:sz w:val="28"/>
          <w:szCs w:val="28"/>
        </w:rPr>
        <w:lastRenderedPageBreak/>
        <w:t>Структура и содержание программы</w:t>
      </w:r>
    </w:p>
    <w:p w:rsidR="00F90D09" w:rsidRPr="002E48B9" w:rsidRDefault="00F90D09" w:rsidP="00F90D09">
      <w:pPr>
        <w:spacing w:after="0" w:line="360" w:lineRule="auto"/>
        <w:jc w:val="both"/>
        <w:rPr>
          <w:rFonts w:ascii="Times New Roman" w:hAnsi="Times New Roman"/>
          <w:bCs/>
          <w:sz w:val="28"/>
          <w:szCs w:val="28"/>
        </w:rPr>
      </w:pPr>
      <w:r w:rsidRPr="002E48B9">
        <w:rPr>
          <w:rFonts w:ascii="Times New Roman" w:hAnsi="Times New Roman"/>
          <w:b/>
          <w:i/>
          <w:sz w:val="28"/>
          <w:szCs w:val="28"/>
        </w:rPr>
        <w:t xml:space="preserve"> </w:t>
      </w:r>
      <w:r w:rsidRPr="002E48B9">
        <w:rPr>
          <w:rFonts w:ascii="Times New Roman" w:hAnsi="Times New Roman"/>
          <w:b/>
          <w:bCs/>
          <w:i/>
          <w:sz w:val="28"/>
          <w:szCs w:val="28"/>
        </w:rPr>
        <w:t>Основная  цель   программы</w:t>
      </w:r>
      <w:r w:rsidRPr="002E48B9">
        <w:rPr>
          <w:rFonts w:ascii="Times New Roman" w:hAnsi="Times New Roman"/>
          <w:b/>
          <w:i/>
          <w:sz w:val="28"/>
          <w:szCs w:val="28"/>
        </w:rPr>
        <w:t xml:space="preserve">  </w:t>
      </w:r>
      <w:r w:rsidRPr="002E48B9">
        <w:rPr>
          <w:rFonts w:ascii="Times New Roman" w:hAnsi="Times New Roman"/>
          <w:sz w:val="28"/>
          <w:szCs w:val="28"/>
        </w:rPr>
        <w:t>- п</w:t>
      </w:r>
      <w:r w:rsidRPr="002E48B9">
        <w:rPr>
          <w:rFonts w:ascii="Times New Roman" w:hAnsi="Times New Roman"/>
          <w:bCs/>
          <w:sz w:val="28"/>
          <w:szCs w:val="28"/>
        </w:rPr>
        <w:t xml:space="preserve">сихолого-педагогическое  сопровождение  одарённого ребёнка  в  условиях  дошкольного образовательного учреждения. </w:t>
      </w:r>
    </w:p>
    <w:p w:rsidR="00F90D09" w:rsidRPr="002E48B9" w:rsidRDefault="00F90D09" w:rsidP="00F90D09">
      <w:pPr>
        <w:pStyle w:val="a8"/>
        <w:spacing w:line="360" w:lineRule="auto"/>
        <w:ind w:left="720"/>
        <w:jc w:val="both"/>
        <w:rPr>
          <w:b/>
          <w:i/>
          <w:sz w:val="28"/>
          <w:szCs w:val="28"/>
        </w:rPr>
      </w:pPr>
      <w:r w:rsidRPr="002E48B9">
        <w:rPr>
          <w:b/>
          <w:bCs/>
          <w:i/>
          <w:sz w:val="28"/>
          <w:szCs w:val="28"/>
        </w:rPr>
        <w:t>Задачи программы</w:t>
      </w:r>
      <w:r w:rsidRPr="002E48B9">
        <w:rPr>
          <w:b/>
          <w:i/>
          <w:sz w:val="28"/>
          <w:szCs w:val="28"/>
        </w:rPr>
        <w:t>:</w:t>
      </w:r>
    </w:p>
    <w:p w:rsidR="00F90D09" w:rsidRPr="00405C83" w:rsidRDefault="00F90D09" w:rsidP="00F90D09">
      <w:pPr>
        <w:pStyle w:val="a8"/>
        <w:spacing w:line="360" w:lineRule="auto"/>
        <w:jc w:val="both"/>
        <w:rPr>
          <w:sz w:val="28"/>
          <w:szCs w:val="28"/>
        </w:rPr>
      </w:pPr>
      <w:r>
        <w:rPr>
          <w:bCs/>
          <w:sz w:val="28"/>
          <w:szCs w:val="28"/>
        </w:rPr>
        <w:t xml:space="preserve">1.  </w:t>
      </w:r>
      <w:r w:rsidRPr="00405C83">
        <w:rPr>
          <w:bCs/>
          <w:sz w:val="28"/>
          <w:szCs w:val="28"/>
        </w:rPr>
        <w:t>Создание банка диагностических методик по выявлению творческого потенциала всех участников педагогического процесса.</w:t>
      </w:r>
    </w:p>
    <w:p w:rsidR="00F90D09" w:rsidRPr="00405C83" w:rsidRDefault="00F90D09" w:rsidP="00F90D09">
      <w:pPr>
        <w:pStyle w:val="a8"/>
        <w:spacing w:line="360" w:lineRule="auto"/>
        <w:jc w:val="both"/>
        <w:rPr>
          <w:sz w:val="28"/>
          <w:szCs w:val="28"/>
        </w:rPr>
      </w:pPr>
      <w:r>
        <w:rPr>
          <w:bCs/>
          <w:sz w:val="28"/>
          <w:szCs w:val="28"/>
        </w:rPr>
        <w:t xml:space="preserve">2. </w:t>
      </w:r>
      <w:r w:rsidRPr="00405C83">
        <w:rPr>
          <w:bCs/>
          <w:sz w:val="28"/>
          <w:szCs w:val="28"/>
        </w:rPr>
        <w:t>Повышение психолого-педагогической компетентности педагогов и родителей по проблеме воспитания и развития одаренных детей дошкольного возраста, через активные формы работы.</w:t>
      </w:r>
    </w:p>
    <w:p w:rsidR="00F90D09" w:rsidRPr="00405C83" w:rsidRDefault="00F90D09" w:rsidP="00F90D09">
      <w:pPr>
        <w:pStyle w:val="a8"/>
        <w:spacing w:line="360" w:lineRule="auto"/>
        <w:jc w:val="both"/>
        <w:rPr>
          <w:sz w:val="28"/>
          <w:szCs w:val="28"/>
        </w:rPr>
      </w:pPr>
      <w:r>
        <w:rPr>
          <w:bCs/>
          <w:sz w:val="28"/>
          <w:szCs w:val="28"/>
        </w:rPr>
        <w:t xml:space="preserve">3. </w:t>
      </w:r>
      <w:r w:rsidRPr="00405C83">
        <w:rPr>
          <w:bCs/>
          <w:sz w:val="28"/>
          <w:szCs w:val="28"/>
        </w:rPr>
        <w:t>Создание условий для инклюзивного образования одаренных детей в общеобразовательной группе ДОУ.</w:t>
      </w:r>
    </w:p>
    <w:p w:rsidR="00F90D09" w:rsidRDefault="00F90D09" w:rsidP="00F90D09">
      <w:pPr>
        <w:pStyle w:val="a8"/>
        <w:spacing w:line="360" w:lineRule="auto"/>
        <w:jc w:val="center"/>
        <w:rPr>
          <w:b/>
          <w:i/>
          <w:sz w:val="28"/>
          <w:szCs w:val="28"/>
        </w:rPr>
      </w:pPr>
    </w:p>
    <w:p w:rsidR="00F90D09" w:rsidRPr="002E48B9" w:rsidRDefault="00F90D09" w:rsidP="00F90D09">
      <w:pPr>
        <w:pStyle w:val="a8"/>
        <w:spacing w:line="360" w:lineRule="auto"/>
        <w:jc w:val="center"/>
        <w:rPr>
          <w:b/>
          <w:i/>
          <w:sz w:val="28"/>
          <w:szCs w:val="28"/>
        </w:rPr>
      </w:pPr>
      <w:r w:rsidRPr="002E48B9">
        <w:rPr>
          <w:b/>
          <w:i/>
          <w:sz w:val="28"/>
          <w:szCs w:val="28"/>
        </w:rPr>
        <w:t>Блоки  программы</w:t>
      </w:r>
    </w:p>
    <w:p w:rsidR="00F90D09" w:rsidRPr="002E48B9" w:rsidRDefault="00F90D09" w:rsidP="00F90D09">
      <w:pPr>
        <w:pStyle w:val="a8"/>
        <w:numPr>
          <w:ilvl w:val="0"/>
          <w:numId w:val="2"/>
        </w:numPr>
        <w:spacing w:line="360" w:lineRule="auto"/>
        <w:rPr>
          <w:b/>
          <w:sz w:val="28"/>
          <w:szCs w:val="28"/>
        </w:rPr>
      </w:pPr>
      <w:r w:rsidRPr="002E48B9">
        <w:rPr>
          <w:b/>
          <w:sz w:val="28"/>
          <w:szCs w:val="28"/>
        </w:rPr>
        <w:t>Диагностический блок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620"/>
      </w:tblGrid>
      <w:tr w:rsidR="00F90D09" w:rsidRPr="00F15EFA" w:rsidTr="00B937FD">
        <w:tc>
          <w:tcPr>
            <w:tcW w:w="1951" w:type="dxa"/>
          </w:tcPr>
          <w:p w:rsidR="00F90D09" w:rsidRPr="00405C83" w:rsidRDefault="00F90D09" w:rsidP="00B937FD">
            <w:pPr>
              <w:pStyle w:val="a8"/>
              <w:jc w:val="center"/>
              <w:rPr>
                <w:sz w:val="28"/>
                <w:szCs w:val="28"/>
              </w:rPr>
            </w:pPr>
            <w:r w:rsidRPr="00405C83">
              <w:rPr>
                <w:sz w:val="28"/>
                <w:szCs w:val="28"/>
              </w:rPr>
              <w:t>Участники</w:t>
            </w:r>
          </w:p>
          <w:p w:rsidR="00F90D09" w:rsidRPr="00405C83" w:rsidRDefault="00F90D09" w:rsidP="00B937FD">
            <w:pPr>
              <w:pStyle w:val="a8"/>
              <w:jc w:val="center"/>
              <w:rPr>
                <w:sz w:val="28"/>
                <w:szCs w:val="28"/>
              </w:rPr>
            </w:pPr>
            <w:r w:rsidRPr="00405C83">
              <w:rPr>
                <w:sz w:val="28"/>
                <w:szCs w:val="28"/>
              </w:rPr>
              <w:t>программы</w:t>
            </w:r>
          </w:p>
        </w:tc>
        <w:tc>
          <w:tcPr>
            <w:tcW w:w="7620" w:type="dxa"/>
          </w:tcPr>
          <w:p w:rsidR="00F90D09" w:rsidRPr="00405C83" w:rsidRDefault="00F90D09" w:rsidP="00B937FD">
            <w:pPr>
              <w:pStyle w:val="a8"/>
              <w:jc w:val="center"/>
              <w:rPr>
                <w:sz w:val="28"/>
                <w:szCs w:val="28"/>
              </w:rPr>
            </w:pPr>
            <w:r w:rsidRPr="00405C83">
              <w:rPr>
                <w:sz w:val="28"/>
                <w:szCs w:val="28"/>
              </w:rPr>
              <w:t xml:space="preserve">Цели, </w:t>
            </w:r>
          </w:p>
          <w:p w:rsidR="00F90D09" w:rsidRPr="00405C83" w:rsidRDefault="00F90D09" w:rsidP="00B937FD">
            <w:pPr>
              <w:pStyle w:val="a8"/>
              <w:jc w:val="center"/>
              <w:rPr>
                <w:sz w:val="28"/>
                <w:szCs w:val="28"/>
              </w:rPr>
            </w:pPr>
            <w:r w:rsidRPr="00405C83">
              <w:rPr>
                <w:sz w:val="28"/>
                <w:szCs w:val="28"/>
              </w:rPr>
              <w:t>задачи</w:t>
            </w:r>
          </w:p>
        </w:tc>
      </w:tr>
      <w:tr w:rsidR="00F90D09" w:rsidRPr="00F15EFA" w:rsidTr="00B937FD">
        <w:tc>
          <w:tcPr>
            <w:tcW w:w="1951" w:type="dxa"/>
          </w:tcPr>
          <w:p w:rsidR="00F90D09" w:rsidRPr="00405C83" w:rsidRDefault="00F90D09" w:rsidP="00B937FD">
            <w:pPr>
              <w:pStyle w:val="a8"/>
              <w:jc w:val="center"/>
              <w:rPr>
                <w:sz w:val="28"/>
                <w:szCs w:val="28"/>
              </w:rPr>
            </w:pPr>
            <w:r w:rsidRPr="00405C83">
              <w:rPr>
                <w:sz w:val="28"/>
                <w:szCs w:val="28"/>
              </w:rPr>
              <w:t>дети</w:t>
            </w:r>
          </w:p>
        </w:tc>
        <w:tc>
          <w:tcPr>
            <w:tcW w:w="7620" w:type="dxa"/>
          </w:tcPr>
          <w:p w:rsidR="00F90D09" w:rsidRPr="00405C83" w:rsidRDefault="00F90D09" w:rsidP="00B937FD">
            <w:pPr>
              <w:pStyle w:val="a8"/>
              <w:spacing w:before="120"/>
              <w:rPr>
                <w:sz w:val="28"/>
                <w:szCs w:val="28"/>
              </w:rPr>
            </w:pPr>
            <w:r w:rsidRPr="00405C83">
              <w:rPr>
                <w:bCs/>
                <w:iCs/>
                <w:sz w:val="28"/>
                <w:szCs w:val="28"/>
              </w:rPr>
              <w:t>Выявить уровень творческих и индивидуальных возможностей, личностные качества и  способности   ребёнка-дошкольника.</w:t>
            </w:r>
          </w:p>
        </w:tc>
      </w:tr>
      <w:tr w:rsidR="00F90D09" w:rsidRPr="00F15EFA" w:rsidTr="00B937FD">
        <w:tc>
          <w:tcPr>
            <w:tcW w:w="1951" w:type="dxa"/>
          </w:tcPr>
          <w:p w:rsidR="00F90D09" w:rsidRPr="00405C83" w:rsidRDefault="00F90D09" w:rsidP="00B937FD">
            <w:pPr>
              <w:pStyle w:val="a8"/>
              <w:jc w:val="center"/>
              <w:rPr>
                <w:sz w:val="28"/>
                <w:szCs w:val="28"/>
              </w:rPr>
            </w:pPr>
            <w:r w:rsidRPr="00405C83">
              <w:rPr>
                <w:sz w:val="28"/>
                <w:szCs w:val="28"/>
              </w:rPr>
              <w:t>педагоги</w:t>
            </w:r>
          </w:p>
        </w:tc>
        <w:tc>
          <w:tcPr>
            <w:tcW w:w="7620" w:type="dxa"/>
          </w:tcPr>
          <w:p w:rsidR="00F90D09" w:rsidRPr="00405C83" w:rsidRDefault="00F90D09" w:rsidP="00B937FD">
            <w:pPr>
              <w:pStyle w:val="a8"/>
              <w:spacing w:before="120"/>
              <w:rPr>
                <w:sz w:val="28"/>
                <w:szCs w:val="28"/>
              </w:rPr>
            </w:pPr>
            <w:r w:rsidRPr="00405C83">
              <w:rPr>
                <w:bCs/>
                <w:iCs/>
                <w:sz w:val="28"/>
                <w:szCs w:val="28"/>
              </w:rPr>
              <w:t>-Оцен</w:t>
            </w:r>
            <w:r>
              <w:rPr>
                <w:bCs/>
                <w:iCs/>
                <w:sz w:val="28"/>
                <w:szCs w:val="28"/>
              </w:rPr>
              <w:t>ка способностей детей (</w:t>
            </w:r>
            <w:proofErr w:type="spellStart"/>
            <w:r>
              <w:rPr>
                <w:bCs/>
                <w:iCs/>
                <w:sz w:val="28"/>
                <w:szCs w:val="28"/>
              </w:rPr>
              <w:t>опросники</w:t>
            </w:r>
            <w:proofErr w:type="spellEnd"/>
            <w:r>
              <w:rPr>
                <w:bCs/>
                <w:iCs/>
                <w:sz w:val="28"/>
                <w:szCs w:val="28"/>
              </w:rPr>
              <w:t xml:space="preserve"> для педагогов).</w:t>
            </w:r>
          </w:p>
          <w:p w:rsidR="00F90D09" w:rsidRPr="00405C83" w:rsidRDefault="00F90D09" w:rsidP="00B937FD">
            <w:pPr>
              <w:pStyle w:val="a8"/>
              <w:spacing w:before="120"/>
              <w:rPr>
                <w:sz w:val="28"/>
                <w:szCs w:val="28"/>
              </w:rPr>
            </w:pPr>
            <w:r w:rsidRPr="00405C83">
              <w:rPr>
                <w:bCs/>
                <w:iCs/>
                <w:sz w:val="28"/>
                <w:szCs w:val="28"/>
              </w:rPr>
              <w:t xml:space="preserve">-Изучение  особенностей  общения  воспитателя  с  ребенком </w:t>
            </w:r>
          </w:p>
        </w:tc>
      </w:tr>
      <w:tr w:rsidR="00F90D09" w:rsidRPr="00F15EFA" w:rsidTr="00B937FD">
        <w:tc>
          <w:tcPr>
            <w:tcW w:w="1951" w:type="dxa"/>
          </w:tcPr>
          <w:p w:rsidR="00F90D09" w:rsidRPr="00405C83" w:rsidRDefault="00F90D09" w:rsidP="00B937FD">
            <w:pPr>
              <w:pStyle w:val="a8"/>
              <w:jc w:val="center"/>
              <w:rPr>
                <w:sz w:val="28"/>
                <w:szCs w:val="28"/>
              </w:rPr>
            </w:pPr>
            <w:r w:rsidRPr="00405C83">
              <w:rPr>
                <w:sz w:val="28"/>
                <w:szCs w:val="28"/>
              </w:rPr>
              <w:t>родители</w:t>
            </w:r>
          </w:p>
        </w:tc>
        <w:tc>
          <w:tcPr>
            <w:tcW w:w="7620" w:type="dxa"/>
          </w:tcPr>
          <w:p w:rsidR="00F90D09" w:rsidRPr="00405C83" w:rsidRDefault="00F90D09" w:rsidP="00B937FD">
            <w:pPr>
              <w:pStyle w:val="a8"/>
              <w:spacing w:before="120"/>
              <w:rPr>
                <w:sz w:val="28"/>
                <w:szCs w:val="28"/>
              </w:rPr>
            </w:pPr>
            <w:r>
              <w:rPr>
                <w:bCs/>
                <w:iCs/>
                <w:sz w:val="28"/>
                <w:szCs w:val="28"/>
              </w:rPr>
              <w:t>-</w:t>
            </w:r>
            <w:r w:rsidRPr="00405C83">
              <w:rPr>
                <w:bCs/>
                <w:iCs/>
                <w:sz w:val="28"/>
                <w:szCs w:val="28"/>
              </w:rPr>
              <w:t xml:space="preserve">Оценка способностей детей с </w:t>
            </w:r>
            <w:r>
              <w:rPr>
                <w:bCs/>
                <w:iCs/>
                <w:sz w:val="28"/>
                <w:szCs w:val="28"/>
              </w:rPr>
              <w:t>помощью  (</w:t>
            </w:r>
            <w:proofErr w:type="spellStart"/>
            <w:r>
              <w:rPr>
                <w:bCs/>
                <w:iCs/>
                <w:sz w:val="28"/>
                <w:szCs w:val="28"/>
              </w:rPr>
              <w:t>опросники</w:t>
            </w:r>
            <w:proofErr w:type="spellEnd"/>
            <w:r>
              <w:rPr>
                <w:bCs/>
                <w:iCs/>
                <w:sz w:val="28"/>
                <w:szCs w:val="28"/>
              </w:rPr>
              <w:t xml:space="preserve"> для родителей)</w:t>
            </w:r>
            <w:r w:rsidRPr="00405C83">
              <w:rPr>
                <w:bCs/>
                <w:iCs/>
                <w:sz w:val="28"/>
                <w:szCs w:val="28"/>
              </w:rPr>
              <w:t xml:space="preserve">. </w:t>
            </w:r>
          </w:p>
          <w:p w:rsidR="00F90D09" w:rsidRPr="00405C83" w:rsidRDefault="00F90D09" w:rsidP="00B937FD">
            <w:pPr>
              <w:pStyle w:val="a8"/>
              <w:spacing w:before="120"/>
              <w:rPr>
                <w:sz w:val="28"/>
                <w:szCs w:val="28"/>
              </w:rPr>
            </w:pPr>
            <w:r w:rsidRPr="00405C83">
              <w:rPr>
                <w:bCs/>
                <w:iCs/>
                <w:sz w:val="28"/>
                <w:szCs w:val="28"/>
              </w:rPr>
              <w:t>Изучение  осо</w:t>
            </w:r>
            <w:r>
              <w:rPr>
                <w:bCs/>
                <w:iCs/>
                <w:sz w:val="28"/>
                <w:szCs w:val="28"/>
              </w:rPr>
              <w:t>бенностей  общения   родителей</w:t>
            </w:r>
            <w:r w:rsidRPr="00405C83">
              <w:rPr>
                <w:bCs/>
                <w:iCs/>
                <w:sz w:val="28"/>
                <w:szCs w:val="28"/>
              </w:rPr>
              <w:t xml:space="preserve"> с  ребенком </w:t>
            </w:r>
          </w:p>
        </w:tc>
      </w:tr>
    </w:tbl>
    <w:p w:rsidR="00F90D09" w:rsidRPr="002E48B9" w:rsidRDefault="00F90D09" w:rsidP="00F90D09">
      <w:pPr>
        <w:pStyle w:val="a8"/>
        <w:numPr>
          <w:ilvl w:val="0"/>
          <w:numId w:val="2"/>
        </w:numPr>
        <w:spacing w:line="360" w:lineRule="auto"/>
        <w:rPr>
          <w:b/>
          <w:sz w:val="28"/>
          <w:szCs w:val="28"/>
        </w:rPr>
      </w:pPr>
      <w:r w:rsidRPr="002E48B9">
        <w:rPr>
          <w:b/>
          <w:sz w:val="28"/>
          <w:szCs w:val="28"/>
        </w:rPr>
        <w:t>Информационный  (теоретический)  блок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394"/>
        <w:gridCol w:w="2942"/>
      </w:tblGrid>
      <w:tr w:rsidR="00F90D09" w:rsidRPr="00F15EFA" w:rsidTr="00B937FD">
        <w:tc>
          <w:tcPr>
            <w:tcW w:w="2235" w:type="dxa"/>
          </w:tcPr>
          <w:p w:rsidR="00F90D09" w:rsidRPr="00405C83" w:rsidRDefault="00F90D09" w:rsidP="00B937FD">
            <w:pPr>
              <w:pStyle w:val="a8"/>
              <w:jc w:val="center"/>
              <w:rPr>
                <w:sz w:val="28"/>
                <w:szCs w:val="28"/>
              </w:rPr>
            </w:pPr>
            <w:r w:rsidRPr="00405C83">
              <w:rPr>
                <w:sz w:val="28"/>
                <w:szCs w:val="28"/>
              </w:rPr>
              <w:t>Участники</w:t>
            </w:r>
          </w:p>
          <w:p w:rsidR="00F90D09" w:rsidRPr="00405C83" w:rsidRDefault="00F90D09" w:rsidP="00B937FD">
            <w:pPr>
              <w:pStyle w:val="a8"/>
              <w:jc w:val="center"/>
              <w:rPr>
                <w:sz w:val="28"/>
                <w:szCs w:val="28"/>
              </w:rPr>
            </w:pPr>
            <w:r w:rsidRPr="00405C83">
              <w:rPr>
                <w:sz w:val="28"/>
                <w:szCs w:val="28"/>
              </w:rPr>
              <w:t>программы</w:t>
            </w:r>
          </w:p>
        </w:tc>
        <w:tc>
          <w:tcPr>
            <w:tcW w:w="4394" w:type="dxa"/>
          </w:tcPr>
          <w:p w:rsidR="00F90D09" w:rsidRPr="00405C83" w:rsidRDefault="00F90D09" w:rsidP="00B937FD">
            <w:pPr>
              <w:pStyle w:val="a8"/>
              <w:jc w:val="center"/>
              <w:rPr>
                <w:sz w:val="28"/>
                <w:szCs w:val="28"/>
              </w:rPr>
            </w:pPr>
            <w:r w:rsidRPr="00405C83">
              <w:rPr>
                <w:sz w:val="28"/>
                <w:szCs w:val="28"/>
              </w:rPr>
              <w:t>Цель</w:t>
            </w:r>
          </w:p>
        </w:tc>
        <w:tc>
          <w:tcPr>
            <w:tcW w:w="2942" w:type="dxa"/>
          </w:tcPr>
          <w:p w:rsidR="00F90D09" w:rsidRPr="00405C83" w:rsidRDefault="00F90D09" w:rsidP="00B937FD">
            <w:pPr>
              <w:pStyle w:val="a8"/>
              <w:jc w:val="center"/>
              <w:rPr>
                <w:sz w:val="28"/>
                <w:szCs w:val="28"/>
              </w:rPr>
            </w:pPr>
            <w:r w:rsidRPr="00405C83">
              <w:rPr>
                <w:sz w:val="28"/>
                <w:szCs w:val="28"/>
              </w:rPr>
              <w:t xml:space="preserve">Форма </w:t>
            </w:r>
          </w:p>
        </w:tc>
      </w:tr>
      <w:tr w:rsidR="00F90D09" w:rsidRPr="00F15EFA" w:rsidTr="00B937FD">
        <w:tc>
          <w:tcPr>
            <w:tcW w:w="2235" w:type="dxa"/>
          </w:tcPr>
          <w:p w:rsidR="00F90D09" w:rsidRPr="00405C83" w:rsidRDefault="00F90D09" w:rsidP="00B937FD">
            <w:pPr>
              <w:pStyle w:val="a8"/>
              <w:rPr>
                <w:sz w:val="28"/>
                <w:szCs w:val="28"/>
              </w:rPr>
            </w:pPr>
          </w:p>
          <w:p w:rsidR="00F90D09" w:rsidRPr="00405C83" w:rsidRDefault="00F90D09" w:rsidP="00B937FD">
            <w:pPr>
              <w:pStyle w:val="a8"/>
              <w:jc w:val="center"/>
              <w:rPr>
                <w:sz w:val="28"/>
                <w:szCs w:val="28"/>
              </w:rPr>
            </w:pPr>
            <w:r w:rsidRPr="00405C83">
              <w:rPr>
                <w:sz w:val="28"/>
                <w:szCs w:val="28"/>
              </w:rPr>
              <w:t>педагоги</w:t>
            </w:r>
          </w:p>
        </w:tc>
        <w:tc>
          <w:tcPr>
            <w:tcW w:w="4394" w:type="dxa"/>
            <w:vMerge w:val="restart"/>
          </w:tcPr>
          <w:p w:rsidR="00F90D09" w:rsidRPr="00405C83" w:rsidRDefault="00F90D09" w:rsidP="00B937FD">
            <w:pPr>
              <w:pStyle w:val="a8"/>
              <w:rPr>
                <w:bCs/>
                <w:sz w:val="28"/>
                <w:szCs w:val="28"/>
              </w:rPr>
            </w:pPr>
            <w:r w:rsidRPr="00405C83">
              <w:rPr>
                <w:bCs/>
                <w:sz w:val="28"/>
                <w:szCs w:val="28"/>
              </w:rPr>
              <w:t>Актуализация    теоретических    знаний    родителей  и  педагогов  в   области   педагогики  и  психологии     одарённости  детей  дошкольного  возраста детьми</w:t>
            </w:r>
            <w:proofErr w:type="gramStart"/>
            <w:r w:rsidRPr="00405C83">
              <w:rPr>
                <w:bCs/>
                <w:sz w:val="28"/>
                <w:szCs w:val="28"/>
              </w:rPr>
              <w:t xml:space="preserve"> .</w:t>
            </w:r>
            <w:proofErr w:type="gramEnd"/>
          </w:p>
        </w:tc>
        <w:tc>
          <w:tcPr>
            <w:tcW w:w="2942" w:type="dxa"/>
          </w:tcPr>
          <w:p w:rsidR="00F90D09" w:rsidRPr="00405C83" w:rsidRDefault="00F90D09" w:rsidP="00B937FD">
            <w:pPr>
              <w:pStyle w:val="a8"/>
              <w:rPr>
                <w:sz w:val="28"/>
                <w:szCs w:val="28"/>
              </w:rPr>
            </w:pPr>
            <w:r w:rsidRPr="00405C83">
              <w:rPr>
                <w:sz w:val="28"/>
                <w:szCs w:val="28"/>
              </w:rPr>
              <w:t>Теоретический семинар</w:t>
            </w:r>
          </w:p>
        </w:tc>
      </w:tr>
      <w:tr w:rsidR="00F90D09" w:rsidRPr="00F15EFA" w:rsidTr="00B937FD">
        <w:tc>
          <w:tcPr>
            <w:tcW w:w="2235" w:type="dxa"/>
          </w:tcPr>
          <w:p w:rsidR="00F90D09" w:rsidRPr="00405C83" w:rsidRDefault="00F90D09" w:rsidP="00B937FD">
            <w:pPr>
              <w:pStyle w:val="a8"/>
              <w:jc w:val="center"/>
              <w:rPr>
                <w:sz w:val="28"/>
                <w:szCs w:val="28"/>
              </w:rPr>
            </w:pPr>
          </w:p>
          <w:p w:rsidR="00F90D09" w:rsidRPr="00405C83" w:rsidRDefault="00F90D09" w:rsidP="00B937FD">
            <w:pPr>
              <w:pStyle w:val="a8"/>
              <w:jc w:val="center"/>
              <w:rPr>
                <w:sz w:val="28"/>
                <w:szCs w:val="28"/>
              </w:rPr>
            </w:pPr>
            <w:r w:rsidRPr="00405C83">
              <w:rPr>
                <w:sz w:val="28"/>
                <w:szCs w:val="28"/>
              </w:rPr>
              <w:t>родители</w:t>
            </w:r>
          </w:p>
        </w:tc>
        <w:tc>
          <w:tcPr>
            <w:tcW w:w="4394" w:type="dxa"/>
            <w:vMerge/>
          </w:tcPr>
          <w:p w:rsidR="00F90D09" w:rsidRPr="00405C83" w:rsidRDefault="00F90D09" w:rsidP="00B937FD">
            <w:pPr>
              <w:pStyle w:val="a8"/>
              <w:rPr>
                <w:sz w:val="28"/>
                <w:szCs w:val="28"/>
              </w:rPr>
            </w:pPr>
          </w:p>
        </w:tc>
        <w:tc>
          <w:tcPr>
            <w:tcW w:w="2942" w:type="dxa"/>
          </w:tcPr>
          <w:p w:rsidR="00F90D09" w:rsidRPr="00405C83" w:rsidRDefault="00F90D09" w:rsidP="00B937FD">
            <w:pPr>
              <w:pStyle w:val="a8"/>
              <w:rPr>
                <w:sz w:val="28"/>
                <w:szCs w:val="28"/>
              </w:rPr>
            </w:pPr>
            <w:r w:rsidRPr="00405C83">
              <w:rPr>
                <w:sz w:val="28"/>
                <w:szCs w:val="28"/>
              </w:rPr>
              <w:t>Теоретический семинар</w:t>
            </w:r>
          </w:p>
        </w:tc>
      </w:tr>
    </w:tbl>
    <w:p w:rsidR="00F90D09" w:rsidRPr="00405C83" w:rsidRDefault="00F90D09" w:rsidP="00F90D09">
      <w:pPr>
        <w:pStyle w:val="a8"/>
        <w:spacing w:line="360" w:lineRule="auto"/>
        <w:rPr>
          <w:b/>
          <w:sz w:val="28"/>
          <w:szCs w:val="28"/>
          <w:u w:val="single"/>
        </w:rPr>
      </w:pPr>
    </w:p>
    <w:p w:rsidR="00F90D09" w:rsidRPr="002E48B9" w:rsidRDefault="00F90D09" w:rsidP="00F90D09">
      <w:pPr>
        <w:pStyle w:val="a8"/>
        <w:numPr>
          <w:ilvl w:val="0"/>
          <w:numId w:val="2"/>
        </w:numPr>
        <w:spacing w:line="360" w:lineRule="auto"/>
        <w:ind w:left="1080"/>
        <w:rPr>
          <w:b/>
          <w:sz w:val="28"/>
          <w:szCs w:val="28"/>
        </w:rPr>
      </w:pPr>
      <w:r w:rsidRPr="002E48B9">
        <w:rPr>
          <w:b/>
          <w:sz w:val="28"/>
          <w:szCs w:val="28"/>
        </w:rPr>
        <w:lastRenderedPageBreak/>
        <w:t>Развивающий  блок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092"/>
        <w:gridCol w:w="1811"/>
      </w:tblGrid>
      <w:tr w:rsidR="00F90D09" w:rsidRPr="00F15EFA" w:rsidTr="00B937FD">
        <w:tc>
          <w:tcPr>
            <w:tcW w:w="1668" w:type="dxa"/>
          </w:tcPr>
          <w:p w:rsidR="00F90D09" w:rsidRPr="00405C83" w:rsidRDefault="00F90D09" w:rsidP="00B937FD">
            <w:pPr>
              <w:pStyle w:val="a8"/>
              <w:jc w:val="center"/>
              <w:rPr>
                <w:sz w:val="28"/>
                <w:szCs w:val="28"/>
              </w:rPr>
            </w:pPr>
            <w:r w:rsidRPr="00405C83">
              <w:rPr>
                <w:sz w:val="28"/>
                <w:szCs w:val="28"/>
              </w:rPr>
              <w:t>Участники</w:t>
            </w:r>
          </w:p>
          <w:p w:rsidR="00F90D09" w:rsidRPr="00405C83" w:rsidRDefault="00F90D09" w:rsidP="00B937FD">
            <w:pPr>
              <w:pStyle w:val="a8"/>
              <w:jc w:val="center"/>
              <w:rPr>
                <w:sz w:val="28"/>
                <w:szCs w:val="28"/>
              </w:rPr>
            </w:pPr>
            <w:r w:rsidRPr="00405C83">
              <w:rPr>
                <w:sz w:val="28"/>
                <w:szCs w:val="28"/>
              </w:rPr>
              <w:t>программы</w:t>
            </w:r>
          </w:p>
        </w:tc>
        <w:tc>
          <w:tcPr>
            <w:tcW w:w="6092" w:type="dxa"/>
          </w:tcPr>
          <w:p w:rsidR="00F90D09" w:rsidRPr="00405C83" w:rsidRDefault="00F90D09" w:rsidP="00B937FD">
            <w:pPr>
              <w:pStyle w:val="a8"/>
              <w:jc w:val="center"/>
              <w:rPr>
                <w:sz w:val="28"/>
                <w:szCs w:val="28"/>
              </w:rPr>
            </w:pPr>
            <w:r w:rsidRPr="00405C83">
              <w:rPr>
                <w:sz w:val="28"/>
                <w:szCs w:val="28"/>
              </w:rPr>
              <w:t>Цель</w:t>
            </w:r>
          </w:p>
        </w:tc>
        <w:tc>
          <w:tcPr>
            <w:tcW w:w="1811" w:type="dxa"/>
          </w:tcPr>
          <w:p w:rsidR="00F90D09" w:rsidRPr="00405C83" w:rsidRDefault="00F90D09" w:rsidP="00B937FD">
            <w:pPr>
              <w:pStyle w:val="a8"/>
              <w:jc w:val="center"/>
              <w:rPr>
                <w:sz w:val="28"/>
                <w:szCs w:val="28"/>
              </w:rPr>
            </w:pPr>
            <w:r w:rsidRPr="00405C83">
              <w:rPr>
                <w:sz w:val="28"/>
                <w:szCs w:val="28"/>
              </w:rPr>
              <w:t xml:space="preserve">Форма </w:t>
            </w:r>
          </w:p>
        </w:tc>
      </w:tr>
      <w:tr w:rsidR="00F90D09" w:rsidRPr="00F15EFA" w:rsidTr="00B937FD">
        <w:trPr>
          <w:trHeight w:val="1947"/>
        </w:trPr>
        <w:tc>
          <w:tcPr>
            <w:tcW w:w="1668" w:type="dxa"/>
            <w:tcBorders>
              <w:bottom w:val="single" w:sz="36" w:space="0" w:color="auto"/>
            </w:tcBorders>
          </w:tcPr>
          <w:p w:rsidR="00F90D09" w:rsidRPr="00405C83" w:rsidRDefault="00F90D09" w:rsidP="00B937FD">
            <w:pPr>
              <w:pStyle w:val="a8"/>
              <w:jc w:val="center"/>
              <w:rPr>
                <w:sz w:val="28"/>
                <w:szCs w:val="28"/>
              </w:rPr>
            </w:pPr>
          </w:p>
          <w:p w:rsidR="00F90D09" w:rsidRPr="00405C83" w:rsidRDefault="00F90D09" w:rsidP="00B937FD">
            <w:pPr>
              <w:pStyle w:val="a8"/>
              <w:jc w:val="center"/>
              <w:rPr>
                <w:sz w:val="28"/>
                <w:szCs w:val="28"/>
              </w:rPr>
            </w:pPr>
            <w:r>
              <w:rPr>
                <w:sz w:val="28"/>
                <w:szCs w:val="28"/>
              </w:rPr>
              <w:t>Д</w:t>
            </w:r>
            <w:r w:rsidRPr="00405C83">
              <w:rPr>
                <w:sz w:val="28"/>
                <w:szCs w:val="28"/>
              </w:rPr>
              <w:t>ети</w:t>
            </w:r>
          </w:p>
        </w:tc>
        <w:tc>
          <w:tcPr>
            <w:tcW w:w="6092" w:type="dxa"/>
            <w:tcBorders>
              <w:bottom w:val="single" w:sz="36" w:space="0" w:color="auto"/>
            </w:tcBorders>
          </w:tcPr>
          <w:p w:rsidR="00F90D09" w:rsidRDefault="00F90D09" w:rsidP="00B937FD">
            <w:pPr>
              <w:pStyle w:val="a8"/>
              <w:rPr>
                <w:bCs/>
                <w:sz w:val="28"/>
                <w:szCs w:val="28"/>
              </w:rPr>
            </w:pPr>
            <w:r w:rsidRPr="002E48B9">
              <w:rPr>
                <w:bCs/>
                <w:iCs/>
                <w:sz w:val="28"/>
                <w:szCs w:val="28"/>
              </w:rPr>
              <w:t>Цель</w:t>
            </w:r>
            <w:r>
              <w:rPr>
                <w:bCs/>
                <w:iCs/>
                <w:sz w:val="28"/>
                <w:szCs w:val="28"/>
              </w:rPr>
              <w:t>:</w:t>
            </w:r>
          </w:p>
          <w:p w:rsidR="00F90D09" w:rsidRPr="00405C83" w:rsidRDefault="00F90D09" w:rsidP="00B937FD">
            <w:pPr>
              <w:pStyle w:val="a8"/>
              <w:rPr>
                <w:bCs/>
                <w:sz w:val="28"/>
                <w:szCs w:val="28"/>
              </w:rPr>
            </w:pPr>
            <w:r w:rsidRPr="00405C83">
              <w:rPr>
                <w:bCs/>
                <w:sz w:val="28"/>
                <w:szCs w:val="28"/>
              </w:rPr>
              <w:t xml:space="preserve">-Развитие  исследовательской  позиции детей: мотивация - интеллектуальные  способности – </w:t>
            </w:r>
            <w:proofErr w:type="spellStart"/>
            <w:r w:rsidRPr="00405C83">
              <w:rPr>
                <w:bCs/>
                <w:sz w:val="28"/>
                <w:szCs w:val="28"/>
              </w:rPr>
              <w:t>креативность</w:t>
            </w:r>
            <w:proofErr w:type="spellEnd"/>
            <w:r w:rsidRPr="00405C83">
              <w:rPr>
                <w:bCs/>
                <w:sz w:val="28"/>
                <w:szCs w:val="28"/>
              </w:rPr>
              <w:t>.</w:t>
            </w:r>
          </w:p>
          <w:p w:rsidR="00F90D09" w:rsidRPr="00405C83" w:rsidRDefault="00F90D09" w:rsidP="00B937FD">
            <w:pPr>
              <w:pStyle w:val="a8"/>
              <w:rPr>
                <w:bCs/>
                <w:sz w:val="28"/>
                <w:szCs w:val="28"/>
              </w:rPr>
            </w:pPr>
            <w:r w:rsidRPr="00405C83">
              <w:rPr>
                <w:bCs/>
                <w:sz w:val="28"/>
                <w:szCs w:val="28"/>
              </w:rPr>
              <w:t>-Обучение  способам  самоконтроля.</w:t>
            </w:r>
          </w:p>
          <w:p w:rsidR="00F90D09" w:rsidRPr="00405C83" w:rsidRDefault="00F90D09" w:rsidP="00B937FD">
            <w:pPr>
              <w:pStyle w:val="a8"/>
              <w:rPr>
                <w:bCs/>
                <w:sz w:val="28"/>
                <w:szCs w:val="28"/>
              </w:rPr>
            </w:pPr>
            <w:r w:rsidRPr="00405C83">
              <w:rPr>
                <w:bCs/>
                <w:sz w:val="28"/>
                <w:szCs w:val="28"/>
              </w:rPr>
              <w:t xml:space="preserve">-Развитие  навыков  сотрудничества, </w:t>
            </w:r>
            <w:proofErr w:type="gramStart"/>
            <w:r w:rsidRPr="00405C83">
              <w:rPr>
                <w:bCs/>
                <w:sz w:val="28"/>
                <w:szCs w:val="28"/>
              </w:rPr>
              <w:t>взаимной</w:t>
            </w:r>
            <w:proofErr w:type="gramEnd"/>
            <w:r w:rsidRPr="00405C83">
              <w:rPr>
                <w:bCs/>
                <w:sz w:val="28"/>
                <w:szCs w:val="28"/>
              </w:rPr>
              <w:t xml:space="preserve">  </w:t>
            </w:r>
            <w:proofErr w:type="spellStart"/>
            <w:r w:rsidRPr="00405C83">
              <w:rPr>
                <w:bCs/>
                <w:sz w:val="28"/>
                <w:szCs w:val="28"/>
              </w:rPr>
              <w:t>эмпатии</w:t>
            </w:r>
            <w:proofErr w:type="spellEnd"/>
            <w:r w:rsidRPr="00405C83">
              <w:rPr>
                <w:bCs/>
                <w:sz w:val="28"/>
                <w:szCs w:val="28"/>
              </w:rPr>
              <w:t>.</w:t>
            </w:r>
          </w:p>
        </w:tc>
        <w:tc>
          <w:tcPr>
            <w:tcW w:w="1811" w:type="dxa"/>
            <w:tcBorders>
              <w:bottom w:val="single" w:sz="36" w:space="0" w:color="auto"/>
            </w:tcBorders>
          </w:tcPr>
          <w:p w:rsidR="00F90D09" w:rsidRPr="00405C83" w:rsidRDefault="00F90D09" w:rsidP="00B937FD">
            <w:pPr>
              <w:pStyle w:val="a8"/>
              <w:rPr>
                <w:sz w:val="28"/>
                <w:szCs w:val="28"/>
              </w:rPr>
            </w:pPr>
          </w:p>
          <w:p w:rsidR="00F90D09" w:rsidRPr="00405C83" w:rsidRDefault="00F90D09" w:rsidP="00B937FD">
            <w:pPr>
              <w:pStyle w:val="a8"/>
              <w:rPr>
                <w:sz w:val="28"/>
                <w:szCs w:val="28"/>
              </w:rPr>
            </w:pPr>
          </w:p>
          <w:p w:rsidR="00F90D09" w:rsidRPr="00405C83" w:rsidRDefault="00F90D09" w:rsidP="00B937FD">
            <w:pPr>
              <w:pStyle w:val="a8"/>
              <w:rPr>
                <w:sz w:val="28"/>
                <w:szCs w:val="28"/>
              </w:rPr>
            </w:pPr>
          </w:p>
          <w:p w:rsidR="00F90D09" w:rsidRPr="00405C83" w:rsidRDefault="00F90D09" w:rsidP="00B937FD">
            <w:pPr>
              <w:pStyle w:val="a8"/>
              <w:rPr>
                <w:sz w:val="28"/>
                <w:szCs w:val="28"/>
              </w:rPr>
            </w:pPr>
            <w:r w:rsidRPr="00405C83">
              <w:rPr>
                <w:sz w:val="28"/>
                <w:szCs w:val="28"/>
              </w:rPr>
              <w:t xml:space="preserve">Комплекс </w:t>
            </w:r>
          </w:p>
          <w:p w:rsidR="00F90D09" w:rsidRPr="00405C83" w:rsidRDefault="00F90D09" w:rsidP="00B937FD">
            <w:pPr>
              <w:pStyle w:val="a8"/>
              <w:rPr>
                <w:sz w:val="28"/>
                <w:szCs w:val="28"/>
              </w:rPr>
            </w:pPr>
            <w:r w:rsidRPr="00405C83">
              <w:rPr>
                <w:sz w:val="28"/>
                <w:szCs w:val="28"/>
              </w:rPr>
              <w:t>занятий</w:t>
            </w:r>
          </w:p>
        </w:tc>
      </w:tr>
      <w:tr w:rsidR="00F90D09" w:rsidRPr="00F15EFA" w:rsidTr="00B937FD">
        <w:tc>
          <w:tcPr>
            <w:tcW w:w="1668" w:type="dxa"/>
            <w:vMerge w:val="restart"/>
            <w:tcBorders>
              <w:top w:val="single" w:sz="36" w:space="0" w:color="auto"/>
              <w:bottom w:val="dotted" w:sz="12" w:space="0" w:color="auto"/>
            </w:tcBorders>
          </w:tcPr>
          <w:p w:rsidR="00F90D09" w:rsidRPr="002E48B9" w:rsidRDefault="00F90D09" w:rsidP="00B937FD">
            <w:pPr>
              <w:pStyle w:val="a8"/>
              <w:rPr>
                <w:sz w:val="28"/>
                <w:szCs w:val="28"/>
              </w:rPr>
            </w:pPr>
          </w:p>
          <w:p w:rsidR="00F90D09" w:rsidRPr="002E48B9" w:rsidRDefault="00F90D09" w:rsidP="00B937FD">
            <w:pPr>
              <w:pStyle w:val="a8"/>
              <w:jc w:val="center"/>
              <w:rPr>
                <w:sz w:val="28"/>
                <w:szCs w:val="28"/>
              </w:rPr>
            </w:pPr>
            <w:r>
              <w:rPr>
                <w:sz w:val="28"/>
                <w:szCs w:val="28"/>
              </w:rPr>
              <w:t>П</w:t>
            </w:r>
            <w:r w:rsidRPr="002E48B9">
              <w:rPr>
                <w:sz w:val="28"/>
                <w:szCs w:val="28"/>
              </w:rPr>
              <w:t>едагоги</w:t>
            </w:r>
          </w:p>
        </w:tc>
        <w:tc>
          <w:tcPr>
            <w:tcW w:w="6092" w:type="dxa"/>
            <w:tcBorders>
              <w:top w:val="single" w:sz="36" w:space="0" w:color="auto"/>
              <w:bottom w:val="single" w:sz="4" w:space="0" w:color="auto"/>
            </w:tcBorders>
          </w:tcPr>
          <w:p w:rsidR="00F90D09" w:rsidRPr="002E48B9" w:rsidRDefault="007150DD" w:rsidP="00B937FD">
            <w:pPr>
              <w:pStyle w:val="a8"/>
              <w:rPr>
                <w:bCs/>
                <w:sz w:val="28"/>
                <w:szCs w:val="28"/>
              </w:rPr>
            </w:pPr>
            <w:r>
              <w:rPr>
                <w:bCs/>
                <w:iCs/>
                <w:sz w:val="28"/>
                <w:szCs w:val="28"/>
              </w:rPr>
              <w:t>Цель</w:t>
            </w:r>
            <w:r w:rsidR="00F90D09">
              <w:rPr>
                <w:bCs/>
                <w:iCs/>
                <w:sz w:val="28"/>
                <w:szCs w:val="28"/>
              </w:rPr>
              <w:t>:</w:t>
            </w:r>
            <w:r w:rsidR="00F90D09" w:rsidRPr="002E48B9">
              <w:rPr>
                <w:bCs/>
                <w:iCs/>
                <w:sz w:val="28"/>
                <w:szCs w:val="28"/>
              </w:rPr>
              <w:t xml:space="preserve">     </w:t>
            </w:r>
          </w:p>
          <w:p w:rsidR="00F90D09" w:rsidRDefault="00F90D09" w:rsidP="00B937FD">
            <w:pPr>
              <w:pStyle w:val="a8"/>
              <w:rPr>
                <w:bCs/>
                <w:sz w:val="28"/>
                <w:szCs w:val="28"/>
              </w:rPr>
            </w:pPr>
            <w:r>
              <w:rPr>
                <w:bCs/>
                <w:iCs/>
                <w:sz w:val="28"/>
                <w:szCs w:val="28"/>
              </w:rPr>
              <w:t>-С</w:t>
            </w:r>
            <w:r w:rsidRPr="002E48B9">
              <w:rPr>
                <w:bCs/>
                <w:iCs/>
                <w:sz w:val="28"/>
                <w:szCs w:val="28"/>
              </w:rPr>
              <w:t>пособствовать   установлению  и  развитию  отношений  партнерства  и  сотрудничества  воспитателя  с  ребенком.</w:t>
            </w:r>
            <w:r w:rsidRPr="002E48B9">
              <w:rPr>
                <w:bCs/>
                <w:sz w:val="28"/>
                <w:szCs w:val="28"/>
              </w:rPr>
              <w:t xml:space="preserve"> </w:t>
            </w:r>
          </w:p>
          <w:p w:rsidR="00F90D09" w:rsidRPr="002E48B9" w:rsidRDefault="00F90D09" w:rsidP="00B937FD">
            <w:pPr>
              <w:pStyle w:val="a8"/>
              <w:rPr>
                <w:bCs/>
                <w:sz w:val="28"/>
                <w:szCs w:val="28"/>
              </w:rPr>
            </w:pPr>
            <w:r w:rsidRPr="002E48B9">
              <w:rPr>
                <w:bCs/>
                <w:sz w:val="28"/>
                <w:szCs w:val="28"/>
              </w:rPr>
              <w:t>Задачи</w:t>
            </w:r>
            <w:r>
              <w:rPr>
                <w:bCs/>
                <w:sz w:val="28"/>
                <w:szCs w:val="28"/>
              </w:rPr>
              <w:t>:</w:t>
            </w:r>
          </w:p>
          <w:p w:rsidR="00F90D09" w:rsidRPr="002E48B9" w:rsidRDefault="00F90D09" w:rsidP="00B937FD">
            <w:pPr>
              <w:pStyle w:val="a8"/>
              <w:rPr>
                <w:bCs/>
                <w:sz w:val="28"/>
                <w:szCs w:val="28"/>
              </w:rPr>
            </w:pPr>
            <w:r w:rsidRPr="002E48B9">
              <w:rPr>
                <w:bCs/>
                <w:sz w:val="28"/>
                <w:szCs w:val="28"/>
              </w:rPr>
              <w:t>-Расширение   возможностей понимания   самого  себя, ребенка, своих взаимоотношений с ним.</w:t>
            </w:r>
          </w:p>
          <w:p w:rsidR="00F90D09" w:rsidRPr="002E48B9" w:rsidRDefault="00F90D09" w:rsidP="00B937FD">
            <w:pPr>
              <w:pStyle w:val="a8"/>
              <w:rPr>
                <w:bCs/>
                <w:sz w:val="28"/>
                <w:szCs w:val="28"/>
              </w:rPr>
            </w:pPr>
            <w:r w:rsidRPr="002E48B9">
              <w:rPr>
                <w:bCs/>
                <w:sz w:val="28"/>
                <w:szCs w:val="28"/>
              </w:rPr>
              <w:t>-Осознание  закономерностей  и  механизмов   взаимодействия</w:t>
            </w:r>
            <w:proofErr w:type="gramStart"/>
            <w:r w:rsidRPr="002E48B9">
              <w:rPr>
                <w:bCs/>
                <w:sz w:val="28"/>
                <w:szCs w:val="28"/>
              </w:rPr>
              <w:t xml:space="preserve"> ,</w:t>
            </w:r>
            <w:proofErr w:type="gramEnd"/>
            <w:r w:rsidRPr="002E48B9">
              <w:rPr>
                <w:bCs/>
                <w:sz w:val="28"/>
                <w:szCs w:val="28"/>
              </w:rPr>
              <w:t>определяющих  его  эффективность.</w:t>
            </w:r>
          </w:p>
          <w:p w:rsidR="00F90D09" w:rsidRPr="002E48B9" w:rsidRDefault="00F90D09" w:rsidP="00B937FD">
            <w:pPr>
              <w:pStyle w:val="a8"/>
              <w:rPr>
                <w:bCs/>
                <w:sz w:val="28"/>
                <w:szCs w:val="28"/>
              </w:rPr>
            </w:pPr>
            <w:r w:rsidRPr="002E48B9">
              <w:rPr>
                <w:bCs/>
                <w:sz w:val="28"/>
                <w:szCs w:val="28"/>
              </w:rPr>
              <w:t>-Формирование  навыков  эффективного  взаимодействия</w:t>
            </w:r>
          </w:p>
        </w:tc>
        <w:tc>
          <w:tcPr>
            <w:tcW w:w="1811" w:type="dxa"/>
            <w:tcBorders>
              <w:top w:val="single" w:sz="36" w:space="0" w:color="auto"/>
            </w:tcBorders>
          </w:tcPr>
          <w:p w:rsidR="00F90D09" w:rsidRPr="00405C83" w:rsidRDefault="00F90D09" w:rsidP="00B937FD">
            <w:pPr>
              <w:pStyle w:val="a8"/>
              <w:rPr>
                <w:bCs/>
                <w:sz w:val="28"/>
                <w:szCs w:val="28"/>
              </w:rPr>
            </w:pPr>
          </w:p>
          <w:p w:rsidR="00F90D09" w:rsidRPr="00405C83" w:rsidRDefault="00F90D09" w:rsidP="00B937FD">
            <w:pPr>
              <w:pStyle w:val="a8"/>
              <w:rPr>
                <w:bCs/>
                <w:sz w:val="28"/>
                <w:szCs w:val="28"/>
              </w:rPr>
            </w:pPr>
            <w:proofErr w:type="spellStart"/>
            <w:r>
              <w:rPr>
                <w:bCs/>
                <w:sz w:val="28"/>
                <w:szCs w:val="28"/>
              </w:rPr>
              <w:t>Трен</w:t>
            </w:r>
            <w:r w:rsidRPr="00405C83">
              <w:rPr>
                <w:bCs/>
                <w:sz w:val="28"/>
                <w:szCs w:val="28"/>
              </w:rPr>
              <w:t>нговые</w:t>
            </w:r>
            <w:proofErr w:type="spellEnd"/>
          </w:p>
          <w:p w:rsidR="00F90D09" w:rsidRPr="00405C83" w:rsidRDefault="00F90D09" w:rsidP="00B937FD">
            <w:pPr>
              <w:pStyle w:val="a8"/>
              <w:rPr>
                <w:bCs/>
                <w:sz w:val="28"/>
                <w:szCs w:val="28"/>
              </w:rPr>
            </w:pPr>
            <w:r w:rsidRPr="00405C83">
              <w:rPr>
                <w:bCs/>
                <w:sz w:val="28"/>
                <w:szCs w:val="28"/>
              </w:rPr>
              <w:t xml:space="preserve"> занятия</w:t>
            </w:r>
          </w:p>
          <w:p w:rsidR="00F90D09" w:rsidRPr="00405C83" w:rsidRDefault="00F90D09" w:rsidP="00B937FD">
            <w:pPr>
              <w:pStyle w:val="a8"/>
              <w:rPr>
                <w:sz w:val="28"/>
                <w:szCs w:val="28"/>
              </w:rPr>
            </w:pPr>
            <w:r w:rsidRPr="00405C83">
              <w:rPr>
                <w:bCs/>
                <w:sz w:val="28"/>
                <w:szCs w:val="28"/>
              </w:rPr>
              <w:t>«</w:t>
            </w:r>
            <w:proofErr w:type="spellStart"/>
            <w:r w:rsidRPr="00405C83">
              <w:rPr>
                <w:bCs/>
                <w:sz w:val="28"/>
                <w:szCs w:val="28"/>
              </w:rPr>
              <w:t>Лесница</w:t>
            </w:r>
            <w:proofErr w:type="spellEnd"/>
            <w:r w:rsidRPr="00405C83">
              <w:rPr>
                <w:bCs/>
                <w:sz w:val="28"/>
                <w:szCs w:val="28"/>
              </w:rPr>
              <w:t>»</w:t>
            </w:r>
          </w:p>
          <w:p w:rsidR="00F90D09" w:rsidRPr="00405C83" w:rsidRDefault="00F90D09" w:rsidP="00B937FD">
            <w:pPr>
              <w:pStyle w:val="a8"/>
              <w:rPr>
                <w:sz w:val="28"/>
                <w:szCs w:val="28"/>
              </w:rPr>
            </w:pPr>
          </w:p>
        </w:tc>
      </w:tr>
      <w:tr w:rsidR="00F90D09" w:rsidRPr="00F15EFA" w:rsidTr="00B937FD">
        <w:trPr>
          <w:trHeight w:val="3348"/>
        </w:trPr>
        <w:tc>
          <w:tcPr>
            <w:tcW w:w="1668" w:type="dxa"/>
            <w:vMerge/>
            <w:tcBorders>
              <w:top w:val="dotted" w:sz="12" w:space="0" w:color="auto"/>
            </w:tcBorders>
          </w:tcPr>
          <w:p w:rsidR="00F90D09" w:rsidRPr="00405C83" w:rsidRDefault="00F90D09" w:rsidP="00B937FD">
            <w:pPr>
              <w:pStyle w:val="a8"/>
              <w:rPr>
                <w:sz w:val="28"/>
                <w:szCs w:val="28"/>
              </w:rPr>
            </w:pPr>
          </w:p>
        </w:tc>
        <w:tc>
          <w:tcPr>
            <w:tcW w:w="6092" w:type="dxa"/>
            <w:tcBorders>
              <w:top w:val="single" w:sz="4" w:space="0" w:color="auto"/>
            </w:tcBorders>
          </w:tcPr>
          <w:p w:rsidR="00F90D09" w:rsidRPr="002E48B9" w:rsidRDefault="00F90D09" w:rsidP="00B937FD">
            <w:pPr>
              <w:pStyle w:val="a8"/>
              <w:rPr>
                <w:bCs/>
                <w:iCs/>
                <w:sz w:val="28"/>
                <w:szCs w:val="28"/>
              </w:rPr>
            </w:pPr>
            <w:r w:rsidRPr="002E48B9">
              <w:rPr>
                <w:bCs/>
                <w:iCs/>
                <w:sz w:val="28"/>
                <w:szCs w:val="28"/>
              </w:rPr>
              <w:t xml:space="preserve">Цель:     </w:t>
            </w:r>
          </w:p>
          <w:p w:rsidR="00F90D09" w:rsidRDefault="00F90D09" w:rsidP="00B937FD">
            <w:pPr>
              <w:pStyle w:val="a8"/>
              <w:rPr>
                <w:bCs/>
                <w:iCs/>
                <w:sz w:val="28"/>
                <w:szCs w:val="28"/>
              </w:rPr>
            </w:pPr>
            <w:r w:rsidRPr="00405C83">
              <w:rPr>
                <w:bCs/>
                <w:iCs/>
                <w:sz w:val="28"/>
                <w:szCs w:val="28"/>
              </w:rPr>
              <w:t xml:space="preserve">осознание </w:t>
            </w:r>
            <w:proofErr w:type="spellStart"/>
            <w:r w:rsidRPr="00405C83">
              <w:rPr>
                <w:bCs/>
                <w:iCs/>
                <w:sz w:val="28"/>
                <w:szCs w:val="28"/>
              </w:rPr>
              <w:t>креативности</w:t>
            </w:r>
            <w:proofErr w:type="spellEnd"/>
            <w:r w:rsidRPr="00405C83">
              <w:rPr>
                <w:bCs/>
                <w:iCs/>
                <w:sz w:val="28"/>
                <w:szCs w:val="28"/>
              </w:rPr>
              <w:t xml:space="preserve"> в себе и ее развитие.</w:t>
            </w:r>
          </w:p>
          <w:p w:rsidR="00F90D09" w:rsidRPr="002E48B9" w:rsidRDefault="00F90D09" w:rsidP="00B937FD">
            <w:pPr>
              <w:pStyle w:val="a8"/>
              <w:rPr>
                <w:bCs/>
                <w:iCs/>
                <w:sz w:val="28"/>
                <w:szCs w:val="28"/>
              </w:rPr>
            </w:pPr>
            <w:r w:rsidRPr="002E48B9">
              <w:rPr>
                <w:bCs/>
                <w:iCs/>
                <w:sz w:val="28"/>
                <w:szCs w:val="28"/>
              </w:rPr>
              <w:t>Задачи:</w:t>
            </w:r>
          </w:p>
          <w:p w:rsidR="00F90D09" w:rsidRPr="00405C83" w:rsidRDefault="00F90D09" w:rsidP="00B937FD">
            <w:pPr>
              <w:pStyle w:val="a8"/>
              <w:rPr>
                <w:bCs/>
                <w:iCs/>
                <w:sz w:val="28"/>
                <w:szCs w:val="28"/>
              </w:rPr>
            </w:pPr>
            <w:r w:rsidRPr="00405C83">
              <w:rPr>
                <w:bCs/>
                <w:iCs/>
                <w:sz w:val="28"/>
                <w:szCs w:val="28"/>
              </w:rPr>
              <w:t xml:space="preserve">-Осознания и преодоления барьеров проявления </w:t>
            </w:r>
            <w:proofErr w:type="spellStart"/>
            <w:r w:rsidRPr="00405C83">
              <w:rPr>
                <w:bCs/>
                <w:iCs/>
                <w:sz w:val="28"/>
                <w:szCs w:val="28"/>
              </w:rPr>
              <w:t>креативности</w:t>
            </w:r>
            <w:proofErr w:type="spellEnd"/>
            <w:r w:rsidRPr="00405C83">
              <w:rPr>
                <w:bCs/>
                <w:iCs/>
                <w:sz w:val="28"/>
                <w:szCs w:val="28"/>
              </w:rPr>
              <w:t>;</w:t>
            </w:r>
          </w:p>
          <w:p w:rsidR="00F90D09" w:rsidRPr="00405C83" w:rsidRDefault="00F90D09" w:rsidP="00B937FD">
            <w:pPr>
              <w:pStyle w:val="a8"/>
              <w:rPr>
                <w:bCs/>
                <w:iCs/>
                <w:sz w:val="28"/>
                <w:szCs w:val="28"/>
              </w:rPr>
            </w:pPr>
            <w:r w:rsidRPr="00405C83">
              <w:rPr>
                <w:bCs/>
                <w:iCs/>
                <w:sz w:val="28"/>
                <w:szCs w:val="28"/>
              </w:rPr>
              <w:t xml:space="preserve">-Осознания характеристик </w:t>
            </w:r>
            <w:proofErr w:type="spellStart"/>
            <w:r w:rsidRPr="00405C83">
              <w:rPr>
                <w:bCs/>
                <w:iCs/>
                <w:sz w:val="28"/>
                <w:szCs w:val="28"/>
              </w:rPr>
              <w:t>креативной</w:t>
            </w:r>
            <w:proofErr w:type="spellEnd"/>
            <w:r w:rsidRPr="00405C83">
              <w:rPr>
                <w:bCs/>
                <w:iCs/>
                <w:sz w:val="28"/>
                <w:szCs w:val="28"/>
              </w:rPr>
              <w:t xml:space="preserve"> среды;</w:t>
            </w:r>
          </w:p>
          <w:p w:rsidR="00F90D09" w:rsidRPr="00405C83" w:rsidRDefault="00F90D09" w:rsidP="00B937FD">
            <w:pPr>
              <w:pStyle w:val="a8"/>
              <w:rPr>
                <w:bCs/>
                <w:iCs/>
                <w:sz w:val="28"/>
                <w:szCs w:val="28"/>
                <w:u w:val="single"/>
              </w:rPr>
            </w:pPr>
            <w:r w:rsidRPr="00405C83">
              <w:rPr>
                <w:bCs/>
                <w:iCs/>
                <w:sz w:val="28"/>
                <w:szCs w:val="28"/>
              </w:rPr>
              <w:t>-Формирование навыков и умений</w:t>
            </w:r>
          </w:p>
          <w:p w:rsidR="00F90D09" w:rsidRPr="00405C83" w:rsidRDefault="00F90D09" w:rsidP="00B937FD">
            <w:pPr>
              <w:pStyle w:val="a8"/>
              <w:rPr>
                <w:bCs/>
                <w:iCs/>
                <w:sz w:val="28"/>
                <w:szCs w:val="28"/>
              </w:rPr>
            </w:pPr>
            <w:r w:rsidRPr="00405C83">
              <w:rPr>
                <w:bCs/>
                <w:iCs/>
                <w:sz w:val="28"/>
                <w:szCs w:val="28"/>
              </w:rPr>
              <w:t xml:space="preserve"> управления </w:t>
            </w:r>
            <w:proofErr w:type="spellStart"/>
            <w:r w:rsidRPr="00405C83">
              <w:rPr>
                <w:bCs/>
                <w:iCs/>
                <w:sz w:val="28"/>
                <w:szCs w:val="28"/>
              </w:rPr>
              <w:t>креативным</w:t>
            </w:r>
            <w:proofErr w:type="spellEnd"/>
            <w:r w:rsidRPr="00405C83">
              <w:rPr>
                <w:bCs/>
                <w:iCs/>
                <w:sz w:val="28"/>
                <w:szCs w:val="28"/>
              </w:rPr>
              <w:t xml:space="preserve"> процессом.</w:t>
            </w:r>
          </w:p>
          <w:p w:rsidR="00F90D09" w:rsidRPr="00405C83" w:rsidRDefault="00F90D09" w:rsidP="00B937FD">
            <w:pPr>
              <w:pStyle w:val="a8"/>
              <w:rPr>
                <w:bCs/>
                <w:iCs/>
                <w:sz w:val="28"/>
                <w:szCs w:val="28"/>
              </w:rPr>
            </w:pPr>
            <w:r>
              <w:rPr>
                <w:bCs/>
                <w:iCs/>
                <w:sz w:val="28"/>
                <w:szCs w:val="28"/>
              </w:rPr>
              <w:t>- Ф</w:t>
            </w:r>
            <w:r w:rsidRPr="00405C83">
              <w:rPr>
                <w:bCs/>
                <w:iCs/>
                <w:sz w:val="28"/>
                <w:szCs w:val="28"/>
              </w:rPr>
              <w:t xml:space="preserve">ормирования  навыков </w:t>
            </w:r>
            <w:proofErr w:type="spellStart"/>
            <w:r w:rsidRPr="00405C83">
              <w:rPr>
                <w:bCs/>
                <w:iCs/>
                <w:sz w:val="28"/>
                <w:szCs w:val="28"/>
              </w:rPr>
              <w:t>самопознани</w:t>
            </w:r>
            <w:proofErr w:type="spellEnd"/>
            <w:r w:rsidRPr="00405C83">
              <w:rPr>
                <w:bCs/>
                <w:iCs/>
                <w:sz w:val="28"/>
                <w:szCs w:val="28"/>
              </w:rPr>
              <w:t xml:space="preserve"> </w:t>
            </w:r>
          </w:p>
          <w:p w:rsidR="00F90D09" w:rsidRPr="002E48B9" w:rsidRDefault="00F90D09" w:rsidP="00B937FD">
            <w:pPr>
              <w:pStyle w:val="a8"/>
            </w:pPr>
            <w:r w:rsidRPr="00405C83">
              <w:rPr>
                <w:bCs/>
                <w:iCs/>
                <w:sz w:val="28"/>
                <w:szCs w:val="28"/>
              </w:rPr>
              <w:t xml:space="preserve">   самоконтроля,  потребности саморазвития.</w:t>
            </w:r>
          </w:p>
        </w:tc>
        <w:tc>
          <w:tcPr>
            <w:tcW w:w="1811" w:type="dxa"/>
          </w:tcPr>
          <w:p w:rsidR="00F90D09" w:rsidRPr="00405C83" w:rsidRDefault="00F90D09" w:rsidP="00B937FD">
            <w:pPr>
              <w:pStyle w:val="a8"/>
              <w:rPr>
                <w:bCs/>
                <w:sz w:val="28"/>
                <w:szCs w:val="28"/>
              </w:rPr>
            </w:pPr>
            <w:proofErr w:type="spellStart"/>
            <w:r>
              <w:rPr>
                <w:bCs/>
                <w:sz w:val="28"/>
                <w:szCs w:val="28"/>
              </w:rPr>
              <w:t>Т</w:t>
            </w:r>
            <w:r w:rsidRPr="00405C83">
              <w:rPr>
                <w:bCs/>
                <w:sz w:val="28"/>
                <w:szCs w:val="28"/>
              </w:rPr>
              <w:t>ренинговые</w:t>
            </w:r>
            <w:proofErr w:type="spellEnd"/>
          </w:p>
          <w:p w:rsidR="00F90D09" w:rsidRPr="00405C83" w:rsidRDefault="00F90D09" w:rsidP="00B937FD">
            <w:pPr>
              <w:pStyle w:val="a8"/>
              <w:rPr>
                <w:bCs/>
                <w:sz w:val="28"/>
                <w:szCs w:val="28"/>
              </w:rPr>
            </w:pPr>
            <w:r w:rsidRPr="00405C83">
              <w:rPr>
                <w:bCs/>
                <w:sz w:val="28"/>
                <w:szCs w:val="28"/>
              </w:rPr>
              <w:t xml:space="preserve"> занятия</w:t>
            </w:r>
          </w:p>
          <w:p w:rsidR="00F90D09" w:rsidRDefault="00F90D09" w:rsidP="00B937FD">
            <w:pPr>
              <w:pStyle w:val="a8"/>
              <w:rPr>
                <w:bCs/>
                <w:sz w:val="28"/>
                <w:szCs w:val="28"/>
              </w:rPr>
            </w:pPr>
            <w:r w:rsidRPr="00405C83">
              <w:rPr>
                <w:bCs/>
                <w:sz w:val="28"/>
                <w:szCs w:val="28"/>
              </w:rPr>
              <w:t>«Разбуди волшебника»</w:t>
            </w:r>
          </w:p>
          <w:p w:rsidR="00F90D09" w:rsidRPr="00F15EFA" w:rsidRDefault="00F90D09" w:rsidP="00B937FD"/>
          <w:p w:rsidR="00F90D09" w:rsidRPr="00F15EFA" w:rsidRDefault="00F90D09" w:rsidP="00B937FD"/>
          <w:p w:rsidR="00F90D09" w:rsidRPr="00F15EFA" w:rsidRDefault="00F90D09" w:rsidP="00B937FD">
            <w:pPr>
              <w:jc w:val="center"/>
            </w:pPr>
          </w:p>
        </w:tc>
      </w:tr>
      <w:tr w:rsidR="00F90D09" w:rsidRPr="00F15EFA" w:rsidTr="00B937FD">
        <w:tc>
          <w:tcPr>
            <w:tcW w:w="1668" w:type="dxa"/>
            <w:tcBorders>
              <w:top w:val="single" w:sz="36" w:space="0" w:color="auto"/>
            </w:tcBorders>
          </w:tcPr>
          <w:p w:rsidR="00F90D09" w:rsidRPr="00405C83" w:rsidRDefault="00F90D09" w:rsidP="00B937FD">
            <w:pPr>
              <w:pStyle w:val="a8"/>
              <w:jc w:val="center"/>
              <w:rPr>
                <w:sz w:val="28"/>
                <w:szCs w:val="28"/>
              </w:rPr>
            </w:pPr>
          </w:p>
          <w:p w:rsidR="00F90D09" w:rsidRPr="00405C83" w:rsidRDefault="00F90D09" w:rsidP="00B937FD">
            <w:pPr>
              <w:pStyle w:val="a8"/>
              <w:jc w:val="center"/>
              <w:rPr>
                <w:sz w:val="28"/>
                <w:szCs w:val="28"/>
              </w:rPr>
            </w:pPr>
            <w:r>
              <w:rPr>
                <w:sz w:val="28"/>
                <w:szCs w:val="28"/>
              </w:rPr>
              <w:t>Р</w:t>
            </w:r>
            <w:r w:rsidRPr="00405C83">
              <w:rPr>
                <w:sz w:val="28"/>
                <w:szCs w:val="28"/>
              </w:rPr>
              <w:t>одители</w:t>
            </w:r>
          </w:p>
        </w:tc>
        <w:tc>
          <w:tcPr>
            <w:tcW w:w="6092" w:type="dxa"/>
            <w:tcBorders>
              <w:top w:val="single" w:sz="36" w:space="0" w:color="auto"/>
            </w:tcBorders>
          </w:tcPr>
          <w:p w:rsidR="00F90D09" w:rsidRPr="00405C83" w:rsidRDefault="00F90D09" w:rsidP="00B937FD">
            <w:pPr>
              <w:pStyle w:val="a8"/>
              <w:rPr>
                <w:bCs/>
                <w:sz w:val="28"/>
                <w:szCs w:val="28"/>
              </w:rPr>
            </w:pPr>
            <w:r w:rsidRPr="00405C83">
              <w:rPr>
                <w:bCs/>
                <w:sz w:val="28"/>
                <w:szCs w:val="28"/>
              </w:rPr>
              <w:t>Цель:</w:t>
            </w:r>
          </w:p>
          <w:p w:rsidR="00F90D09" w:rsidRDefault="00F90D09" w:rsidP="00B937FD">
            <w:pPr>
              <w:pStyle w:val="a8"/>
              <w:rPr>
                <w:bCs/>
                <w:sz w:val="28"/>
                <w:szCs w:val="28"/>
              </w:rPr>
            </w:pPr>
            <w:r w:rsidRPr="00405C83">
              <w:rPr>
                <w:bCs/>
                <w:sz w:val="28"/>
                <w:szCs w:val="28"/>
              </w:rPr>
              <w:t>активизировать и обогатить взаимодействие семьи с</w:t>
            </w:r>
            <w:r>
              <w:rPr>
                <w:bCs/>
                <w:sz w:val="28"/>
                <w:szCs w:val="28"/>
              </w:rPr>
              <w:t xml:space="preserve"> одаренным </w:t>
            </w:r>
            <w:r w:rsidRPr="00405C83">
              <w:rPr>
                <w:bCs/>
                <w:sz w:val="28"/>
                <w:szCs w:val="28"/>
              </w:rPr>
              <w:t xml:space="preserve">  ребенком.</w:t>
            </w:r>
          </w:p>
          <w:p w:rsidR="00F90D09" w:rsidRPr="00F15EFA" w:rsidRDefault="00F90D09" w:rsidP="00B937FD">
            <w:pPr>
              <w:pStyle w:val="a8"/>
              <w:rPr>
                <w:bCs/>
                <w:iCs/>
                <w:sz w:val="28"/>
                <w:szCs w:val="28"/>
              </w:rPr>
            </w:pPr>
            <w:r>
              <w:rPr>
                <w:bCs/>
                <w:iCs/>
                <w:sz w:val="28"/>
                <w:szCs w:val="28"/>
              </w:rPr>
              <w:t>Задачи:</w:t>
            </w:r>
          </w:p>
          <w:p w:rsidR="00F90D09" w:rsidRPr="00405C83" w:rsidRDefault="00F90D09" w:rsidP="00B937FD">
            <w:pPr>
              <w:pStyle w:val="a8"/>
              <w:rPr>
                <w:sz w:val="28"/>
                <w:szCs w:val="28"/>
              </w:rPr>
            </w:pPr>
            <w:r w:rsidRPr="00405C83">
              <w:rPr>
                <w:bCs/>
                <w:sz w:val="28"/>
                <w:szCs w:val="28"/>
              </w:rPr>
              <w:t>-Формирование  навыков  эффективного  взаимодействия родителя с ребёнком.</w:t>
            </w:r>
          </w:p>
          <w:p w:rsidR="00F90D09" w:rsidRPr="00405C83" w:rsidRDefault="00F90D09" w:rsidP="00B937FD">
            <w:pPr>
              <w:pStyle w:val="a8"/>
              <w:rPr>
                <w:sz w:val="28"/>
                <w:szCs w:val="28"/>
              </w:rPr>
            </w:pPr>
            <w:r w:rsidRPr="00405C83">
              <w:rPr>
                <w:bCs/>
                <w:sz w:val="28"/>
                <w:szCs w:val="28"/>
              </w:rPr>
              <w:t>-Расширение  возможностей понимания  самого  себя, ребёнка, своих  взаимоотношений  с ним.</w:t>
            </w:r>
          </w:p>
          <w:p w:rsidR="00F90D09" w:rsidRPr="00405C83" w:rsidRDefault="00F90D09" w:rsidP="00B937FD">
            <w:pPr>
              <w:pStyle w:val="a8"/>
              <w:rPr>
                <w:sz w:val="28"/>
                <w:szCs w:val="28"/>
              </w:rPr>
            </w:pPr>
            <w:r w:rsidRPr="00405C83">
              <w:rPr>
                <w:bCs/>
                <w:sz w:val="28"/>
                <w:szCs w:val="28"/>
              </w:rPr>
              <w:t xml:space="preserve">-Обучение родителей приемам развития </w:t>
            </w:r>
            <w:proofErr w:type="spellStart"/>
            <w:r w:rsidRPr="00405C83">
              <w:rPr>
                <w:bCs/>
                <w:sz w:val="28"/>
                <w:szCs w:val="28"/>
              </w:rPr>
              <w:t>креативности</w:t>
            </w:r>
            <w:proofErr w:type="spellEnd"/>
            <w:r w:rsidRPr="00405C83">
              <w:rPr>
                <w:bCs/>
                <w:sz w:val="28"/>
                <w:szCs w:val="28"/>
              </w:rPr>
              <w:t xml:space="preserve"> у детей в игровой форме.</w:t>
            </w:r>
          </w:p>
        </w:tc>
        <w:tc>
          <w:tcPr>
            <w:tcW w:w="1811" w:type="dxa"/>
            <w:tcBorders>
              <w:top w:val="single" w:sz="36" w:space="0" w:color="auto"/>
            </w:tcBorders>
          </w:tcPr>
          <w:p w:rsidR="00F90D09" w:rsidRPr="00405C83" w:rsidRDefault="00F90D09" w:rsidP="00B937FD">
            <w:pPr>
              <w:pStyle w:val="a8"/>
              <w:rPr>
                <w:bCs/>
                <w:sz w:val="28"/>
                <w:szCs w:val="28"/>
              </w:rPr>
            </w:pPr>
            <w:proofErr w:type="spellStart"/>
            <w:r>
              <w:rPr>
                <w:bCs/>
                <w:sz w:val="28"/>
                <w:szCs w:val="28"/>
              </w:rPr>
              <w:t>Т</w:t>
            </w:r>
            <w:r w:rsidRPr="00405C83">
              <w:rPr>
                <w:bCs/>
                <w:sz w:val="28"/>
                <w:szCs w:val="28"/>
              </w:rPr>
              <w:t>ренинговые</w:t>
            </w:r>
            <w:proofErr w:type="spellEnd"/>
            <w:r w:rsidRPr="00405C83">
              <w:rPr>
                <w:bCs/>
                <w:sz w:val="28"/>
                <w:szCs w:val="28"/>
              </w:rPr>
              <w:t xml:space="preserve">  </w:t>
            </w:r>
          </w:p>
          <w:p w:rsidR="00F90D09" w:rsidRPr="00405C83" w:rsidRDefault="00F90D09" w:rsidP="00B937FD">
            <w:pPr>
              <w:pStyle w:val="a8"/>
              <w:rPr>
                <w:sz w:val="28"/>
                <w:szCs w:val="28"/>
              </w:rPr>
            </w:pPr>
            <w:r w:rsidRPr="00405C83">
              <w:rPr>
                <w:bCs/>
                <w:sz w:val="28"/>
                <w:szCs w:val="28"/>
              </w:rPr>
              <w:t>занятия</w:t>
            </w:r>
          </w:p>
          <w:p w:rsidR="00F90D09" w:rsidRPr="00405C83" w:rsidRDefault="00F90D09" w:rsidP="00B937FD">
            <w:pPr>
              <w:pStyle w:val="a8"/>
              <w:rPr>
                <w:sz w:val="28"/>
                <w:szCs w:val="28"/>
              </w:rPr>
            </w:pPr>
            <w:r w:rsidRPr="00405C83">
              <w:rPr>
                <w:bCs/>
                <w:sz w:val="28"/>
                <w:szCs w:val="28"/>
              </w:rPr>
              <w:t xml:space="preserve">«Каждый шаг </w:t>
            </w:r>
            <w:proofErr w:type="gramStart"/>
            <w:r w:rsidRPr="00405C83">
              <w:rPr>
                <w:bCs/>
                <w:sz w:val="28"/>
                <w:szCs w:val="28"/>
              </w:rPr>
              <w:t>-п</w:t>
            </w:r>
            <w:proofErr w:type="gramEnd"/>
            <w:r w:rsidRPr="00405C83">
              <w:rPr>
                <w:bCs/>
                <w:sz w:val="28"/>
                <w:szCs w:val="28"/>
              </w:rPr>
              <w:t>ервый»</w:t>
            </w:r>
          </w:p>
          <w:p w:rsidR="00F90D09" w:rsidRPr="00405C83" w:rsidRDefault="00F90D09" w:rsidP="00B937FD">
            <w:pPr>
              <w:pStyle w:val="a8"/>
              <w:rPr>
                <w:sz w:val="28"/>
                <w:szCs w:val="28"/>
              </w:rPr>
            </w:pPr>
          </w:p>
        </w:tc>
      </w:tr>
    </w:tbl>
    <w:p w:rsidR="00F90D09" w:rsidRPr="00405C83" w:rsidRDefault="00F90D09" w:rsidP="00925E24">
      <w:pPr>
        <w:spacing w:after="0" w:line="360" w:lineRule="auto"/>
        <w:jc w:val="both"/>
        <w:rPr>
          <w:rFonts w:ascii="Times New Roman" w:hAnsi="Times New Roman"/>
          <w:b/>
          <w:sz w:val="28"/>
          <w:szCs w:val="28"/>
        </w:rPr>
      </w:pPr>
    </w:p>
    <w:p w:rsidR="00F90D09" w:rsidRPr="00072C20" w:rsidRDefault="00F90D09" w:rsidP="00F90D09">
      <w:pPr>
        <w:spacing w:after="0" w:line="360" w:lineRule="auto"/>
        <w:jc w:val="center"/>
        <w:rPr>
          <w:rFonts w:ascii="Times New Roman" w:hAnsi="Times New Roman"/>
          <w:b/>
          <w:bCs/>
          <w:i/>
          <w:sz w:val="28"/>
          <w:szCs w:val="28"/>
        </w:rPr>
      </w:pPr>
      <w:r w:rsidRPr="00072C20">
        <w:rPr>
          <w:rFonts w:ascii="Times New Roman" w:hAnsi="Times New Roman"/>
          <w:b/>
          <w:i/>
          <w:sz w:val="28"/>
          <w:szCs w:val="28"/>
        </w:rPr>
        <w:lastRenderedPageBreak/>
        <w:t>Организационные условия</w:t>
      </w:r>
    </w:p>
    <w:p w:rsidR="00F90D09" w:rsidRPr="00106EAE" w:rsidRDefault="00F90D09" w:rsidP="00F90D09">
      <w:pPr>
        <w:widowControl w:val="0"/>
        <w:autoSpaceDE w:val="0"/>
        <w:autoSpaceDN w:val="0"/>
        <w:adjustRightInd w:val="0"/>
        <w:spacing w:after="0" w:line="360" w:lineRule="auto"/>
        <w:ind w:firstLine="540"/>
        <w:jc w:val="both"/>
        <w:rPr>
          <w:rFonts w:ascii="Times New Roman" w:hAnsi="Times New Roman"/>
          <w:sz w:val="28"/>
          <w:szCs w:val="28"/>
        </w:rPr>
      </w:pPr>
      <w:r w:rsidRPr="00106EAE">
        <w:rPr>
          <w:rFonts w:ascii="Times New Roman" w:hAnsi="Times New Roman"/>
          <w:sz w:val="28"/>
          <w:szCs w:val="28"/>
        </w:rPr>
        <w:t xml:space="preserve">Одним из основных вопросов, возникающих в связи с проблемой обучения </w:t>
      </w:r>
      <w:r>
        <w:rPr>
          <w:rFonts w:ascii="Times New Roman" w:hAnsi="Times New Roman"/>
          <w:sz w:val="28"/>
          <w:szCs w:val="28"/>
        </w:rPr>
        <w:t xml:space="preserve">и воспитания </w:t>
      </w:r>
      <w:r w:rsidRPr="00106EAE">
        <w:rPr>
          <w:rFonts w:ascii="Times New Roman" w:hAnsi="Times New Roman"/>
          <w:sz w:val="28"/>
          <w:szCs w:val="28"/>
        </w:rPr>
        <w:t xml:space="preserve">одаренных детей, является вопрос организации образовательной работы с одаренными дошкольниками. В настоящее время </w:t>
      </w:r>
      <w:r>
        <w:rPr>
          <w:rFonts w:ascii="Times New Roman" w:hAnsi="Times New Roman"/>
          <w:sz w:val="28"/>
          <w:szCs w:val="28"/>
        </w:rPr>
        <w:t xml:space="preserve">в детских садах Советского района </w:t>
      </w:r>
      <w:r w:rsidRPr="00106EAE">
        <w:rPr>
          <w:rFonts w:ascii="Times New Roman" w:hAnsi="Times New Roman"/>
          <w:sz w:val="28"/>
          <w:szCs w:val="28"/>
        </w:rPr>
        <w:t xml:space="preserve">существует ряд форм такой работы. </w:t>
      </w:r>
      <w:r>
        <w:rPr>
          <w:rFonts w:ascii="Times New Roman" w:hAnsi="Times New Roman"/>
          <w:sz w:val="28"/>
          <w:szCs w:val="28"/>
        </w:rPr>
        <w:t xml:space="preserve"> </w:t>
      </w:r>
      <w:r w:rsidRPr="00106EAE">
        <w:rPr>
          <w:rFonts w:ascii="Times New Roman" w:hAnsi="Times New Roman"/>
          <w:sz w:val="28"/>
          <w:szCs w:val="28"/>
        </w:rPr>
        <w:t>В наш</w:t>
      </w:r>
      <w:r>
        <w:rPr>
          <w:rFonts w:ascii="Times New Roman" w:hAnsi="Times New Roman"/>
          <w:sz w:val="28"/>
          <w:szCs w:val="28"/>
        </w:rPr>
        <w:t>их</w:t>
      </w:r>
      <w:r w:rsidRPr="00106EAE">
        <w:rPr>
          <w:rFonts w:ascii="Times New Roman" w:hAnsi="Times New Roman"/>
          <w:sz w:val="28"/>
          <w:szCs w:val="28"/>
        </w:rPr>
        <w:t xml:space="preserve"> учреждени</w:t>
      </w:r>
      <w:r>
        <w:rPr>
          <w:rFonts w:ascii="Times New Roman" w:hAnsi="Times New Roman"/>
          <w:sz w:val="28"/>
          <w:szCs w:val="28"/>
        </w:rPr>
        <w:t>ях</w:t>
      </w:r>
      <w:r w:rsidRPr="00106EAE">
        <w:rPr>
          <w:rFonts w:ascii="Times New Roman" w:hAnsi="Times New Roman"/>
          <w:sz w:val="28"/>
          <w:szCs w:val="28"/>
        </w:rPr>
        <w:t xml:space="preserve"> </w:t>
      </w:r>
      <w:r>
        <w:rPr>
          <w:rFonts w:ascii="Times New Roman" w:hAnsi="Times New Roman"/>
          <w:sz w:val="28"/>
          <w:szCs w:val="28"/>
        </w:rPr>
        <w:t>воспитательно-</w:t>
      </w:r>
      <w:r w:rsidRPr="00106EAE">
        <w:rPr>
          <w:rFonts w:ascii="Times New Roman" w:hAnsi="Times New Roman"/>
          <w:sz w:val="28"/>
          <w:szCs w:val="28"/>
        </w:rPr>
        <w:t xml:space="preserve">образовательная работа организована по программе «Обыкновенное чудо», которая предполагает использование специальных методов с точки зрения форм работы, способов преподнесения тех или иных содержаний и направлена на развитие у детей трех основных блоков структуры одаренности: познавательной активности, умственных способностей, детских видов деятельности. </w:t>
      </w:r>
    </w:p>
    <w:p w:rsidR="00F90D09" w:rsidRPr="00106EAE" w:rsidRDefault="00F90D09" w:rsidP="00F90D09">
      <w:pPr>
        <w:pStyle w:val="a8"/>
        <w:spacing w:line="360" w:lineRule="auto"/>
        <w:ind w:firstLine="526"/>
        <w:jc w:val="both"/>
        <w:rPr>
          <w:sz w:val="28"/>
          <w:szCs w:val="28"/>
        </w:rPr>
      </w:pPr>
      <w:r w:rsidRPr="00106EAE">
        <w:rPr>
          <w:sz w:val="28"/>
          <w:szCs w:val="28"/>
        </w:rPr>
        <w:t xml:space="preserve">В дошкольном образовательном учреждении </w:t>
      </w:r>
      <w:r>
        <w:rPr>
          <w:sz w:val="28"/>
          <w:szCs w:val="28"/>
        </w:rPr>
        <w:t>работа с о</w:t>
      </w:r>
      <w:r w:rsidRPr="00106EAE">
        <w:rPr>
          <w:sz w:val="28"/>
          <w:szCs w:val="28"/>
        </w:rPr>
        <w:t>даренны</w:t>
      </w:r>
      <w:r>
        <w:rPr>
          <w:sz w:val="28"/>
          <w:szCs w:val="28"/>
        </w:rPr>
        <w:t>ми</w:t>
      </w:r>
      <w:r w:rsidRPr="00106EAE">
        <w:rPr>
          <w:sz w:val="28"/>
          <w:szCs w:val="28"/>
        </w:rPr>
        <w:t xml:space="preserve"> </w:t>
      </w:r>
      <w:r>
        <w:rPr>
          <w:sz w:val="28"/>
          <w:szCs w:val="28"/>
        </w:rPr>
        <w:t>детьми</w:t>
      </w:r>
      <w:r w:rsidRPr="00106EAE">
        <w:rPr>
          <w:sz w:val="28"/>
          <w:szCs w:val="28"/>
        </w:rPr>
        <w:t xml:space="preserve"> может быть организована, если будут выполнены следующие взаимосвязанные условия:</w:t>
      </w:r>
    </w:p>
    <w:p w:rsidR="00F90D09" w:rsidRPr="00106EAE" w:rsidRDefault="00F90D09" w:rsidP="00F90D09">
      <w:pPr>
        <w:pStyle w:val="a8"/>
        <w:numPr>
          <w:ilvl w:val="0"/>
          <w:numId w:val="59"/>
        </w:numPr>
        <w:adjustRightInd w:val="0"/>
        <w:spacing w:line="360" w:lineRule="auto"/>
        <w:ind w:left="0" w:firstLine="526"/>
        <w:jc w:val="both"/>
        <w:rPr>
          <w:sz w:val="28"/>
          <w:szCs w:val="28"/>
        </w:rPr>
      </w:pPr>
      <w:r w:rsidRPr="00106EAE">
        <w:rPr>
          <w:sz w:val="28"/>
          <w:szCs w:val="28"/>
        </w:rPr>
        <w:t>построение предметно-пространственной среды, обеспечивающей развитие способностей каждого одаренного ребенка и реализацию творческого потенциала педагогов;</w:t>
      </w:r>
    </w:p>
    <w:p w:rsidR="00F90D09" w:rsidRPr="00106EAE" w:rsidRDefault="00F90D09" w:rsidP="00F90D09">
      <w:pPr>
        <w:pStyle w:val="a8"/>
        <w:numPr>
          <w:ilvl w:val="0"/>
          <w:numId w:val="59"/>
        </w:numPr>
        <w:adjustRightInd w:val="0"/>
        <w:spacing w:line="360" w:lineRule="auto"/>
        <w:ind w:left="0" w:firstLine="526"/>
        <w:jc w:val="both"/>
        <w:rPr>
          <w:sz w:val="28"/>
          <w:szCs w:val="28"/>
        </w:rPr>
      </w:pPr>
      <w:r w:rsidRPr="00106EAE">
        <w:rPr>
          <w:sz w:val="28"/>
          <w:szCs w:val="28"/>
        </w:rPr>
        <w:t>подготовка кадров;</w:t>
      </w:r>
    </w:p>
    <w:p w:rsidR="00F90D09" w:rsidRPr="00106EAE" w:rsidRDefault="00F90D09" w:rsidP="00F90D09">
      <w:pPr>
        <w:pStyle w:val="a8"/>
        <w:numPr>
          <w:ilvl w:val="0"/>
          <w:numId w:val="59"/>
        </w:numPr>
        <w:adjustRightInd w:val="0"/>
        <w:spacing w:line="360" w:lineRule="auto"/>
        <w:ind w:left="0" w:firstLine="526"/>
        <w:jc w:val="both"/>
        <w:rPr>
          <w:sz w:val="28"/>
          <w:szCs w:val="28"/>
        </w:rPr>
      </w:pPr>
      <w:r w:rsidRPr="00106EAE">
        <w:rPr>
          <w:sz w:val="28"/>
          <w:szCs w:val="28"/>
        </w:rPr>
        <w:t>организация педагогического процесса на основе гибкого использования пространства и деятельности специалистов;</w:t>
      </w:r>
    </w:p>
    <w:p w:rsidR="00F90D09" w:rsidRPr="00106EAE" w:rsidRDefault="00F90D09" w:rsidP="00F90D09">
      <w:pPr>
        <w:pStyle w:val="a8"/>
        <w:numPr>
          <w:ilvl w:val="0"/>
          <w:numId w:val="59"/>
        </w:numPr>
        <w:adjustRightInd w:val="0"/>
        <w:spacing w:line="360" w:lineRule="auto"/>
        <w:ind w:left="0" w:firstLine="526"/>
        <w:jc w:val="both"/>
        <w:rPr>
          <w:sz w:val="28"/>
          <w:szCs w:val="28"/>
        </w:rPr>
      </w:pPr>
      <w:r w:rsidRPr="00106EAE">
        <w:rPr>
          <w:sz w:val="28"/>
          <w:szCs w:val="28"/>
        </w:rPr>
        <w:t>координация взаимодействий всех субъектов учебно-воспитательного процесса на основе сотрудничества воспитателей, специалистов и родителей.</w:t>
      </w:r>
    </w:p>
    <w:p w:rsidR="00F90D09" w:rsidRPr="00106EAE" w:rsidRDefault="00F90D09" w:rsidP="00F90D09">
      <w:pPr>
        <w:widowControl w:val="0"/>
        <w:autoSpaceDE w:val="0"/>
        <w:autoSpaceDN w:val="0"/>
        <w:adjustRightInd w:val="0"/>
        <w:spacing w:after="0" w:line="360" w:lineRule="auto"/>
        <w:ind w:firstLine="709"/>
        <w:jc w:val="both"/>
        <w:rPr>
          <w:rFonts w:ascii="Times New Roman" w:hAnsi="Times New Roman"/>
          <w:bCs/>
          <w:sz w:val="28"/>
          <w:szCs w:val="28"/>
        </w:rPr>
      </w:pPr>
      <w:r w:rsidRPr="00106EAE">
        <w:rPr>
          <w:rFonts w:ascii="Times New Roman" w:hAnsi="Times New Roman"/>
          <w:sz w:val="28"/>
          <w:szCs w:val="28"/>
        </w:rPr>
        <w:t xml:space="preserve">Возможность познавательного развития содержит также окружающая ребенка </w:t>
      </w:r>
      <w:r w:rsidRPr="00106EAE">
        <w:rPr>
          <w:rFonts w:ascii="Times New Roman" w:hAnsi="Times New Roman"/>
          <w:b/>
          <w:bCs/>
          <w:sz w:val="28"/>
          <w:szCs w:val="28"/>
        </w:rPr>
        <w:t>предметная среда.</w:t>
      </w:r>
      <w:r w:rsidRPr="00106EAE">
        <w:rPr>
          <w:rFonts w:ascii="Times New Roman" w:hAnsi="Times New Roman"/>
          <w:sz w:val="28"/>
          <w:szCs w:val="28"/>
        </w:rPr>
        <w:t xml:space="preserve"> С одной стороны, в силу высокой познавательной активности одаренных детей она выступает для них как источник саморазвития и самообразования, с другой стороны – это возможность реализации приобретаемых на занятиях способов деятельности, эмоционального проживания различных знакомых содержаний. </w:t>
      </w:r>
      <w:r w:rsidRPr="00106EAE">
        <w:rPr>
          <w:rFonts w:ascii="Times New Roman" w:hAnsi="Times New Roman"/>
          <w:bCs/>
          <w:sz w:val="28"/>
          <w:szCs w:val="28"/>
        </w:rPr>
        <w:t xml:space="preserve">Следует отметить, что предметная развивающая среда для одаренных детей должна </w:t>
      </w:r>
      <w:r w:rsidRPr="00106EAE">
        <w:rPr>
          <w:rFonts w:ascii="Times New Roman" w:hAnsi="Times New Roman"/>
          <w:bCs/>
          <w:sz w:val="28"/>
          <w:szCs w:val="28"/>
        </w:rPr>
        <w:lastRenderedPageBreak/>
        <w:t xml:space="preserve">соответствовать как </w:t>
      </w:r>
      <w:proofErr w:type="spellStart"/>
      <w:r w:rsidRPr="00106EAE">
        <w:rPr>
          <w:rFonts w:ascii="Times New Roman" w:hAnsi="Times New Roman"/>
          <w:bCs/>
          <w:sz w:val="28"/>
          <w:szCs w:val="28"/>
        </w:rPr>
        <w:t>общевозрастным</w:t>
      </w:r>
      <w:proofErr w:type="spellEnd"/>
      <w:r w:rsidRPr="00106EAE">
        <w:rPr>
          <w:rFonts w:ascii="Times New Roman" w:hAnsi="Times New Roman"/>
          <w:bCs/>
          <w:sz w:val="28"/>
          <w:szCs w:val="28"/>
        </w:rPr>
        <w:t xml:space="preserve">, так и их специфическим особенностям. </w:t>
      </w:r>
      <w:r w:rsidRPr="00106EAE">
        <w:rPr>
          <w:rFonts w:ascii="Times New Roman" w:hAnsi="Times New Roman"/>
          <w:sz w:val="28"/>
          <w:szCs w:val="28"/>
        </w:rPr>
        <w:t xml:space="preserve">Предметная среда, предназначенная для обеспечения возможностей овладения детьми новыми способами деятельности, выполнения действий, развития познавательных способностей, содержит в себе признак новизны и </w:t>
      </w:r>
      <w:proofErr w:type="spellStart"/>
      <w:r w:rsidRPr="00106EAE">
        <w:rPr>
          <w:rFonts w:ascii="Times New Roman" w:hAnsi="Times New Roman"/>
          <w:sz w:val="28"/>
          <w:szCs w:val="28"/>
        </w:rPr>
        <w:t>проблемности</w:t>
      </w:r>
      <w:proofErr w:type="spellEnd"/>
      <w:r w:rsidRPr="00106EAE">
        <w:rPr>
          <w:rFonts w:ascii="Times New Roman" w:hAnsi="Times New Roman"/>
          <w:sz w:val="28"/>
          <w:szCs w:val="28"/>
        </w:rPr>
        <w:t xml:space="preserve">. </w:t>
      </w:r>
      <w:proofErr w:type="gramStart"/>
      <w:r w:rsidRPr="00106EAE">
        <w:rPr>
          <w:rFonts w:ascii="Times New Roman" w:hAnsi="Times New Roman"/>
          <w:bCs/>
          <w:sz w:val="28"/>
          <w:szCs w:val="28"/>
        </w:rPr>
        <w:t>Окружающая предметная среда для одаренных детей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проживания эмоциональных состояний в играх и детских деятельностях.</w:t>
      </w:r>
      <w:proofErr w:type="gramEnd"/>
      <w:r w:rsidRPr="00106EAE">
        <w:rPr>
          <w:rFonts w:ascii="Times New Roman" w:hAnsi="Times New Roman"/>
          <w:bCs/>
          <w:sz w:val="28"/>
          <w:szCs w:val="28"/>
        </w:rPr>
        <w:t xml:space="preserve">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F90D09" w:rsidRPr="00106EAE" w:rsidRDefault="00F90D09" w:rsidP="00F90D09">
      <w:pPr>
        <w:widowControl w:val="0"/>
        <w:autoSpaceDE w:val="0"/>
        <w:autoSpaceDN w:val="0"/>
        <w:adjustRightInd w:val="0"/>
        <w:spacing w:after="0" w:line="360" w:lineRule="auto"/>
        <w:ind w:firstLine="709"/>
        <w:jc w:val="both"/>
        <w:rPr>
          <w:rFonts w:ascii="Times New Roman" w:hAnsi="Times New Roman"/>
          <w:sz w:val="28"/>
          <w:szCs w:val="28"/>
        </w:rPr>
      </w:pPr>
      <w:r w:rsidRPr="00106EAE">
        <w:rPr>
          <w:rFonts w:ascii="Times New Roman" w:hAnsi="Times New Roman"/>
          <w:sz w:val="28"/>
          <w:szCs w:val="28"/>
        </w:rPr>
        <w:t>Одним из условий влияния окружающей среды на развитие ребенка является участие находящегося рядом взрослого.</w:t>
      </w:r>
      <w:r>
        <w:rPr>
          <w:rFonts w:ascii="Times New Roman" w:hAnsi="Times New Roman"/>
          <w:sz w:val="28"/>
          <w:szCs w:val="28"/>
        </w:rPr>
        <w:t xml:space="preserve"> </w:t>
      </w:r>
      <w:r w:rsidRPr="00106EAE">
        <w:rPr>
          <w:rFonts w:ascii="Times New Roman" w:hAnsi="Times New Roman"/>
          <w:sz w:val="28"/>
          <w:szCs w:val="28"/>
        </w:rPr>
        <w:t xml:space="preserve">Реализация усвоенных на занятиях способов деятельности и приобретенных знаний происходит в различных деятельностях детей: игре, конструировании, лепке, рисовании и пр. Педагоги, работающие с одаренными детьми, должны проходить специальную подготовку. Именно дети с высоким интеллектом больше всего нуждаются в </w:t>
      </w:r>
      <w:r>
        <w:rPr>
          <w:sz w:val="28"/>
          <w:szCs w:val="28"/>
        </w:rPr>
        <w:t>«</w:t>
      </w:r>
      <w:r w:rsidRPr="00106EAE">
        <w:rPr>
          <w:rFonts w:ascii="Times New Roman" w:hAnsi="Times New Roman"/>
          <w:sz w:val="28"/>
          <w:szCs w:val="28"/>
        </w:rPr>
        <w:t>своем</w:t>
      </w:r>
      <w:r>
        <w:rPr>
          <w:sz w:val="28"/>
          <w:szCs w:val="28"/>
        </w:rPr>
        <w:t>»</w:t>
      </w:r>
      <w:r w:rsidRPr="00106EAE">
        <w:rPr>
          <w:rFonts w:ascii="Times New Roman" w:hAnsi="Times New Roman"/>
          <w:sz w:val="28"/>
          <w:szCs w:val="28"/>
        </w:rPr>
        <w:t xml:space="preserve"> педагоге. Неподготовленные воспитатели часто не могут выявить одаренных детей, не знают их особенностей, равнодушны к их проблемам. Иногда неподготовленные педагоги враждебно настроены по отношению к выдающимся детям, такие воспитатели часто используют для одаренных детей тактику количественного увеличения заданий, а не качественное их изменение. Личность педагога является ведущим фактором любого обучения. Не является исключением и воспитание одаренных детей. Для работы с одаренными детьми желательно привлекать педагогов, обладающих такими качествами, как стремление к гибкости, способность к </w:t>
      </w:r>
      <w:proofErr w:type="spellStart"/>
      <w:r w:rsidRPr="00106EAE">
        <w:rPr>
          <w:rFonts w:ascii="Times New Roman" w:hAnsi="Times New Roman"/>
          <w:sz w:val="28"/>
          <w:szCs w:val="28"/>
        </w:rPr>
        <w:t>эмпатии</w:t>
      </w:r>
      <w:proofErr w:type="spellEnd"/>
      <w:r w:rsidRPr="00106EAE">
        <w:rPr>
          <w:rFonts w:ascii="Times New Roman" w:hAnsi="Times New Roman"/>
          <w:sz w:val="28"/>
          <w:szCs w:val="28"/>
        </w:rPr>
        <w:t xml:space="preserve">, </w:t>
      </w:r>
      <w:proofErr w:type="spellStart"/>
      <w:r w:rsidRPr="00106EAE">
        <w:rPr>
          <w:rFonts w:ascii="Times New Roman" w:hAnsi="Times New Roman"/>
          <w:sz w:val="28"/>
          <w:szCs w:val="28"/>
        </w:rPr>
        <w:t>сензитивность</w:t>
      </w:r>
      <w:proofErr w:type="spellEnd"/>
      <w:r w:rsidRPr="00106EAE">
        <w:rPr>
          <w:rFonts w:ascii="Times New Roman" w:hAnsi="Times New Roman"/>
          <w:sz w:val="28"/>
          <w:szCs w:val="28"/>
        </w:rPr>
        <w:t xml:space="preserve"> к потребностям учащихся, установка на создание </w:t>
      </w:r>
      <w:r w:rsidRPr="00106EAE">
        <w:rPr>
          <w:rFonts w:ascii="Times New Roman" w:hAnsi="Times New Roman"/>
          <w:sz w:val="28"/>
          <w:szCs w:val="28"/>
        </w:rPr>
        <w:lastRenderedPageBreak/>
        <w:t xml:space="preserve">позитивных подкреплений для </w:t>
      </w:r>
      <w:proofErr w:type="spellStart"/>
      <w:r w:rsidRPr="00106EAE">
        <w:rPr>
          <w:rFonts w:ascii="Times New Roman" w:hAnsi="Times New Roman"/>
          <w:sz w:val="28"/>
          <w:szCs w:val="28"/>
        </w:rPr>
        <w:t>самовосприятия</w:t>
      </w:r>
      <w:proofErr w:type="spellEnd"/>
      <w:r w:rsidRPr="00106EAE">
        <w:rPr>
          <w:rFonts w:ascii="Times New Roman" w:hAnsi="Times New Roman"/>
          <w:sz w:val="28"/>
          <w:szCs w:val="28"/>
        </w:rPr>
        <w:t xml:space="preserve"> ребенка, владение стилем легкого, неформального, теплого общения с детьми, эмоциональная уравновешенность, уверенность в себе, жизнерадостность.</w:t>
      </w:r>
      <w:r>
        <w:rPr>
          <w:rFonts w:ascii="Times New Roman" w:hAnsi="Times New Roman"/>
          <w:sz w:val="28"/>
          <w:szCs w:val="28"/>
        </w:rPr>
        <w:t xml:space="preserve"> </w:t>
      </w:r>
      <w:r w:rsidRPr="00106EAE">
        <w:rPr>
          <w:rFonts w:ascii="Times New Roman" w:hAnsi="Times New Roman"/>
          <w:sz w:val="28"/>
          <w:szCs w:val="28"/>
        </w:rPr>
        <w:t xml:space="preserve">Педагогам можно помочь развить указанные личностные и профессиональные качества тремя путями: </w:t>
      </w:r>
    </w:p>
    <w:p w:rsidR="00F90D09" w:rsidRPr="00106EAE" w:rsidRDefault="00F90D09" w:rsidP="00F90D09">
      <w:pPr>
        <w:pStyle w:val="a8"/>
        <w:spacing w:line="360" w:lineRule="auto"/>
        <w:ind w:firstLine="709"/>
        <w:jc w:val="both"/>
        <w:rPr>
          <w:sz w:val="28"/>
          <w:szCs w:val="28"/>
        </w:rPr>
      </w:pPr>
      <w:r w:rsidRPr="00106EAE">
        <w:rPr>
          <w:sz w:val="28"/>
          <w:szCs w:val="28"/>
        </w:rPr>
        <w:t xml:space="preserve">1) с помощью тренингов - в достижении понимания самих себя и других; </w:t>
      </w:r>
    </w:p>
    <w:p w:rsidR="00F90D09" w:rsidRPr="00106EAE" w:rsidRDefault="00F90D09" w:rsidP="00F90D09">
      <w:pPr>
        <w:pStyle w:val="a8"/>
        <w:spacing w:line="360" w:lineRule="auto"/>
        <w:ind w:firstLine="709"/>
        <w:jc w:val="both"/>
        <w:rPr>
          <w:sz w:val="28"/>
          <w:szCs w:val="28"/>
        </w:rPr>
      </w:pPr>
      <w:r w:rsidRPr="00106EAE">
        <w:rPr>
          <w:sz w:val="28"/>
          <w:szCs w:val="28"/>
        </w:rPr>
        <w:t xml:space="preserve">2) предоставлением знаний о процессах обучения, развития и особенностях разных видов одаренности; </w:t>
      </w:r>
    </w:p>
    <w:p w:rsidR="00F90D09" w:rsidRPr="00106EAE" w:rsidRDefault="00F90D09" w:rsidP="00F90D09">
      <w:pPr>
        <w:pStyle w:val="a8"/>
        <w:spacing w:line="360" w:lineRule="auto"/>
        <w:ind w:firstLine="709"/>
        <w:jc w:val="both"/>
        <w:rPr>
          <w:sz w:val="28"/>
          <w:szCs w:val="28"/>
        </w:rPr>
      </w:pPr>
      <w:r w:rsidRPr="00106EAE">
        <w:rPr>
          <w:sz w:val="28"/>
          <w:szCs w:val="28"/>
        </w:rPr>
        <w:t>3) тренировкой умений, необходимых для того, чтобы обучать эффективно и создавать индивидуальные программы.</w:t>
      </w:r>
    </w:p>
    <w:p w:rsidR="00F90D09" w:rsidRPr="008F3EFE" w:rsidRDefault="00F90D09" w:rsidP="00F90D09">
      <w:pPr>
        <w:pStyle w:val="a8"/>
        <w:spacing w:line="360" w:lineRule="auto"/>
        <w:ind w:firstLine="709"/>
        <w:jc w:val="both"/>
        <w:rPr>
          <w:sz w:val="28"/>
          <w:szCs w:val="28"/>
        </w:rPr>
      </w:pPr>
      <w:r w:rsidRPr="008F3EFE">
        <w:rPr>
          <w:sz w:val="28"/>
          <w:szCs w:val="28"/>
        </w:rPr>
        <w:t>Нами был разработан тренинг для всех педагогов, работающих с одаренными детьми. В учреждениях используется комплексная система мотивации педагогов.</w:t>
      </w:r>
    </w:p>
    <w:p w:rsidR="00F90D09" w:rsidRPr="008F3EFE" w:rsidRDefault="00F90D09" w:rsidP="00F90D09">
      <w:pPr>
        <w:pStyle w:val="a8"/>
        <w:spacing w:line="360" w:lineRule="auto"/>
        <w:ind w:firstLine="709"/>
        <w:jc w:val="both"/>
        <w:rPr>
          <w:sz w:val="28"/>
          <w:szCs w:val="28"/>
        </w:rPr>
      </w:pPr>
      <w:r w:rsidRPr="008F3EFE">
        <w:rPr>
          <w:sz w:val="28"/>
          <w:szCs w:val="28"/>
        </w:rPr>
        <w:t xml:space="preserve">Выявление детской одаренности является первым звеном в любой работе с одаренными детьми. Следует подчеркнуть, что выбор методик, применяемых специалистами при выявлении одаренности не случаен. Авторы программы «Одаренный ребенок» предлагают описание системы выявления одаренности детей дошкольного возраста, созданной на основе концепции детской одаренности, разработанной Л.А. </w:t>
      </w:r>
      <w:proofErr w:type="spellStart"/>
      <w:r w:rsidRPr="008F3EFE">
        <w:rPr>
          <w:sz w:val="28"/>
          <w:szCs w:val="28"/>
        </w:rPr>
        <w:t>Венгером</w:t>
      </w:r>
      <w:proofErr w:type="spellEnd"/>
      <w:r w:rsidRPr="008F3EFE">
        <w:rPr>
          <w:sz w:val="28"/>
          <w:szCs w:val="28"/>
        </w:rPr>
        <w:t xml:space="preserve"> и его сотрудниками. Именно этой системы мы и придерживаемся при диагностировании детей. Заключение о наличии умственной одаренности может делаться лишь на основании всего комплекса данных, полученных при применении разных методов, и такое заключение в любом случае должно рассматриваться как предположение, а не как окончательный вывод. То есть мы говорим о детях, имеющих признаки одаренности.</w:t>
      </w:r>
    </w:p>
    <w:p w:rsidR="00F90D09" w:rsidRPr="008F3EFE" w:rsidRDefault="00F90D09" w:rsidP="00F90D09">
      <w:pPr>
        <w:spacing w:after="0" w:line="360" w:lineRule="auto"/>
        <w:ind w:firstLine="709"/>
        <w:jc w:val="both"/>
        <w:rPr>
          <w:rFonts w:ascii="Times New Roman" w:hAnsi="Times New Roman"/>
          <w:sz w:val="28"/>
          <w:szCs w:val="28"/>
        </w:rPr>
      </w:pPr>
      <w:r w:rsidRPr="008F3EFE">
        <w:rPr>
          <w:rFonts w:ascii="Times New Roman" w:hAnsi="Times New Roman"/>
          <w:sz w:val="28"/>
          <w:szCs w:val="28"/>
        </w:rPr>
        <w:t xml:space="preserve">Поскольку речь идет об умственно одаренных детях и специальной программе развития у них умственных и художественных способностей, то время каждого занятии строго не регламентировано. В режиме дня на учебную деятельность выделяется общее время с 9.00 до 10.45 и с 15.15 до </w:t>
      </w:r>
      <w:r w:rsidRPr="008F3EFE">
        <w:rPr>
          <w:rFonts w:ascii="Times New Roman" w:hAnsi="Times New Roman"/>
          <w:sz w:val="28"/>
          <w:szCs w:val="28"/>
        </w:rPr>
        <w:lastRenderedPageBreak/>
        <w:t xml:space="preserve">16.00. Основными формами работы с детьми являются занятия по подгруппам и индивидуальные занятия. Занятия носят индуктивный проблемный характер, содержат элементы творческого мышления, </w:t>
      </w:r>
      <w:proofErr w:type="spellStart"/>
      <w:r w:rsidRPr="008F3EFE">
        <w:rPr>
          <w:rFonts w:ascii="Times New Roman" w:hAnsi="Times New Roman"/>
          <w:sz w:val="28"/>
          <w:szCs w:val="28"/>
        </w:rPr>
        <w:t>креативны</w:t>
      </w:r>
      <w:proofErr w:type="spellEnd"/>
      <w:r w:rsidRPr="008F3EFE">
        <w:rPr>
          <w:rFonts w:ascii="Times New Roman" w:hAnsi="Times New Roman"/>
          <w:sz w:val="28"/>
          <w:szCs w:val="28"/>
        </w:rPr>
        <w:t xml:space="preserve"> и дифференцированы. </w:t>
      </w:r>
    </w:p>
    <w:p w:rsidR="00F90D09" w:rsidRPr="008F3EFE" w:rsidRDefault="00F90D09" w:rsidP="00F90D09">
      <w:pPr>
        <w:spacing w:after="0" w:line="360" w:lineRule="auto"/>
        <w:ind w:firstLine="709"/>
        <w:jc w:val="both"/>
        <w:rPr>
          <w:rFonts w:ascii="Times New Roman" w:hAnsi="Times New Roman"/>
          <w:sz w:val="28"/>
          <w:szCs w:val="28"/>
        </w:rPr>
      </w:pPr>
      <w:r w:rsidRPr="008F3EFE">
        <w:rPr>
          <w:rFonts w:ascii="Times New Roman" w:hAnsi="Times New Roman"/>
          <w:sz w:val="28"/>
          <w:szCs w:val="28"/>
        </w:rPr>
        <w:t>К работе с одаренными детьми привлечены все специалисты детского сада: педагог-психолог, музыкальный руководитель, инструктор по физкультуре, руководитель изостудии, хореограф, учитель-логопед и медицинские работники.</w:t>
      </w:r>
      <w:r>
        <w:rPr>
          <w:rFonts w:ascii="Times New Roman" w:hAnsi="Times New Roman"/>
          <w:sz w:val="28"/>
          <w:szCs w:val="28"/>
        </w:rPr>
        <w:t xml:space="preserve"> </w:t>
      </w:r>
      <w:r w:rsidRPr="008F3EFE">
        <w:rPr>
          <w:rFonts w:ascii="Times New Roman" w:hAnsi="Times New Roman"/>
          <w:sz w:val="28"/>
          <w:szCs w:val="28"/>
        </w:rPr>
        <w:t xml:space="preserve">Разработаны и определены функции и задачи для каждого участника педагогического процесса. Осуществляется координация работы всех специалистов. </w:t>
      </w:r>
    </w:p>
    <w:p w:rsidR="00F90D09" w:rsidRPr="008F3EFE" w:rsidRDefault="00F90D09" w:rsidP="00F90D09">
      <w:pPr>
        <w:spacing w:after="0" w:line="360" w:lineRule="auto"/>
        <w:ind w:firstLine="709"/>
        <w:jc w:val="both"/>
        <w:rPr>
          <w:rFonts w:ascii="Times New Roman" w:hAnsi="Times New Roman"/>
          <w:sz w:val="28"/>
          <w:szCs w:val="28"/>
        </w:rPr>
      </w:pPr>
      <w:r w:rsidRPr="008F3EFE">
        <w:rPr>
          <w:rFonts w:ascii="Times New Roman" w:hAnsi="Times New Roman"/>
          <w:sz w:val="28"/>
          <w:szCs w:val="28"/>
        </w:rPr>
        <w:t xml:space="preserve">Сотрудничество с родителями - необходимый элемент общей работы с одаренными учащимися. По своему характеру оно сложнее, чем аналогичная работа с родителями обычных детей. Такое сотрудничество требует большого терпения, изобретательности, понимания тревог, надежд и груза ответственности, доставшихся на долю этих людей. Родители необычных детей - сами необычны. Поэтому специально для оптимизации взаимодействия с родителями одаренных детей нами были разработаны анкеты, система консультаций для родителей, комплекс проектных мероприятий с участием семей детей. </w:t>
      </w:r>
    </w:p>
    <w:p w:rsidR="00F90D09" w:rsidRDefault="00F90D09" w:rsidP="00F90D09">
      <w:pPr>
        <w:spacing w:after="0" w:line="360" w:lineRule="auto"/>
        <w:ind w:firstLine="709"/>
        <w:jc w:val="both"/>
        <w:rPr>
          <w:rFonts w:ascii="Times New Roman" w:hAnsi="Times New Roman"/>
          <w:sz w:val="28"/>
          <w:szCs w:val="28"/>
        </w:rPr>
      </w:pPr>
      <w:r w:rsidRPr="00106EAE">
        <w:rPr>
          <w:rFonts w:ascii="Times New Roman" w:hAnsi="Times New Roman"/>
          <w:sz w:val="28"/>
          <w:szCs w:val="28"/>
        </w:rPr>
        <w:t xml:space="preserve">Результатом проделанной работы является стабильное </w:t>
      </w:r>
      <w:r>
        <w:rPr>
          <w:rFonts w:ascii="Times New Roman" w:hAnsi="Times New Roman"/>
          <w:sz w:val="28"/>
          <w:szCs w:val="28"/>
        </w:rPr>
        <w:t>участие и победы детей наших детских садов в районных интеллектуальных состязаниях</w:t>
      </w:r>
      <w:r w:rsidR="00B27A17">
        <w:rPr>
          <w:rFonts w:ascii="Times New Roman" w:hAnsi="Times New Roman"/>
          <w:sz w:val="28"/>
          <w:szCs w:val="28"/>
        </w:rPr>
        <w:t xml:space="preserve">, фестивалях </w:t>
      </w:r>
      <w:r>
        <w:rPr>
          <w:rFonts w:ascii="Times New Roman" w:hAnsi="Times New Roman"/>
          <w:sz w:val="28"/>
          <w:szCs w:val="28"/>
        </w:rPr>
        <w:t>и других.</w:t>
      </w:r>
    </w:p>
    <w:p w:rsidR="00F90D09" w:rsidRDefault="00F90D09" w:rsidP="00F90D09">
      <w:pPr>
        <w:spacing w:after="0" w:line="360" w:lineRule="auto"/>
        <w:ind w:firstLine="709"/>
        <w:jc w:val="both"/>
        <w:rPr>
          <w:rFonts w:ascii="Times New Roman" w:hAnsi="Times New Roman"/>
          <w:sz w:val="28"/>
          <w:szCs w:val="28"/>
        </w:rPr>
      </w:pPr>
      <w:r w:rsidRPr="00106EAE">
        <w:rPr>
          <w:rFonts w:ascii="Times New Roman" w:hAnsi="Times New Roman"/>
          <w:sz w:val="28"/>
          <w:szCs w:val="28"/>
        </w:rPr>
        <w:t>Неотъемлемое правило</w:t>
      </w:r>
      <w:r>
        <w:rPr>
          <w:rFonts w:ascii="Times New Roman" w:hAnsi="Times New Roman"/>
          <w:sz w:val="28"/>
          <w:szCs w:val="28"/>
        </w:rPr>
        <w:t xml:space="preserve"> </w:t>
      </w:r>
      <w:r w:rsidRPr="00106EAE">
        <w:rPr>
          <w:rFonts w:ascii="Times New Roman" w:hAnsi="Times New Roman"/>
          <w:sz w:val="28"/>
          <w:szCs w:val="28"/>
        </w:rPr>
        <w:t>– прослеживание судьбы каждого воспитанника, вышедшего из стен наш</w:t>
      </w:r>
      <w:r>
        <w:rPr>
          <w:rFonts w:ascii="Times New Roman" w:hAnsi="Times New Roman"/>
          <w:sz w:val="28"/>
          <w:szCs w:val="28"/>
        </w:rPr>
        <w:t>их</w:t>
      </w:r>
      <w:r w:rsidRPr="00106EAE">
        <w:rPr>
          <w:rFonts w:ascii="Times New Roman" w:hAnsi="Times New Roman"/>
          <w:sz w:val="28"/>
          <w:szCs w:val="28"/>
        </w:rPr>
        <w:t xml:space="preserve"> учреждени</w:t>
      </w:r>
      <w:r>
        <w:rPr>
          <w:rFonts w:ascii="Times New Roman" w:hAnsi="Times New Roman"/>
          <w:sz w:val="28"/>
          <w:szCs w:val="28"/>
        </w:rPr>
        <w:t>й</w:t>
      </w:r>
      <w:r w:rsidRPr="00106EAE">
        <w:rPr>
          <w:rFonts w:ascii="Times New Roman" w:hAnsi="Times New Roman"/>
          <w:sz w:val="28"/>
          <w:szCs w:val="28"/>
        </w:rPr>
        <w:t xml:space="preserve">. Наши выпускники успешно усваивают программу начальной школы и безболезненно вливаются в любые школы: гимназии, лицеи, школы с углубленным изучением какого-либо предмета. </w:t>
      </w:r>
    </w:p>
    <w:p w:rsidR="00F90D09" w:rsidRPr="00106EAE" w:rsidRDefault="00F90D09" w:rsidP="00F90D0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w:t>
      </w:r>
      <w:r w:rsidRPr="00106EAE">
        <w:rPr>
          <w:rFonts w:ascii="Times New Roman" w:hAnsi="Times New Roman"/>
          <w:sz w:val="28"/>
          <w:szCs w:val="28"/>
        </w:rPr>
        <w:t xml:space="preserve">ы считаем, что работа с одаренными детьми выступает одним из вариантов конкретной реализации права личности на индивидуальность. </w:t>
      </w:r>
    </w:p>
    <w:p w:rsidR="00F90D09" w:rsidRPr="00072C20" w:rsidRDefault="00F90D09" w:rsidP="00F90D09">
      <w:pPr>
        <w:spacing w:after="0" w:line="360" w:lineRule="auto"/>
        <w:jc w:val="center"/>
        <w:rPr>
          <w:rFonts w:ascii="Times New Roman" w:hAnsi="Times New Roman"/>
          <w:b/>
          <w:bCs/>
          <w:i/>
          <w:sz w:val="28"/>
          <w:szCs w:val="28"/>
        </w:rPr>
      </w:pPr>
      <w:r w:rsidRPr="00072C20">
        <w:rPr>
          <w:rFonts w:ascii="Times New Roman" w:hAnsi="Times New Roman"/>
          <w:b/>
          <w:i/>
          <w:sz w:val="28"/>
          <w:szCs w:val="28"/>
        </w:rPr>
        <w:lastRenderedPageBreak/>
        <w:t xml:space="preserve">Учебно-тематическое планирование </w:t>
      </w:r>
      <w:r>
        <w:rPr>
          <w:rFonts w:ascii="Times New Roman" w:hAnsi="Times New Roman"/>
          <w:b/>
          <w:i/>
          <w:sz w:val="28"/>
          <w:szCs w:val="28"/>
        </w:rPr>
        <w:t xml:space="preserve">диагностических и </w:t>
      </w:r>
      <w:r w:rsidRPr="00072C20">
        <w:rPr>
          <w:rFonts w:ascii="Times New Roman" w:hAnsi="Times New Roman"/>
          <w:b/>
          <w:i/>
          <w:sz w:val="28"/>
          <w:szCs w:val="28"/>
        </w:rPr>
        <w:t>развивающих занятий</w:t>
      </w:r>
    </w:p>
    <w:p w:rsidR="00F90D09" w:rsidRPr="00D11A8C" w:rsidRDefault="00F90D09" w:rsidP="00F90D09">
      <w:pPr>
        <w:pStyle w:val="a8"/>
        <w:numPr>
          <w:ilvl w:val="0"/>
          <w:numId w:val="57"/>
        </w:numPr>
        <w:spacing w:line="360" w:lineRule="auto"/>
        <w:jc w:val="both"/>
        <w:rPr>
          <w:b/>
          <w:sz w:val="28"/>
          <w:szCs w:val="28"/>
        </w:rPr>
      </w:pPr>
      <w:r w:rsidRPr="00D11A8C">
        <w:rPr>
          <w:b/>
          <w:sz w:val="28"/>
          <w:szCs w:val="28"/>
        </w:rPr>
        <w:t>Диагностический блок:</w:t>
      </w:r>
      <w:r>
        <w:rPr>
          <w:b/>
          <w:sz w:val="28"/>
          <w:szCs w:val="28"/>
        </w:rPr>
        <w:t xml:space="preserve"> дети</w:t>
      </w:r>
    </w:p>
    <w:p w:rsidR="00F90D09" w:rsidRPr="00114FD0" w:rsidRDefault="00F90D09" w:rsidP="00F90D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«Бывает, ребенок на  занятии </w:t>
      </w:r>
      <w:r w:rsidRPr="00114FD0">
        <w:rPr>
          <w:rFonts w:ascii="Times New Roman" w:hAnsi="Times New Roman"/>
          <w:sz w:val="28"/>
          <w:szCs w:val="28"/>
        </w:rPr>
        <w:t xml:space="preserve"> не активен, сложно определить, одарен он или нет, поэтому кроме тестов, нужна еще информация о его домашних делах, о том, что замечают родители. Одаренность ребенка бросается в глаза в 50–60% случаев, и никаких проблем с диагностикой не возникает. В 30% случаев выявить талантливого малыша можно, пообщавшись с родителями, собрав информацию о его домашних делах и увлечениях. В 5–10% с диагностикой</w:t>
      </w:r>
      <w:r>
        <w:rPr>
          <w:rFonts w:ascii="Times New Roman" w:hAnsi="Times New Roman"/>
          <w:sz w:val="28"/>
          <w:szCs w:val="28"/>
        </w:rPr>
        <w:t xml:space="preserve"> одаренности возникают проблемы» (В.С.Юркевич).</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8"/>
        <w:gridCol w:w="2793"/>
        <w:gridCol w:w="5210"/>
      </w:tblGrid>
      <w:tr w:rsidR="00F90D09" w:rsidRPr="00F15EFA" w:rsidTr="00B937FD">
        <w:tc>
          <w:tcPr>
            <w:tcW w:w="1568" w:type="dxa"/>
          </w:tcPr>
          <w:p w:rsidR="00F90D09" w:rsidRPr="00892404" w:rsidRDefault="00F90D09" w:rsidP="00B937FD">
            <w:pPr>
              <w:pStyle w:val="a8"/>
              <w:jc w:val="center"/>
              <w:rPr>
                <w:sz w:val="28"/>
                <w:szCs w:val="28"/>
              </w:rPr>
            </w:pPr>
            <w:r w:rsidRPr="00892404">
              <w:rPr>
                <w:sz w:val="28"/>
                <w:szCs w:val="28"/>
              </w:rPr>
              <w:t>Участник</w:t>
            </w:r>
            <w:r>
              <w:rPr>
                <w:sz w:val="28"/>
                <w:szCs w:val="28"/>
              </w:rPr>
              <w:t>и</w:t>
            </w:r>
            <w:r w:rsidRPr="00892404">
              <w:rPr>
                <w:sz w:val="28"/>
                <w:szCs w:val="28"/>
              </w:rPr>
              <w:t xml:space="preserve"> программы</w:t>
            </w:r>
          </w:p>
        </w:tc>
        <w:tc>
          <w:tcPr>
            <w:tcW w:w="2793" w:type="dxa"/>
          </w:tcPr>
          <w:p w:rsidR="00F90D09" w:rsidRPr="00892404" w:rsidRDefault="00F90D09" w:rsidP="00B937FD">
            <w:pPr>
              <w:pStyle w:val="a8"/>
              <w:jc w:val="center"/>
              <w:rPr>
                <w:sz w:val="28"/>
                <w:szCs w:val="28"/>
              </w:rPr>
            </w:pPr>
            <w:r w:rsidRPr="00892404">
              <w:rPr>
                <w:sz w:val="28"/>
                <w:szCs w:val="28"/>
              </w:rPr>
              <w:t>Задачи</w:t>
            </w:r>
          </w:p>
        </w:tc>
        <w:tc>
          <w:tcPr>
            <w:tcW w:w="5210" w:type="dxa"/>
          </w:tcPr>
          <w:p w:rsidR="00F90D09" w:rsidRPr="00892404" w:rsidRDefault="00F90D09" w:rsidP="00B937FD">
            <w:pPr>
              <w:pStyle w:val="a8"/>
              <w:jc w:val="center"/>
              <w:rPr>
                <w:sz w:val="28"/>
                <w:szCs w:val="28"/>
              </w:rPr>
            </w:pPr>
            <w:r w:rsidRPr="00892404">
              <w:rPr>
                <w:sz w:val="28"/>
                <w:szCs w:val="28"/>
              </w:rPr>
              <w:t>Содержание</w:t>
            </w:r>
          </w:p>
        </w:tc>
      </w:tr>
      <w:tr w:rsidR="00F90D09" w:rsidRPr="00F15EFA" w:rsidTr="00B937FD">
        <w:tc>
          <w:tcPr>
            <w:tcW w:w="1568" w:type="dxa"/>
          </w:tcPr>
          <w:p w:rsidR="00F90D09" w:rsidRPr="00892404" w:rsidRDefault="00F90D09" w:rsidP="00B937FD">
            <w:pPr>
              <w:pStyle w:val="a8"/>
              <w:jc w:val="both"/>
              <w:rPr>
                <w:sz w:val="28"/>
                <w:szCs w:val="28"/>
              </w:rPr>
            </w:pPr>
            <w:r w:rsidRPr="00892404">
              <w:rPr>
                <w:sz w:val="28"/>
                <w:szCs w:val="28"/>
              </w:rPr>
              <w:t xml:space="preserve">Дети </w:t>
            </w:r>
          </w:p>
          <w:p w:rsidR="00F90D09" w:rsidRPr="00892404" w:rsidRDefault="00F90D09" w:rsidP="00B937FD">
            <w:pPr>
              <w:pStyle w:val="a8"/>
              <w:jc w:val="both"/>
              <w:rPr>
                <w:sz w:val="28"/>
                <w:szCs w:val="28"/>
              </w:rPr>
            </w:pPr>
            <w:r w:rsidRPr="00892404">
              <w:rPr>
                <w:sz w:val="28"/>
                <w:szCs w:val="28"/>
              </w:rPr>
              <w:t>2-3 года</w:t>
            </w:r>
          </w:p>
        </w:tc>
        <w:tc>
          <w:tcPr>
            <w:tcW w:w="2793" w:type="dxa"/>
            <w:vMerge w:val="restart"/>
          </w:tcPr>
          <w:p w:rsidR="00F90D09" w:rsidRPr="00892404" w:rsidRDefault="00F90D09" w:rsidP="00B937FD">
            <w:pPr>
              <w:pStyle w:val="a8"/>
              <w:rPr>
                <w:sz w:val="28"/>
                <w:szCs w:val="28"/>
              </w:rPr>
            </w:pPr>
            <w:r w:rsidRPr="00892404">
              <w:rPr>
                <w:bCs/>
                <w:iCs/>
                <w:sz w:val="28"/>
                <w:szCs w:val="28"/>
              </w:rPr>
              <w:t>Выявить уровень творческих и индивидуальных возможностей, личностные качества и  способности   ребёнка-дошкольника.</w:t>
            </w:r>
          </w:p>
          <w:p w:rsidR="00F90D09" w:rsidRPr="00892404" w:rsidRDefault="00F90D09" w:rsidP="00B937FD">
            <w:pPr>
              <w:pStyle w:val="a8"/>
              <w:rPr>
                <w:bCs/>
                <w:sz w:val="28"/>
                <w:szCs w:val="28"/>
              </w:rPr>
            </w:pPr>
          </w:p>
        </w:tc>
        <w:tc>
          <w:tcPr>
            <w:tcW w:w="5210" w:type="dxa"/>
          </w:tcPr>
          <w:p w:rsidR="00F90D09" w:rsidRPr="00892404" w:rsidRDefault="00F90D09" w:rsidP="00B937FD">
            <w:pPr>
              <w:pStyle w:val="a8"/>
              <w:rPr>
                <w:sz w:val="28"/>
                <w:szCs w:val="28"/>
              </w:rPr>
            </w:pPr>
            <w:r w:rsidRPr="00892404">
              <w:rPr>
                <w:bCs/>
                <w:sz w:val="28"/>
                <w:szCs w:val="28"/>
              </w:rPr>
              <w:t xml:space="preserve">Наблюдение по методике  А. </w:t>
            </w:r>
            <w:proofErr w:type="spellStart"/>
            <w:r w:rsidRPr="00892404">
              <w:rPr>
                <w:bCs/>
                <w:sz w:val="28"/>
                <w:szCs w:val="28"/>
              </w:rPr>
              <w:t>Бине</w:t>
            </w:r>
            <w:proofErr w:type="spellEnd"/>
            <w:r w:rsidRPr="00892404">
              <w:rPr>
                <w:bCs/>
                <w:sz w:val="28"/>
                <w:szCs w:val="28"/>
              </w:rPr>
              <w:t xml:space="preserve"> – </w:t>
            </w:r>
            <w:proofErr w:type="spellStart"/>
            <w:r w:rsidRPr="00892404">
              <w:rPr>
                <w:bCs/>
                <w:sz w:val="28"/>
                <w:szCs w:val="28"/>
              </w:rPr>
              <w:t>Т.Симона</w:t>
            </w:r>
            <w:proofErr w:type="spellEnd"/>
            <w:r w:rsidRPr="00892404">
              <w:rPr>
                <w:bCs/>
                <w:sz w:val="28"/>
                <w:szCs w:val="28"/>
              </w:rPr>
              <w:t>, адаптированное  к   современным    условиям</w:t>
            </w:r>
          </w:p>
        </w:tc>
      </w:tr>
      <w:tr w:rsidR="00F90D09" w:rsidRPr="00F15EFA" w:rsidTr="00B937FD">
        <w:tc>
          <w:tcPr>
            <w:tcW w:w="1568" w:type="dxa"/>
          </w:tcPr>
          <w:p w:rsidR="00F90D09" w:rsidRPr="00892404" w:rsidRDefault="00F90D09" w:rsidP="00B937FD">
            <w:pPr>
              <w:pStyle w:val="a8"/>
              <w:jc w:val="both"/>
              <w:rPr>
                <w:sz w:val="28"/>
                <w:szCs w:val="28"/>
              </w:rPr>
            </w:pPr>
            <w:r w:rsidRPr="00892404">
              <w:rPr>
                <w:sz w:val="28"/>
                <w:szCs w:val="28"/>
              </w:rPr>
              <w:t xml:space="preserve">Дети </w:t>
            </w:r>
          </w:p>
          <w:p w:rsidR="00F90D09" w:rsidRPr="00892404" w:rsidRDefault="00F90D09" w:rsidP="00B937FD">
            <w:pPr>
              <w:pStyle w:val="a8"/>
              <w:jc w:val="both"/>
              <w:rPr>
                <w:sz w:val="28"/>
                <w:szCs w:val="28"/>
              </w:rPr>
            </w:pPr>
            <w:r w:rsidRPr="00892404">
              <w:rPr>
                <w:sz w:val="28"/>
                <w:szCs w:val="28"/>
              </w:rPr>
              <w:t>3-4 года</w:t>
            </w:r>
          </w:p>
          <w:p w:rsidR="00F90D09" w:rsidRPr="00892404" w:rsidRDefault="00F90D09" w:rsidP="00B937FD">
            <w:pPr>
              <w:pStyle w:val="a8"/>
              <w:jc w:val="both"/>
              <w:rPr>
                <w:sz w:val="28"/>
                <w:szCs w:val="28"/>
              </w:rPr>
            </w:pPr>
          </w:p>
          <w:p w:rsidR="00F90D09" w:rsidRPr="00892404" w:rsidRDefault="00F90D09" w:rsidP="00B937FD">
            <w:pPr>
              <w:pStyle w:val="a8"/>
              <w:jc w:val="both"/>
              <w:rPr>
                <w:sz w:val="28"/>
                <w:szCs w:val="28"/>
              </w:rPr>
            </w:pPr>
            <w:r w:rsidRPr="00892404">
              <w:rPr>
                <w:sz w:val="28"/>
                <w:szCs w:val="28"/>
              </w:rPr>
              <w:t>4-5 лет</w:t>
            </w:r>
          </w:p>
          <w:p w:rsidR="00F90D09" w:rsidRPr="00892404" w:rsidRDefault="00F90D09" w:rsidP="00B937FD">
            <w:pPr>
              <w:pStyle w:val="a8"/>
              <w:jc w:val="both"/>
              <w:rPr>
                <w:sz w:val="28"/>
                <w:szCs w:val="28"/>
              </w:rPr>
            </w:pPr>
          </w:p>
          <w:p w:rsidR="00F90D09" w:rsidRPr="00892404" w:rsidRDefault="00F90D09" w:rsidP="00B937FD">
            <w:pPr>
              <w:pStyle w:val="a8"/>
              <w:jc w:val="both"/>
              <w:rPr>
                <w:sz w:val="28"/>
                <w:szCs w:val="28"/>
              </w:rPr>
            </w:pPr>
            <w:r w:rsidRPr="00892404">
              <w:rPr>
                <w:sz w:val="28"/>
                <w:szCs w:val="28"/>
              </w:rPr>
              <w:t>5-7 лет</w:t>
            </w:r>
          </w:p>
        </w:tc>
        <w:tc>
          <w:tcPr>
            <w:tcW w:w="2793" w:type="dxa"/>
            <w:vMerge/>
          </w:tcPr>
          <w:p w:rsidR="00F90D09" w:rsidRPr="00892404" w:rsidRDefault="00F90D09" w:rsidP="00B937FD">
            <w:pPr>
              <w:pStyle w:val="a8"/>
              <w:jc w:val="both"/>
              <w:rPr>
                <w:bCs/>
                <w:sz w:val="28"/>
                <w:szCs w:val="28"/>
                <w:u w:val="single"/>
              </w:rPr>
            </w:pPr>
          </w:p>
        </w:tc>
        <w:tc>
          <w:tcPr>
            <w:tcW w:w="5210" w:type="dxa"/>
          </w:tcPr>
          <w:p w:rsidR="00F90D09" w:rsidRPr="00D11A8C" w:rsidRDefault="00F90D09" w:rsidP="00B937FD">
            <w:pPr>
              <w:pStyle w:val="a8"/>
              <w:jc w:val="both"/>
              <w:rPr>
                <w:sz w:val="28"/>
                <w:szCs w:val="28"/>
              </w:rPr>
            </w:pPr>
            <w:proofErr w:type="spellStart"/>
            <w:r w:rsidRPr="00D11A8C">
              <w:rPr>
                <w:bCs/>
                <w:sz w:val="28"/>
                <w:szCs w:val="28"/>
              </w:rPr>
              <w:t>Л.А.Венгер</w:t>
            </w:r>
            <w:proofErr w:type="spellEnd"/>
            <w:r w:rsidRPr="00D11A8C">
              <w:rPr>
                <w:bCs/>
                <w:sz w:val="28"/>
                <w:szCs w:val="28"/>
              </w:rPr>
              <w:t xml:space="preserve"> «Выявление уровня умственного развития детей»  </w:t>
            </w:r>
          </w:p>
          <w:p w:rsidR="00F90D09" w:rsidRPr="00D11A8C" w:rsidRDefault="00F90D09" w:rsidP="00B937FD">
            <w:pPr>
              <w:pStyle w:val="a8"/>
              <w:rPr>
                <w:sz w:val="28"/>
                <w:szCs w:val="28"/>
              </w:rPr>
            </w:pPr>
            <w:r w:rsidRPr="00D11A8C">
              <w:rPr>
                <w:bCs/>
                <w:sz w:val="28"/>
                <w:szCs w:val="28"/>
              </w:rPr>
              <w:t>-степень овладения действиями отнесения свой</w:t>
            </w:r>
            <w:proofErr w:type="gramStart"/>
            <w:r w:rsidRPr="00D11A8C">
              <w:rPr>
                <w:bCs/>
                <w:sz w:val="28"/>
                <w:szCs w:val="28"/>
              </w:rPr>
              <w:t>ств пр</w:t>
            </w:r>
            <w:proofErr w:type="gramEnd"/>
            <w:r w:rsidRPr="00D11A8C">
              <w:rPr>
                <w:bCs/>
                <w:sz w:val="28"/>
                <w:szCs w:val="28"/>
              </w:rPr>
              <w:t>едметов к заданным эталонам,</w:t>
            </w:r>
          </w:p>
          <w:p w:rsidR="00F90D09" w:rsidRPr="00D11A8C" w:rsidRDefault="00F90D09" w:rsidP="00B937FD">
            <w:pPr>
              <w:pStyle w:val="a8"/>
              <w:rPr>
                <w:sz w:val="28"/>
                <w:szCs w:val="28"/>
              </w:rPr>
            </w:pPr>
            <w:r w:rsidRPr="00D11A8C">
              <w:rPr>
                <w:bCs/>
                <w:sz w:val="28"/>
                <w:szCs w:val="28"/>
              </w:rPr>
              <w:t xml:space="preserve">-степень овладения моделирующим </w:t>
            </w:r>
            <w:proofErr w:type="spellStart"/>
            <w:r w:rsidRPr="00D11A8C">
              <w:rPr>
                <w:bCs/>
                <w:sz w:val="28"/>
                <w:szCs w:val="28"/>
              </w:rPr>
              <w:t>перцептивным</w:t>
            </w:r>
            <w:proofErr w:type="spellEnd"/>
            <w:r w:rsidRPr="00D11A8C">
              <w:rPr>
                <w:bCs/>
                <w:sz w:val="28"/>
                <w:szCs w:val="28"/>
              </w:rPr>
              <w:t xml:space="preserve"> действием,</w:t>
            </w:r>
          </w:p>
          <w:p w:rsidR="00F90D09" w:rsidRPr="00D11A8C" w:rsidRDefault="00F90D09" w:rsidP="00B937FD">
            <w:pPr>
              <w:pStyle w:val="a8"/>
              <w:rPr>
                <w:sz w:val="28"/>
                <w:szCs w:val="28"/>
              </w:rPr>
            </w:pPr>
            <w:r w:rsidRPr="00D11A8C">
              <w:rPr>
                <w:bCs/>
                <w:sz w:val="28"/>
                <w:szCs w:val="28"/>
              </w:rPr>
              <w:t>-</w:t>
            </w:r>
            <w:proofErr w:type="spellStart"/>
            <w:r w:rsidRPr="00D11A8C">
              <w:rPr>
                <w:bCs/>
                <w:sz w:val="28"/>
                <w:szCs w:val="28"/>
              </w:rPr>
              <w:t>уровнь</w:t>
            </w:r>
            <w:proofErr w:type="spellEnd"/>
            <w:r w:rsidRPr="00D11A8C">
              <w:rPr>
                <w:bCs/>
                <w:sz w:val="28"/>
                <w:szCs w:val="28"/>
              </w:rPr>
              <w:t xml:space="preserve"> овладения действием идентификации,</w:t>
            </w:r>
          </w:p>
          <w:p w:rsidR="00F90D09" w:rsidRPr="00D11A8C" w:rsidRDefault="00F90D09" w:rsidP="00B937FD">
            <w:pPr>
              <w:pStyle w:val="a8"/>
              <w:rPr>
                <w:sz w:val="28"/>
                <w:szCs w:val="28"/>
              </w:rPr>
            </w:pPr>
            <w:r w:rsidRPr="00D11A8C">
              <w:rPr>
                <w:bCs/>
                <w:sz w:val="28"/>
                <w:szCs w:val="28"/>
              </w:rPr>
              <w:t>-степень овладения действиями наглядно – образного мышления,</w:t>
            </w:r>
          </w:p>
          <w:p w:rsidR="00F90D09" w:rsidRPr="00D11A8C" w:rsidRDefault="00F90D09" w:rsidP="00B937FD">
            <w:pPr>
              <w:pStyle w:val="a8"/>
              <w:rPr>
                <w:bCs/>
                <w:sz w:val="28"/>
                <w:szCs w:val="28"/>
              </w:rPr>
            </w:pPr>
            <w:r w:rsidRPr="00D11A8C">
              <w:rPr>
                <w:bCs/>
                <w:sz w:val="28"/>
                <w:szCs w:val="28"/>
              </w:rPr>
              <w:t>-</w:t>
            </w:r>
            <w:proofErr w:type="spellStart"/>
            <w:r w:rsidRPr="00D11A8C">
              <w:rPr>
                <w:bCs/>
                <w:sz w:val="28"/>
                <w:szCs w:val="28"/>
              </w:rPr>
              <w:t>уровнь</w:t>
            </w:r>
            <w:proofErr w:type="spellEnd"/>
            <w:r w:rsidRPr="00D11A8C">
              <w:rPr>
                <w:bCs/>
                <w:sz w:val="28"/>
                <w:szCs w:val="28"/>
              </w:rPr>
              <w:t xml:space="preserve"> </w:t>
            </w:r>
            <w:proofErr w:type="spellStart"/>
            <w:r w:rsidRPr="00D11A8C">
              <w:rPr>
                <w:bCs/>
                <w:sz w:val="28"/>
                <w:szCs w:val="28"/>
              </w:rPr>
              <w:t>сформированности</w:t>
            </w:r>
            <w:proofErr w:type="spellEnd"/>
            <w:r w:rsidRPr="00D11A8C">
              <w:rPr>
                <w:bCs/>
                <w:sz w:val="28"/>
                <w:szCs w:val="28"/>
              </w:rPr>
              <w:t xml:space="preserve"> предпосылок логического мышления.</w:t>
            </w:r>
          </w:p>
          <w:p w:rsidR="00F90D09" w:rsidRPr="00D11A8C" w:rsidRDefault="00F90D09" w:rsidP="00B937FD">
            <w:pPr>
              <w:pStyle w:val="a8"/>
              <w:rPr>
                <w:bCs/>
                <w:sz w:val="28"/>
                <w:szCs w:val="28"/>
              </w:rPr>
            </w:pPr>
            <w:r w:rsidRPr="00D11A8C">
              <w:rPr>
                <w:bCs/>
                <w:sz w:val="28"/>
                <w:szCs w:val="28"/>
              </w:rPr>
              <w:t xml:space="preserve">Диагностика уровня и качества интеллектуально-творческой одаренности детей (В.Г. </w:t>
            </w:r>
            <w:proofErr w:type="spellStart"/>
            <w:r w:rsidRPr="00D11A8C">
              <w:rPr>
                <w:bCs/>
                <w:sz w:val="28"/>
                <w:szCs w:val="28"/>
              </w:rPr>
              <w:t>Грязева</w:t>
            </w:r>
            <w:proofErr w:type="spellEnd"/>
            <w:r w:rsidRPr="00D11A8C">
              <w:rPr>
                <w:bCs/>
                <w:sz w:val="28"/>
                <w:szCs w:val="28"/>
              </w:rPr>
              <w:t xml:space="preserve">) </w:t>
            </w:r>
          </w:p>
          <w:p w:rsidR="00F90D09" w:rsidRPr="00D11A8C" w:rsidRDefault="00F90D09" w:rsidP="00B937FD">
            <w:pPr>
              <w:pStyle w:val="a8"/>
              <w:rPr>
                <w:bCs/>
                <w:sz w:val="28"/>
                <w:szCs w:val="28"/>
              </w:rPr>
            </w:pPr>
            <w:r w:rsidRPr="00D11A8C">
              <w:rPr>
                <w:bCs/>
                <w:sz w:val="28"/>
                <w:szCs w:val="28"/>
              </w:rPr>
              <w:t xml:space="preserve">-словарь  </w:t>
            </w:r>
            <w:r>
              <w:rPr>
                <w:bCs/>
                <w:sz w:val="28"/>
                <w:szCs w:val="28"/>
              </w:rPr>
              <w:t>(</w:t>
            </w:r>
            <w:r w:rsidRPr="00D11A8C">
              <w:rPr>
                <w:bCs/>
                <w:sz w:val="28"/>
                <w:szCs w:val="28"/>
              </w:rPr>
              <w:t xml:space="preserve">модификация </w:t>
            </w:r>
            <w:proofErr w:type="spellStart"/>
            <w:r w:rsidRPr="00D11A8C">
              <w:rPr>
                <w:bCs/>
                <w:sz w:val="28"/>
                <w:szCs w:val="28"/>
              </w:rPr>
              <w:t>субтеста</w:t>
            </w:r>
            <w:proofErr w:type="spellEnd"/>
            <w:r w:rsidRPr="00D11A8C">
              <w:rPr>
                <w:bCs/>
                <w:sz w:val="28"/>
                <w:szCs w:val="28"/>
              </w:rPr>
              <w:t xml:space="preserve"> Векслера),</w:t>
            </w:r>
          </w:p>
          <w:p w:rsidR="00F90D09" w:rsidRPr="00D11A8C" w:rsidRDefault="00F90D09" w:rsidP="00B937FD">
            <w:pPr>
              <w:pStyle w:val="a8"/>
              <w:rPr>
                <w:bCs/>
                <w:sz w:val="28"/>
                <w:szCs w:val="28"/>
              </w:rPr>
            </w:pPr>
            <w:r w:rsidRPr="00D11A8C">
              <w:rPr>
                <w:bCs/>
                <w:sz w:val="28"/>
                <w:szCs w:val="28"/>
              </w:rPr>
              <w:t>-пирамиды,</w:t>
            </w:r>
          </w:p>
          <w:p w:rsidR="00F90D09" w:rsidRPr="00D11A8C" w:rsidRDefault="00F90D09" w:rsidP="00B937FD">
            <w:pPr>
              <w:pStyle w:val="a8"/>
              <w:rPr>
                <w:bCs/>
                <w:sz w:val="28"/>
                <w:szCs w:val="28"/>
              </w:rPr>
            </w:pPr>
            <w:r w:rsidRPr="00D11A8C">
              <w:rPr>
                <w:bCs/>
                <w:sz w:val="28"/>
                <w:szCs w:val="28"/>
              </w:rPr>
              <w:t>-задачи (модификация задач Пиаже),</w:t>
            </w:r>
          </w:p>
          <w:p w:rsidR="00F90D09" w:rsidRPr="00D11A8C" w:rsidRDefault="00F90D09" w:rsidP="00B937FD">
            <w:pPr>
              <w:pStyle w:val="a8"/>
              <w:rPr>
                <w:bCs/>
                <w:sz w:val="28"/>
                <w:szCs w:val="28"/>
              </w:rPr>
            </w:pPr>
            <w:r w:rsidRPr="00D11A8C">
              <w:rPr>
                <w:bCs/>
                <w:sz w:val="28"/>
                <w:szCs w:val="28"/>
              </w:rPr>
              <w:t xml:space="preserve">-кубики </w:t>
            </w:r>
            <w:proofErr w:type="spellStart"/>
            <w:r w:rsidRPr="00D11A8C">
              <w:rPr>
                <w:bCs/>
                <w:sz w:val="28"/>
                <w:szCs w:val="28"/>
              </w:rPr>
              <w:t>Косса</w:t>
            </w:r>
            <w:proofErr w:type="spellEnd"/>
            <w:r w:rsidRPr="00D11A8C">
              <w:rPr>
                <w:bCs/>
                <w:sz w:val="28"/>
                <w:szCs w:val="28"/>
              </w:rPr>
              <w:t xml:space="preserve"> (модификация </w:t>
            </w:r>
            <w:proofErr w:type="spellStart"/>
            <w:r w:rsidRPr="00D11A8C">
              <w:rPr>
                <w:bCs/>
                <w:sz w:val="28"/>
                <w:szCs w:val="28"/>
              </w:rPr>
              <w:t>субтеста</w:t>
            </w:r>
            <w:proofErr w:type="spellEnd"/>
            <w:r w:rsidRPr="00D11A8C">
              <w:rPr>
                <w:bCs/>
                <w:sz w:val="28"/>
                <w:szCs w:val="28"/>
              </w:rPr>
              <w:t xml:space="preserve"> Векслера),</w:t>
            </w:r>
          </w:p>
          <w:p w:rsidR="00F90D09" w:rsidRPr="00D11A8C" w:rsidRDefault="00F90D09" w:rsidP="00B937FD">
            <w:pPr>
              <w:pStyle w:val="a8"/>
              <w:rPr>
                <w:bCs/>
                <w:sz w:val="28"/>
                <w:szCs w:val="28"/>
              </w:rPr>
            </w:pPr>
            <w:r w:rsidRPr="00D11A8C">
              <w:rPr>
                <w:bCs/>
                <w:sz w:val="28"/>
                <w:szCs w:val="28"/>
              </w:rPr>
              <w:t xml:space="preserve">-группировки (методики </w:t>
            </w:r>
            <w:proofErr w:type="spellStart"/>
            <w:r w:rsidRPr="00D11A8C">
              <w:rPr>
                <w:bCs/>
                <w:sz w:val="28"/>
                <w:szCs w:val="28"/>
              </w:rPr>
              <w:t>Равена</w:t>
            </w:r>
            <w:proofErr w:type="spellEnd"/>
            <w:r w:rsidRPr="00D11A8C">
              <w:rPr>
                <w:bCs/>
                <w:sz w:val="28"/>
                <w:szCs w:val="28"/>
              </w:rPr>
              <w:t>),</w:t>
            </w:r>
          </w:p>
          <w:p w:rsidR="00F90D09" w:rsidRPr="00D11A8C" w:rsidRDefault="00F90D09" w:rsidP="00B937FD">
            <w:pPr>
              <w:pStyle w:val="a8"/>
              <w:rPr>
                <w:bCs/>
                <w:sz w:val="28"/>
                <w:szCs w:val="28"/>
              </w:rPr>
            </w:pPr>
            <w:r w:rsidRPr="00D11A8C">
              <w:rPr>
                <w:bCs/>
                <w:sz w:val="28"/>
                <w:szCs w:val="28"/>
              </w:rPr>
              <w:t>-опосредованное запоминание,</w:t>
            </w:r>
          </w:p>
          <w:p w:rsidR="00F90D09" w:rsidRPr="00D11A8C" w:rsidRDefault="00F90D09" w:rsidP="00B937FD">
            <w:pPr>
              <w:pStyle w:val="a8"/>
              <w:rPr>
                <w:bCs/>
                <w:sz w:val="28"/>
                <w:szCs w:val="28"/>
              </w:rPr>
            </w:pPr>
            <w:r w:rsidRPr="00D11A8C">
              <w:rPr>
                <w:bCs/>
                <w:sz w:val="28"/>
                <w:szCs w:val="28"/>
              </w:rPr>
              <w:t xml:space="preserve">-незаконченные фигуры </w:t>
            </w:r>
          </w:p>
          <w:p w:rsidR="00F90D09" w:rsidRPr="00D11A8C" w:rsidRDefault="00F90D09" w:rsidP="00B937FD">
            <w:pPr>
              <w:pStyle w:val="a8"/>
              <w:rPr>
                <w:bCs/>
                <w:sz w:val="28"/>
                <w:szCs w:val="28"/>
              </w:rPr>
            </w:pPr>
            <w:r w:rsidRPr="00D11A8C">
              <w:rPr>
                <w:bCs/>
                <w:sz w:val="28"/>
                <w:szCs w:val="28"/>
              </w:rPr>
              <w:lastRenderedPageBreak/>
              <w:t>( модификация фигурной формы теста П.</w:t>
            </w:r>
            <w:r>
              <w:rPr>
                <w:bCs/>
                <w:sz w:val="28"/>
                <w:szCs w:val="28"/>
              </w:rPr>
              <w:t xml:space="preserve"> </w:t>
            </w:r>
            <w:proofErr w:type="spellStart"/>
            <w:r w:rsidRPr="00D11A8C">
              <w:rPr>
                <w:bCs/>
                <w:sz w:val="28"/>
                <w:szCs w:val="28"/>
              </w:rPr>
              <w:t>Торренса</w:t>
            </w:r>
            <w:proofErr w:type="spellEnd"/>
            <w:r w:rsidRPr="00D11A8C">
              <w:rPr>
                <w:bCs/>
                <w:sz w:val="28"/>
                <w:szCs w:val="28"/>
              </w:rPr>
              <w:t>).</w:t>
            </w:r>
          </w:p>
          <w:p w:rsidR="00F90D09" w:rsidRPr="00D11A8C" w:rsidRDefault="00F90D09" w:rsidP="00B937FD">
            <w:pPr>
              <w:pStyle w:val="a8"/>
              <w:rPr>
                <w:sz w:val="28"/>
                <w:szCs w:val="28"/>
              </w:rPr>
            </w:pPr>
            <w:r w:rsidRPr="00D11A8C">
              <w:rPr>
                <w:bCs/>
                <w:sz w:val="28"/>
                <w:szCs w:val="28"/>
              </w:rPr>
              <w:t>Диагностика межличностного взаимодействия:</w:t>
            </w:r>
          </w:p>
          <w:p w:rsidR="00F90D09" w:rsidRPr="00D11A8C" w:rsidRDefault="00F90D09" w:rsidP="00B937FD">
            <w:pPr>
              <w:pStyle w:val="a8"/>
              <w:rPr>
                <w:bCs/>
                <w:sz w:val="28"/>
                <w:szCs w:val="28"/>
              </w:rPr>
            </w:pPr>
            <w:r w:rsidRPr="00D11A8C">
              <w:rPr>
                <w:bCs/>
                <w:sz w:val="28"/>
                <w:szCs w:val="28"/>
              </w:rPr>
              <w:t xml:space="preserve">-социометрический эксперимент </w:t>
            </w:r>
            <w:r w:rsidRPr="00D11A8C">
              <w:rPr>
                <w:sz w:val="28"/>
                <w:szCs w:val="28"/>
              </w:rPr>
              <w:t xml:space="preserve"> «Секрет» (А.Л. Коломенский, </w:t>
            </w:r>
            <w:r w:rsidRPr="00D11A8C">
              <w:rPr>
                <w:bCs/>
                <w:sz w:val="28"/>
                <w:szCs w:val="28"/>
              </w:rPr>
              <w:t>Т.А.Репина)</w:t>
            </w:r>
          </w:p>
          <w:p w:rsidR="00F90D09" w:rsidRPr="00D11A8C" w:rsidRDefault="00F90D09" w:rsidP="00B937FD">
            <w:pPr>
              <w:pStyle w:val="a8"/>
              <w:rPr>
                <w:sz w:val="28"/>
                <w:szCs w:val="28"/>
              </w:rPr>
            </w:pPr>
            <w:r w:rsidRPr="00D11A8C">
              <w:rPr>
                <w:bCs/>
                <w:sz w:val="28"/>
                <w:szCs w:val="28"/>
              </w:rPr>
              <w:t>Диагностика личности:</w:t>
            </w:r>
          </w:p>
          <w:p w:rsidR="00F90D09" w:rsidRPr="00D11A8C" w:rsidRDefault="00F90D09" w:rsidP="00B937FD">
            <w:pPr>
              <w:pStyle w:val="a8"/>
              <w:rPr>
                <w:bCs/>
                <w:sz w:val="28"/>
                <w:szCs w:val="28"/>
              </w:rPr>
            </w:pPr>
            <w:r w:rsidRPr="00D11A8C">
              <w:rPr>
                <w:bCs/>
                <w:sz w:val="28"/>
                <w:szCs w:val="28"/>
              </w:rPr>
              <w:t>-изучение динамической самооценки (С.Г.Якобсон, В.Г.Щур)</w:t>
            </w:r>
          </w:p>
          <w:p w:rsidR="00F90D09" w:rsidRPr="00D11A8C" w:rsidRDefault="00F90D09" w:rsidP="00B937FD">
            <w:pPr>
              <w:pStyle w:val="a8"/>
              <w:rPr>
                <w:sz w:val="28"/>
                <w:szCs w:val="28"/>
              </w:rPr>
            </w:pPr>
            <w:r w:rsidRPr="00D11A8C">
              <w:rPr>
                <w:bCs/>
                <w:sz w:val="28"/>
                <w:szCs w:val="28"/>
              </w:rPr>
              <w:t xml:space="preserve">Диагностика  </w:t>
            </w:r>
            <w:r w:rsidRPr="00D11A8C">
              <w:rPr>
                <w:bCs/>
                <w:iCs/>
                <w:sz w:val="28"/>
                <w:szCs w:val="28"/>
              </w:rPr>
              <w:t xml:space="preserve"> </w:t>
            </w:r>
            <w:proofErr w:type="spellStart"/>
            <w:r w:rsidRPr="00D11A8C">
              <w:rPr>
                <w:bCs/>
                <w:iCs/>
                <w:sz w:val="28"/>
                <w:szCs w:val="28"/>
              </w:rPr>
              <w:t>креативност</w:t>
            </w:r>
            <w:proofErr w:type="gramStart"/>
            <w:r w:rsidRPr="00D11A8C">
              <w:rPr>
                <w:bCs/>
                <w:iCs/>
                <w:sz w:val="28"/>
                <w:szCs w:val="28"/>
              </w:rPr>
              <w:t>и</w:t>
            </w:r>
            <w:proofErr w:type="spellEnd"/>
            <w:r w:rsidRPr="00D11A8C">
              <w:rPr>
                <w:bCs/>
                <w:iCs/>
                <w:sz w:val="28"/>
                <w:szCs w:val="28"/>
              </w:rPr>
              <w:t>(</w:t>
            </w:r>
            <w:proofErr w:type="gramEnd"/>
            <w:r w:rsidRPr="00D11A8C">
              <w:rPr>
                <w:bCs/>
                <w:iCs/>
                <w:sz w:val="28"/>
                <w:szCs w:val="28"/>
              </w:rPr>
              <w:t xml:space="preserve">беглости, гибкости, оригинальности мышления) </w:t>
            </w:r>
            <w:r w:rsidRPr="00D11A8C">
              <w:rPr>
                <w:b/>
                <w:bCs/>
                <w:sz w:val="28"/>
                <w:szCs w:val="28"/>
              </w:rPr>
              <w:t>:</w:t>
            </w:r>
          </w:p>
          <w:p w:rsidR="00F90D09" w:rsidRPr="00D11A8C" w:rsidRDefault="00F90D09" w:rsidP="00B937FD">
            <w:pPr>
              <w:pStyle w:val="a8"/>
              <w:rPr>
                <w:sz w:val="28"/>
                <w:szCs w:val="28"/>
              </w:rPr>
            </w:pPr>
            <w:r w:rsidRPr="00D11A8C">
              <w:rPr>
                <w:bCs/>
                <w:sz w:val="28"/>
                <w:szCs w:val="28"/>
              </w:rPr>
              <w:t xml:space="preserve">- </w:t>
            </w:r>
            <w:proofErr w:type="spellStart"/>
            <w:r w:rsidRPr="00D11A8C">
              <w:rPr>
                <w:bCs/>
                <w:sz w:val="28"/>
                <w:szCs w:val="28"/>
              </w:rPr>
              <w:t>дорисовывание</w:t>
            </w:r>
            <w:proofErr w:type="spellEnd"/>
            <w:r w:rsidRPr="00D11A8C">
              <w:rPr>
                <w:bCs/>
                <w:sz w:val="28"/>
                <w:szCs w:val="28"/>
              </w:rPr>
              <w:t xml:space="preserve"> фигур (автор О.М.Дьяченко)</w:t>
            </w:r>
            <w:r w:rsidRPr="00D11A8C">
              <w:rPr>
                <w:sz w:val="28"/>
                <w:szCs w:val="28"/>
              </w:rPr>
              <w:t xml:space="preserve">, </w:t>
            </w:r>
          </w:p>
          <w:p w:rsidR="00F90D09" w:rsidRPr="00D11A8C" w:rsidRDefault="00F90D09" w:rsidP="00B937FD">
            <w:pPr>
              <w:pStyle w:val="a8"/>
              <w:rPr>
                <w:bCs/>
                <w:sz w:val="28"/>
                <w:szCs w:val="28"/>
              </w:rPr>
            </w:pPr>
            <w:r w:rsidRPr="00D11A8C">
              <w:rPr>
                <w:bCs/>
                <w:sz w:val="28"/>
                <w:szCs w:val="28"/>
              </w:rPr>
              <w:t>-эскизы (Н.Н.Мельникова, Д.М. Полев).</w:t>
            </w:r>
          </w:p>
        </w:tc>
      </w:tr>
      <w:tr w:rsidR="00F90D09" w:rsidRPr="00F15EFA" w:rsidTr="00B937FD">
        <w:tc>
          <w:tcPr>
            <w:tcW w:w="1568" w:type="dxa"/>
          </w:tcPr>
          <w:p w:rsidR="00F90D09" w:rsidRPr="00892404" w:rsidRDefault="00F90D09" w:rsidP="00B937FD">
            <w:pPr>
              <w:pStyle w:val="a8"/>
              <w:jc w:val="both"/>
              <w:rPr>
                <w:sz w:val="28"/>
                <w:szCs w:val="28"/>
              </w:rPr>
            </w:pPr>
            <w:r w:rsidRPr="00892404">
              <w:rPr>
                <w:sz w:val="28"/>
                <w:szCs w:val="28"/>
              </w:rPr>
              <w:lastRenderedPageBreak/>
              <w:t xml:space="preserve">Родители </w:t>
            </w:r>
          </w:p>
        </w:tc>
        <w:tc>
          <w:tcPr>
            <w:tcW w:w="2793" w:type="dxa"/>
          </w:tcPr>
          <w:p w:rsidR="00F90D09" w:rsidRPr="00892404" w:rsidRDefault="00F90D09" w:rsidP="00B937FD">
            <w:pPr>
              <w:pStyle w:val="a8"/>
              <w:jc w:val="both"/>
              <w:rPr>
                <w:sz w:val="28"/>
                <w:szCs w:val="28"/>
              </w:rPr>
            </w:pPr>
            <w:r w:rsidRPr="00892404">
              <w:rPr>
                <w:bCs/>
                <w:iCs/>
                <w:sz w:val="28"/>
                <w:szCs w:val="28"/>
              </w:rPr>
              <w:t>-Изучение особенностей взаимодействия родителей с детьми.</w:t>
            </w:r>
          </w:p>
          <w:p w:rsidR="00F90D09" w:rsidRPr="00892404" w:rsidRDefault="00F90D09" w:rsidP="00B937FD">
            <w:pPr>
              <w:pStyle w:val="a8"/>
              <w:jc w:val="both"/>
              <w:rPr>
                <w:bCs/>
                <w:iCs/>
                <w:sz w:val="28"/>
                <w:szCs w:val="28"/>
              </w:rPr>
            </w:pPr>
            <w:r w:rsidRPr="00892404">
              <w:rPr>
                <w:bCs/>
                <w:iCs/>
                <w:sz w:val="28"/>
                <w:szCs w:val="28"/>
              </w:rPr>
              <w:t xml:space="preserve">-Оценка </w:t>
            </w:r>
          </w:p>
          <w:p w:rsidR="00F90D09" w:rsidRPr="00892404" w:rsidRDefault="00F90D09" w:rsidP="00B937FD">
            <w:pPr>
              <w:pStyle w:val="a8"/>
              <w:jc w:val="both"/>
              <w:rPr>
                <w:bCs/>
                <w:iCs/>
                <w:sz w:val="28"/>
                <w:szCs w:val="28"/>
              </w:rPr>
            </w:pPr>
            <w:r w:rsidRPr="00892404">
              <w:rPr>
                <w:bCs/>
                <w:iCs/>
                <w:sz w:val="28"/>
                <w:szCs w:val="28"/>
              </w:rPr>
              <w:t>родителями способностей</w:t>
            </w:r>
          </w:p>
          <w:p w:rsidR="00F90D09" w:rsidRPr="00892404" w:rsidRDefault="00F90D09" w:rsidP="00B937FD">
            <w:pPr>
              <w:pStyle w:val="a8"/>
              <w:jc w:val="both"/>
              <w:rPr>
                <w:sz w:val="28"/>
                <w:szCs w:val="28"/>
              </w:rPr>
            </w:pPr>
            <w:r w:rsidRPr="00892404">
              <w:rPr>
                <w:bCs/>
                <w:iCs/>
                <w:sz w:val="28"/>
                <w:szCs w:val="28"/>
              </w:rPr>
              <w:t xml:space="preserve"> детей.</w:t>
            </w:r>
          </w:p>
        </w:tc>
        <w:tc>
          <w:tcPr>
            <w:tcW w:w="5210" w:type="dxa"/>
          </w:tcPr>
          <w:p w:rsidR="00F90D09" w:rsidRPr="00892404" w:rsidRDefault="00F90D09" w:rsidP="00B937FD">
            <w:pPr>
              <w:pStyle w:val="a8"/>
              <w:rPr>
                <w:sz w:val="28"/>
                <w:szCs w:val="28"/>
              </w:rPr>
            </w:pPr>
            <w:r w:rsidRPr="00892404">
              <w:rPr>
                <w:bCs/>
                <w:i/>
                <w:iCs/>
                <w:sz w:val="28"/>
                <w:szCs w:val="28"/>
              </w:rPr>
              <w:t>-</w:t>
            </w:r>
            <w:r w:rsidRPr="00892404">
              <w:rPr>
                <w:bCs/>
                <w:iCs/>
                <w:sz w:val="28"/>
                <w:szCs w:val="28"/>
              </w:rPr>
              <w:t xml:space="preserve">взаимодействие родитель </w:t>
            </w:r>
            <w:r w:rsidRPr="00892404">
              <w:rPr>
                <w:bCs/>
                <w:sz w:val="28"/>
                <w:szCs w:val="28"/>
              </w:rPr>
              <w:t xml:space="preserve">- </w:t>
            </w:r>
            <w:r w:rsidRPr="00892404">
              <w:rPr>
                <w:bCs/>
                <w:iCs/>
                <w:sz w:val="28"/>
                <w:szCs w:val="28"/>
              </w:rPr>
              <w:t>ребенок (ВРР)</w:t>
            </w:r>
            <w:r w:rsidRPr="00892404">
              <w:rPr>
                <w:sz w:val="28"/>
                <w:szCs w:val="28"/>
              </w:rPr>
              <w:t xml:space="preserve"> </w:t>
            </w:r>
            <w:r w:rsidRPr="00892404">
              <w:rPr>
                <w:bCs/>
                <w:sz w:val="28"/>
                <w:szCs w:val="28"/>
              </w:rPr>
              <w:t xml:space="preserve"> (И.М.Марковская)</w:t>
            </w:r>
          </w:p>
          <w:p w:rsidR="00F90D09" w:rsidRPr="00892404" w:rsidRDefault="00F90D09" w:rsidP="00B937FD">
            <w:pPr>
              <w:pStyle w:val="a8"/>
              <w:rPr>
                <w:sz w:val="28"/>
                <w:szCs w:val="28"/>
              </w:rPr>
            </w:pPr>
            <w:r w:rsidRPr="00892404">
              <w:rPr>
                <w:sz w:val="28"/>
                <w:szCs w:val="28"/>
              </w:rPr>
              <w:t>-</w:t>
            </w:r>
            <w:r w:rsidRPr="00892404">
              <w:rPr>
                <w:bCs/>
                <w:iCs/>
                <w:sz w:val="28"/>
                <w:szCs w:val="28"/>
              </w:rPr>
              <w:t xml:space="preserve"> карта одаренности (А.И.Савенков)</w:t>
            </w:r>
          </w:p>
          <w:p w:rsidR="00F90D09" w:rsidRPr="00892404" w:rsidRDefault="00F90D09" w:rsidP="00B937FD">
            <w:pPr>
              <w:pStyle w:val="a8"/>
              <w:rPr>
                <w:sz w:val="28"/>
                <w:szCs w:val="28"/>
              </w:rPr>
            </w:pPr>
            <w:r w:rsidRPr="00892404">
              <w:rPr>
                <w:bCs/>
                <w:iCs/>
                <w:sz w:val="28"/>
                <w:szCs w:val="28"/>
              </w:rPr>
              <w:t xml:space="preserve">-оценка  </w:t>
            </w:r>
            <w:proofErr w:type="spellStart"/>
            <w:r w:rsidRPr="00892404">
              <w:rPr>
                <w:bCs/>
                <w:iCs/>
                <w:sz w:val="28"/>
                <w:szCs w:val="28"/>
              </w:rPr>
              <w:t>креативности</w:t>
            </w:r>
            <w:proofErr w:type="spellEnd"/>
            <w:r w:rsidRPr="00892404">
              <w:rPr>
                <w:bCs/>
                <w:iCs/>
                <w:sz w:val="28"/>
                <w:szCs w:val="28"/>
              </w:rPr>
              <w:t xml:space="preserve"> (творческого начала) ребенка.</w:t>
            </w:r>
          </w:p>
          <w:p w:rsidR="00F90D09" w:rsidRPr="00892404" w:rsidRDefault="00F90D09" w:rsidP="00B937FD">
            <w:pPr>
              <w:pStyle w:val="a8"/>
              <w:rPr>
                <w:bCs/>
                <w:iCs/>
                <w:sz w:val="28"/>
                <w:szCs w:val="28"/>
              </w:rPr>
            </w:pPr>
            <w:r w:rsidRPr="00892404">
              <w:rPr>
                <w:sz w:val="28"/>
                <w:szCs w:val="28"/>
              </w:rPr>
              <w:t>-</w:t>
            </w:r>
            <w:r w:rsidRPr="00892404">
              <w:rPr>
                <w:bCs/>
                <w:iCs/>
                <w:sz w:val="28"/>
                <w:szCs w:val="28"/>
              </w:rPr>
              <w:t xml:space="preserve">оценка общей </w:t>
            </w:r>
            <w:r w:rsidRPr="00892404">
              <w:rPr>
                <w:sz w:val="28"/>
                <w:szCs w:val="28"/>
              </w:rPr>
              <w:t xml:space="preserve"> </w:t>
            </w:r>
            <w:r w:rsidRPr="00892404">
              <w:rPr>
                <w:bCs/>
                <w:iCs/>
                <w:sz w:val="28"/>
                <w:szCs w:val="28"/>
              </w:rPr>
              <w:t>одаренности</w:t>
            </w:r>
          </w:p>
          <w:p w:rsidR="00F90D09" w:rsidRPr="00892404" w:rsidRDefault="00F90D09" w:rsidP="00B937FD">
            <w:pPr>
              <w:pStyle w:val="a8"/>
              <w:rPr>
                <w:sz w:val="28"/>
                <w:szCs w:val="28"/>
              </w:rPr>
            </w:pPr>
            <w:r w:rsidRPr="00892404">
              <w:rPr>
                <w:bCs/>
                <w:iCs/>
                <w:sz w:val="28"/>
                <w:szCs w:val="28"/>
              </w:rPr>
              <w:t xml:space="preserve"> (А.И. Савенков)</w:t>
            </w:r>
          </w:p>
        </w:tc>
      </w:tr>
      <w:tr w:rsidR="00F90D09" w:rsidRPr="00F15EFA" w:rsidTr="00B937FD">
        <w:tc>
          <w:tcPr>
            <w:tcW w:w="1568" w:type="dxa"/>
          </w:tcPr>
          <w:p w:rsidR="00F90D09" w:rsidRPr="00892404" w:rsidRDefault="00F90D09" w:rsidP="00B937FD">
            <w:pPr>
              <w:pStyle w:val="a8"/>
              <w:jc w:val="both"/>
              <w:rPr>
                <w:sz w:val="28"/>
                <w:szCs w:val="28"/>
              </w:rPr>
            </w:pPr>
            <w:r w:rsidRPr="00892404">
              <w:rPr>
                <w:sz w:val="28"/>
                <w:szCs w:val="28"/>
              </w:rPr>
              <w:t>Педагоги</w:t>
            </w:r>
          </w:p>
        </w:tc>
        <w:tc>
          <w:tcPr>
            <w:tcW w:w="2793" w:type="dxa"/>
          </w:tcPr>
          <w:p w:rsidR="00F90D09" w:rsidRPr="00892404" w:rsidRDefault="00F90D09" w:rsidP="00B937FD">
            <w:pPr>
              <w:pStyle w:val="a8"/>
              <w:rPr>
                <w:sz w:val="28"/>
                <w:szCs w:val="28"/>
              </w:rPr>
            </w:pPr>
            <w:r w:rsidRPr="00892404">
              <w:rPr>
                <w:bCs/>
                <w:iCs/>
                <w:sz w:val="28"/>
                <w:szCs w:val="28"/>
              </w:rPr>
              <w:t xml:space="preserve">-Изучение  особенностей  общения  воспитателя  с  ребенком. </w:t>
            </w:r>
          </w:p>
          <w:p w:rsidR="00F90D09" w:rsidRPr="00892404" w:rsidRDefault="00F90D09" w:rsidP="00B937FD">
            <w:pPr>
              <w:pStyle w:val="a8"/>
              <w:rPr>
                <w:bCs/>
                <w:iCs/>
                <w:sz w:val="28"/>
                <w:szCs w:val="28"/>
              </w:rPr>
            </w:pPr>
            <w:r w:rsidRPr="00892404">
              <w:rPr>
                <w:bCs/>
                <w:iCs/>
                <w:sz w:val="28"/>
                <w:szCs w:val="28"/>
              </w:rPr>
              <w:t xml:space="preserve">-Оценка  </w:t>
            </w:r>
          </w:p>
          <w:p w:rsidR="00F90D09" w:rsidRPr="00892404" w:rsidRDefault="00F90D09" w:rsidP="00B937FD">
            <w:pPr>
              <w:pStyle w:val="a8"/>
              <w:rPr>
                <w:bCs/>
                <w:iCs/>
                <w:sz w:val="28"/>
                <w:szCs w:val="28"/>
              </w:rPr>
            </w:pPr>
            <w:r w:rsidRPr="00892404">
              <w:rPr>
                <w:bCs/>
                <w:iCs/>
                <w:sz w:val="28"/>
                <w:szCs w:val="28"/>
              </w:rPr>
              <w:t>педагогами способностей</w:t>
            </w:r>
          </w:p>
          <w:p w:rsidR="00F90D09" w:rsidRPr="00892404" w:rsidRDefault="00F90D09" w:rsidP="00B937FD">
            <w:pPr>
              <w:pStyle w:val="a8"/>
              <w:rPr>
                <w:sz w:val="28"/>
                <w:szCs w:val="28"/>
              </w:rPr>
            </w:pPr>
            <w:r w:rsidRPr="00892404">
              <w:rPr>
                <w:bCs/>
                <w:iCs/>
                <w:sz w:val="28"/>
                <w:szCs w:val="28"/>
              </w:rPr>
              <w:t xml:space="preserve"> детей.</w:t>
            </w:r>
          </w:p>
          <w:p w:rsidR="00F90D09" w:rsidRPr="00892404" w:rsidRDefault="00F90D09" w:rsidP="00B937FD">
            <w:pPr>
              <w:pStyle w:val="a8"/>
              <w:jc w:val="both"/>
              <w:rPr>
                <w:sz w:val="28"/>
                <w:szCs w:val="28"/>
              </w:rPr>
            </w:pPr>
          </w:p>
        </w:tc>
        <w:tc>
          <w:tcPr>
            <w:tcW w:w="5210" w:type="dxa"/>
          </w:tcPr>
          <w:p w:rsidR="00F90D09" w:rsidRPr="00892404" w:rsidRDefault="00F90D09" w:rsidP="00B937FD">
            <w:pPr>
              <w:pStyle w:val="a8"/>
              <w:jc w:val="both"/>
              <w:rPr>
                <w:sz w:val="28"/>
                <w:szCs w:val="28"/>
              </w:rPr>
            </w:pPr>
            <w:r w:rsidRPr="00892404">
              <w:rPr>
                <w:bCs/>
                <w:iCs/>
                <w:sz w:val="28"/>
                <w:szCs w:val="28"/>
              </w:rPr>
              <w:t xml:space="preserve">-диагностика   ориентированности  воспитателя на учебно-дисциплинарную  или  личностную  модель  взаимодействия  с  детьми. </w:t>
            </w:r>
          </w:p>
          <w:p w:rsidR="00F90D09" w:rsidRPr="00892404" w:rsidRDefault="00F90D09" w:rsidP="00B937FD">
            <w:pPr>
              <w:pStyle w:val="a8"/>
              <w:jc w:val="both"/>
              <w:rPr>
                <w:sz w:val="28"/>
                <w:szCs w:val="28"/>
              </w:rPr>
            </w:pPr>
            <w:r w:rsidRPr="00892404">
              <w:rPr>
                <w:bCs/>
                <w:iCs/>
                <w:sz w:val="28"/>
                <w:szCs w:val="28"/>
              </w:rPr>
              <w:t>(В.А.</w:t>
            </w:r>
            <w:r>
              <w:rPr>
                <w:bCs/>
                <w:iCs/>
                <w:sz w:val="28"/>
                <w:szCs w:val="28"/>
              </w:rPr>
              <w:t xml:space="preserve"> </w:t>
            </w:r>
            <w:proofErr w:type="spellStart"/>
            <w:r w:rsidRPr="00892404">
              <w:rPr>
                <w:bCs/>
                <w:iCs/>
                <w:sz w:val="28"/>
                <w:szCs w:val="28"/>
              </w:rPr>
              <w:t>Ситаров</w:t>
            </w:r>
            <w:proofErr w:type="spellEnd"/>
            <w:r w:rsidRPr="00892404">
              <w:rPr>
                <w:bCs/>
                <w:iCs/>
                <w:sz w:val="28"/>
                <w:szCs w:val="28"/>
              </w:rPr>
              <w:t xml:space="preserve">, В.Г. Маралов) </w:t>
            </w:r>
          </w:p>
          <w:p w:rsidR="00F90D09" w:rsidRPr="00892404" w:rsidRDefault="00F90D09" w:rsidP="00B937FD">
            <w:pPr>
              <w:pStyle w:val="a8"/>
              <w:jc w:val="both"/>
              <w:rPr>
                <w:sz w:val="28"/>
                <w:szCs w:val="28"/>
              </w:rPr>
            </w:pPr>
            <w:r w:rsidRPr="00892404">
              <w:rPr>
                <w:bCs/>
                <w:iCs/>
                <w:sz w:val="28"/>
                <w:szCs w:val="28"/>
              </w:rPr>
              <w:t>-изучение  особенностей  общения  воспитателя  с  ребенком (содержание,</w:t>
            </w:r>
            <w:r>
              <w:rPr>
                <w:bCs/>
                <w:iCs/>
                <w:sz w:val="28"/>
                <w:szCs w:val="28"/>
              </w:rPr>
              <w:t xml:space="preserve"> </w:t>
            </w:r>
            <w:r w:rsidRPr="00892404">
              <w:rPr>
                <w:bCs/>
                <w:iCs/>
                <w:sz w:val="28"/>
                <w:szCs w:val="28"/>
              </w:rPr>
              <w:t>форма,</w:t>
            </w:r>
            <w:r>
              <w:rPr>
                <w:bCs/>
                <w:iCs/>
                <w:sz w:val="28"/>
                <w:szCs w:val="28"/>
              </w:rPr>
              <w:t xml:space="preserve"> </w:t>
            </w:r>
            <w:r w:rsidRPr="00892404">
              <w:rPr>
                <w:bCs/>
                <w:iCs/>
                <w:sz w:val="28"/>
                <w:szCs w:val="28"/>
              </w:rPr>
              <w:t>модальность,</w:t>
            </w:r>
            <w:r>
              <w:rPr>
                <w:bCs/>
                <w:iCs/>
                <w:sz w:val="28"/>
                <w:szCs w:val="28"/>
              </w:rPr>
              <w:t xml:space="preserve"> </w:t>
            </w:r>
            <w:r w:rsidRPr="00892404">
              <w:rPr>
                <w:bCs/>
                <w:iCs/>
                <w:sz w:val="28"/>
                <w:szCs w:val="28"/>
              </w:rPr>
              <w:t>коммуникативные умения</w:t>
            </w:r>
            <w:proofErr w:type="gramStart"/>
            <w:r w:rsidRPr="00892404">
              <w:rPr>
                <w:bCs/>
                <w:iCs/>
                <w:sz w:val="28"/>
                <w:szCs w:val="28"/>
              </w:rPr>
              <w:t xml:space="preserve"> )</w:t>
            </w:r>
            <w:proofErr w:type="gramEnd"/>
          </w:p>
          <w:p w:rsidR="00F90D09" w:rsidRPr="00892404" w:rsidRDefault="00F90D09" w:rsidP="00B937FD">
            <w:pPr>
              <w:pStyle w:val="a8"/>
              <w:jc w:val="both"/>
              <w:rPr>
                <w:sz w:val="28"/>
                <w:szCs w:val="28"/>
              </w:rPr>
            </w:pPr>
            <w:r w:rsidRPr="00892404">
              <w:rPr>
                <w:bCs/>
                <w:sz w:val="28"/>
                <w:szCs w:val="28"/>
              </w:rPr>
              <w:t>-карта одаренности (А.И.Савенков)</w:t>
            </w:r>
          </w:p>
          <w:p w:rsidR="00F90D09" w:rsidRPr="00892404" w:rsidRDefault="00F90D09" w:rsidP="00B937FD">
            <w:pPr>
              <w:pStyle w:val="a8"/>
              <w:jc w:val="both"/>
              <w:rPr>
                <w:sz w:val="28"/>
                <w:szCs w:val="28"/>
              </w:rPr>
            </w:pPr>
            <w:r w:rsidRPr="00892404">
              <w:rPr>
                <w:bCs/>
                <w:sz w:val="28"/>
                <w:szCs w:val="28"/>
              </w:rPr>
              <w:t>-определение  степени развитости основных интеллектуальных и творческих способностей детей;</w:t>
            </w:r>
          </w:p>
          <w:p w:rsidR="00F90D09" w:rsidRPr="00892404" w:rsidRDefault="00F90D09" w:rsidP="00B937FD">
            <w:pPr>
              <w:pStyle w:val="a8"/>
              <w:rPr>
                <w:sz w:val="28"/>
                <w:szCs w:val="28"/>
              </w:rPr>
            </w:pPr>
            <w:r w:rsidRPr="00892404">
              <w:rPr>
                <w:bCs/>
                <w:iCs/>
                <w:sz w:val="28"/>
                <w:szCs w:val="28"/>
              </w:rPr>
              <w:t>карта одаренности (А.И.Савенков)</w:t>
            </w:r>
          </w:p>
          <w:p w:rsidR="00F90D09" w:rsidRPr="00892404" w:rsidRDefault="00F90D09" w:rsidP="00B937FD">
            <w:pPr>
              <w:pStyle w:val="a8"/>
              <w:rPr>
                <w:sz w:val="28"/>
                <w:szCs w:val="28"/>
              </w:rPr>
            </w:pPr>
            <w:r w:rsidRPr="00892404">
              <w:rPr>
                <w:bCs/>
                <w:iCs/>
                <w:sz w:val="28"/>
                <w:szCs w:val="28"/>
              </w:rPr>
              <w:t xml:space="preserve">-оценка  </w:t>
            </w:r>
            <w:proofErr w:type="spellStart"/>
            <w:r w:rsidRPr="00892404">
              <w:rPr>
                <w:bCs/>
                <w:iCs/>
                <w:sz w:val="28"/>
                <w:szCs w:val="28"/>
              </w:rPr>
              <w:t>креативности</w:t>
            </w:r>
            <w:proofErr w:type="spellEnd"/>
            <w:r w:rsidRPr="00892404">
              <w:rPr>
                <w:bCs/>
                <w:iCs/>
                <w:sz w:val="28"/>
                <w:szCs w:val="28"/>
              </w:rPr>
              <w:t xml:space="preserve"> (творческого начала) ребенка.</w:t>
            </w:r>
          </w:p>
          <w:p w:rsidR="00F90D09" w:rsidRPr="00892404" w:rsidRDefault="00F90D09" w:rsidP="00B937FD">
            <w:pPr>
              <w:pStyle w:val="a8"/>
              <w:rPr>
                <w:bCs/>
                <w:iCs/>
                <w:sz w:val="28"/>
                <w:szCs w:val="28"/>
              </w:rPr>
            </w:pPr>
            <w:r w:rsidRPr="00892404">
              <w:rPr>
                <w:sz w:val="28"/>
                <w:szCs w:val="28"/>
              </w:rPr>
              <w:t>-</w:t>
            </w:r>
            <w:r w:rsidRPr="00892404">
              <w:rPr>
                <w:bCs/>
                <w:iCs/>
                <w:sz w:val="28"/>
                <w:szCs w:val="28"/>
              </w:rPr>
              <w:t xml:space="preserve">оценка общей </w:t>
            </w:r>
            <w:r w:rsidRPr="00892404">
              <w:rPr>
                <w:sz w:val="28"/>
                <w:szCs w:val="28"/>
              </w:rPr>
              <w:t xml:space="preserve"> </w:t>
            </w:r>
            <w:r w:rsidRPr="00892404">
              <w:rPr>
                <w:bCs/>
                <w:iCs/>
                <w:sz w:val="28"/>
                <w:szCs w:val="28"/>
              </w:rPr>
              <w:t>одаренности</w:t>
            </w:r>
          </w:p>
          <w:p w:rsidR="00F90D09" w:rsidRPr="00892404" w:rsidRDefault="00F90D09" w:rsidP="00B937FD">
            <w:pPr>
              <w:pStyle w:val="a8"/>
              <w:jc w:val="both"/>
              <w:rPr>
                <w:sz w:val="28"/>
                <w:szCs w:val="28"/>
              </w:rPr>
            </w:pPr>
            <w:r w:rsidRPr="00892404">
              <w:rPr>
                <w:bCs/>
                <w:iCs/>
                <w:sz w:val="28"/>
                <w:szCs w:val="28"/>
              </w:rPr>
              <w:t xml:space="preserve"> (А.И. Савенков)</w:t>
            </w:r>
          </w:p>
          <w:p w:rsidR="00F90D09" w:rsidRPr="00892404" w:rsidRDefault="00F90D09" w:rsidP="00B937FD">
            <w:pPr>
              <w:pStyle w:val="a8"/>
              <w:jc w:val="both"/>
              <w:rPr>
                <w:sz w:val="28"/>
                <w:szCs w:val="28"/>
              </w:rPr>
            </w:pPr>
            <w:r w:rsidRPr="00892404">
              <w:rPr>
                <w:bCs/>
                <w:sz w:val="28"/>
                <w:szCs w:val="28"/>
              </w:rPr>
              <w:t xml:space="preserve">-определение  способностей  педагога   </w:t>
            </w:r>
          </w:p>
          <w:p w:rsidR="00F90D09" w:rsidRPr="00892404" w:rsidRDefault="00F90D09" w:rsidP="00B937FD">
            <w:pPr>
              <w:pStyle w:val="a8"/>
              <w:jc w:val="both"/>
              <w:rPr>
                <w:sz w:val="28"/>
                <w:szCs w:val="28"/>
              </w:rPr>
            </w:pPr>
            <w:r w:rsidRPr="00892404">
              <w:rPr>
                <w:bCs/>
                <w:sz w:val="28"/>
                <w:szCs w:val="28"/>
              </w:rPr>
              <w:t xml:space="preserve">  к работе с одаренными детьми</w:t>
            </w:r>
            <w:r w:rsidRPr="00892404">
              <w:rPr>
                <w:b/>
                <w:bCs/>
                <w:sz w:val="28"/>
                <w:szCs w:val="28"/>
              </w:rPr>
              <w:t xml:space="preserve"> </w:t>
            </w:r>
          </w:p>
        </w:tc>
      </w:tr>
    </w:tbl>
    <w:p w:rsidR="00F90D09" w:rsidRDefault="00F90D09" w:rsidP="00F90D09">
      <w:pPr>
        <w:spacing w:after="0" w:line="360" w:lineRule="auto"/>
        <w:jc w:val="center"/>
        <w:rPr>
          <w:rFonts w:ascii="Times New Roman" w:hAnsi="Times New Roman"/>
          <w:b/>
          <w:color w:val="000000"/>
          <w:sz w:val="28"/>
          <w:szCs w:val="28"/>
        </w:rPr>
      </w:pPr>
    </w:p>
    <w:p w:rsidR="00F90D09" w:rsidRDefault="00F90D09" w:rsidP="00F90D09">
      <w:pPr>
        <w:spacing w:after="0" w:line="360" w:lineRule="auto"/>
        <w:jc w:val="center"/>
        <w:rPr>
          <w:rFonts w:ascii="Times New Roman" w:hAnsi="Times New Roman"/>
          <w:b/>
          <w:color w:val="000000"/>
          <w:sz w:val="28"/>
          <w:szCs w:val="28"/>
        </w:rPr>
      </w:pPr>
    </w:p>
    <w:p w:rsidR="00F90D09" w:rsidRPr="00A26793" w:rsidRDefault="00F90D09" w:rsidP="00F90D09">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Педагоги. </w:t>
      </w:r>
      <w:r w:rsidRPr="00A26793">
        <w:rPr>
          <w:rFonts w:ascii="Times New Roman" w:hAnsi="Times New Roman"/>
          <w:b/>
          <w:color w:val="000000"/>
          <w:sz w:val="28"/>
          <w:szCs w:val="28"/>
        </w:rPr>
        <w:t>Изучение  особенностей  общения  воспитателя  с ребенком</w:t>
      </w:r>
    </w:p>
    <w:p w:rsidR="00F90D09" w:rsidRPr="00A26793" w:rsidRDefault="00F90D09" w:rsidP="00F90D09">
      <w:pPr>
        <w:spacing w:after="0" w:line="360" w:lineRule="auto"/>
        <w:jc w:val="center"/>
        <w:rPr>
          <w:rFonts w:ascii="Times New Roman" w:hAnsi="Times New Roman"/>
          <w:b/>
          <w:color w:val="000000"/>
          <w:sz w:val="28"/>
          <w:szCs w:val="28"/>
        </w:rPr>
      </w:pPr>
      <w:r w:rsidRPr="00A26793">
        <w:rPr>
          <w:rFonts w:ascii="Times New Roman" w:hAnsi="Times New Roman"/>
          <w:b/>
          <w:color w:val="000000"/>
          <w:sz w:val="28"/>
          <w:szCs w:val="28"/>
        </w:rPr>
        <w:t>(содержание, форма   модальность, коммуникативные умения</w:t>
      </w:r>
      <w:proofErr w:type="gramStart"/>
      <w:r w:rsidRPr="00A26793">
        <w:rPr>
          <w:rFonts w:ascii="Times New Roman" w:hAnsi="Times New Roman"/>
          <w:b/>
          <w:color w:val="000000"/>
          <w:sz w:val="28"/>
          <w:szCs w:val="28"/>
        </w:rPr>
        <w:t xml:space="preserve"> )</w:t>
      </w:r>
      <w:proofErr w:type="gramEnd"/>
    </w:p>
    <w:p w:rsidR="00F90D09" w:rsidRPr="00A26793" w:rsidRDefault="00F90D09" w:rsidP="00F90D09">
      <w:pPr>
        <w:pStyle w:val="31"/>
        <w:rPr>
          <w:rFonts w:ascii="Times New Roman" w:hAnsi="Times New Roman"/>
          <w:i w:val="0"/>
          <w:sz w:val="28"/>
          <w:szCs w:val="28"/>
          <w:u w:val="none"/>
        </w:rPr>
      </w:pPr>
      <w:r w:rsidRPr="00A26793">
        <w:rPr>
          <w:rFonts w:ascii="Times New Roman" w:hAnsi="Times New Roman"/>
          <w:i w:val="0"/>
          <w:sz w:val="28"/>
          <w:szCs w:val="28"/>
          <w:u w:val="none"/>
        </w:rPr>
        <w:t xml:space="preserve">(Репина Т.А., </w:t>
      </w:r>
      <w:proofErr w:type="spellStart"/>
      <w:r w:rsidRPr="00A26793">
        <w:rPr>
          <w:rFonts w:ascii="Times New Roman" w:hAnsi="Times New Roman"/>
          <w:i w:val="0"/>
          <w:sz w:val="28"/>
          <w:szCs w:val="28"/>
          <w:u w:val="none"/>
        </w:rPr>
        <w:t>Стеркина</w:t>
      </w:r>
      <w:proofErr w:type="spellEnd"/>
      <w:r w:rsidRPr="00A26793">
        <w:rPr>
          <w:rFonts w:ascii="Times New Roman" w:hAnsi="Times New Roman"/>
          <w:i w:val="0"/>
          <w:sz w:val="28"/>
          <w:szCs w:val="28"/>
          <w:u w:val="none"/>
        </w:rPr>
        <w:t xml:space="preserve"> Р.Б.)</w:t>
      </w:r>
    </w:p>
    <w:p w:rsidR="00F90D09" w:rsidRPr="002933BF" w:rsidRDefault="00F90D09" w:rsidP="00F90D09">
      <w:pPr>
        <w:pStyle w:val="31"/>
        <w:jc w:val="both"/>
        <w:rPr>
          <w:rFonts w:ascii="Times New Roman" w:hAnsi="Times New Roman"/>
          <w:b w:val="0"/>
          <w:i w:val="0"/>
          <w:sz w:val="28"/>
          <w:szCs w:val="28"/>
          <w:u w:val="none"/>
        </w:rPr>
      </w:pPr>
      <w:r w:rsidRPr="002933BF">
        <w:rPr>
          <w:rFonts w:ascii="Times New Roman" w:hAnsi="Times New Roman"/>
          <w:b w:val="0"/>
          <w:i w:val="0"/>
          <w:sz w:val="28"/>
          <w:szCs w:val="28"/>
          <w:u w:val="none"/>
        </w:rPr>
        <w:t xml:space="preserve">           Многократные  хронометрированные   наблюдения, длительность  каждого хронометрированного отрезка – 30  минут. Обращения  воспитателя  к  детям  анализируются  по  содержанию,</w:t>
      </w:r>
      <w:r>
        <w:rPr>
          <w:rFonts w:ascii="Times New Roman" w:hAnsi="Times New Roman"/>
          <w:b w:val="0"/>
          <w:i w:val="0"/>
          <w:sz w:val="28"/>
          <w:szCs w:val="28"/>
          <w:u w:val="none"/>
        </w:rPr>
        <w:t xml:space="preserve"> </w:t>
      </w:r>
      <w:r w:rsidRPr="002933BF">
        <w:rPr>
          <w:rFonts w:ascii="Times New Roman" w:hAnsi="Times New Roman"/>
          <w:b w:val="0"/>
          <w:i w:val="0"/>
          <w:sz w:val="28"/>
          <w:szCs w:val="28"/>
          <w:u w:val="none"/>
        </w:rPr>
        <w:t>форме, модальности  и  способам (коммуникативным  умениям).</w:t>
      </w:r>
    </w:p>
    <w:p w:rsidR="00F90D09" w:rsidRPr="002933BF" w:rsidRDefault="00163F68" w:rsidP="00F90D09">
      <w:pPr>
        <w:pStyle w:val="31"/>
        <w:jc w:val="both"/>
        <w:rPr>
          <w:rFonts w:ascii="Times New Roman" w:hAnsi="Times New Roman"/>
          <w:i w:val="0"/>
          <w:sz w:val="28"/>
          <w:szCs w:val="28"/>
          <w:u w:val="none"/>
        </w:rPr>
      </w:pPr>
      <w:r w:rsidRPr="00163F68">
        <w:rPr>
          <w:rFonts w:ascii="Times New Roman" w:hAnsi="Times New Roman"/>
          <w:b w:val="0"/>
          <w:i w:val="0"/>
          <w:noProof/>
          <w:sz w:val="28"/>
          <w:szCs w:val="28"/>
          <w:u w:val="none"/>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63.5pt;margin-top:69.7pt;width:316.8pt;height:123.5pt;z-index:251660288" o:allowincell="f">
            <v:textbox>
              <w:txbxContent>
                <w:p w:rsidR="00751D71" w:rsidRPr="00C21CAD" w:rsidRDefault="00751D71" w:rsidP="00F90D09">
                  <w:pPr>
                    <w:pStyle w:val="5"/>
                    <w:jc w:val="center"/>
                    <w:rPr>
                      <w:color w:val="auto"/>
                    </w:rPr>
                  </w:pPr>
                  <w:r w:rsidRPr="00C21CAD">
                    <w:rPr>
                      <w:color w:val="auto"/>
                    </w:rPr>
                    <w:t>Побудительные   обращения</w:t>
                  </w:r>
                </w:p>
                <w:p w:rsidR="00751D71" w:rsidRPr="00C21CAD" w:rsidRDefault="00751D71" w:rsidP="00F90D09">
                  <w:pPr>
                    <w:numPr>
                      <w:ilvl w:val="0"/>
                      <w:numId w:val="45"/>
                    </w:numPr>
                    <w:spacing w:after="0" w:line="240" w:lineRule="auto"/>
                    <w:jc w:val="center"/>
                    <w:rPr>
                      <w:rFonts w:ascii="Times New Roman" w:hAnsi="Times New Roman"/>
                      <w:sz w:val="24"/>
                    </w:rPr>
                  </w:pPr>
                  <w:r w:rsidRPr="00C21CAD">
                    <w:rPr>
                      <w:rFonts w:ascii="Times New Roman" w:hAnsi="Times New Roman"/>
                      <w:sz w:val="24"/>
                    </w:rPr>
                    <w:t>Требования</w:t>
                  </w:r>
                </w:p>
                <w:p w:rsidR="00751D71" w:rsidRPr="00C21CAD" w:rsidRDefault="00751D71" w:rsidP="00F90D09">
                  <w:pPr>
                    <w:numPr>
                      <w:ilvl w:val="0"/>
                      <w:numId w:val="45"/>
                    </w:numPr>
                    <w:spacing w:after="0" w:line="240" w:lineRule="auto"/>
                    <w:jc w:val="center"/>
                    <w:rPr>
                      <w:rFonts w:ascii="Times New Roman" w:hAnsi="Times New Roman"/>
                      <w:sz w:val="24"/>
                    </w:rPr>
                  </w:pPr>
                  <w:r w:rsidRPr="00C21CAD">
                    <w:rPr>
                      <w:rFonts w:ascii="Times New Roman" w:hAnsi="Times New Roman"/>
                      <w:sz w:val="24"/>
                    </w:rPr>
                    <w:t>Оценки</w:t>
                  </w:r>
                </w:p>
              </w:txbxContent>
            </v:textbox>
          </v:shape>
        </w:pict>
      </w:r>
      <w:r w:rsidR="00F90D09" w:rsidRPr="002933BF">
        <w:rPr>
          <w:rFonts w:ascii="Times New Roman" w:hAnsi="Times New Roman"/>
          <w:b w:val="0"/>
          <w:i w:val="0"/>
          <w:sz w:val="28"/>
          <w:szCs w:val="28"/>
          <w:u w:val="none"/>
        </w:rPr>
        <w:t xml:space="preserve">Анализируемая  единица  общения -  обращение  воспитателя   к   детям   -  </w:t>
      </w:r>
      <w:r w:rsidR="00F90D09" w:rsidRPr="002933BF">
        <w:rPr>
          <w:rFonts w:ascii="Times New Roman" w:hAnsi="Times New Roman"/>
          <w:i w:val="0"/>
          <w:sz w:val="28"/>
          <w:szCs w:val="28"/>
          <w:u w:val="none"/>
        </w:rPr>
        <w:t>законченное  смысловое  высказывание   педагога, обращенное  к  дошкольникам  и  содержащее в  себе  требование или оценку.</w:t>
      </w:r>
    </w:p>
    <w:p w:rsidR="00F90D09" w:rsidRPr="002933BF" w:rsidRDefault="00F90D09" w:rsidP="00F90D09">
      <w:pPr>
        <w:pStyle w:val="31"/>
        <w:jc w:val="both"/>
        <w:rPr>
          <w:rFonts w:ascii="Times New Roman" w:hAnsi="Times New Roman"/>
          <w:i w:val="0"/>
          <w:sz w:val="28"/>
          <w:szCs w:val="28"/>
          <w:u w:val="none"/>
        </w:rPr>
      </w:pPr>
    </w:p>
    <w:p w:rsidR="00F90D09" w:rsidRPr="002933BF" w:rsidRDefault="00F90D09" w:rsidP="00F90D09">
      <w:pPr>
        <w:pStyle w:val="31"/>
        <w:jc w:val="both"/>
        <w:rPr>
          <w:rFonts w:ascii="Times New Roman" w:hAnsi="Times New Roman"/>
          <w:i w:val="0"/>
          <w:sz w:val="28"/>
          <w:szCs w:val="28"/>
          <w:u w:val="none"/>
        </w:rPr>
      </w:pPr>
    </w:p>
    <w:p w:rsidR="00F90D09" w:rsidRPr="002933BF" w:rsidRDefault="00F90D09" w:rsidP="00F90D09">
      <w:pPr>
        <w:pStyle w:val="31"/>
        <w:jc w:val="both"/>
        <w:rPr>
          <w:rFonts w:ascii="Times New Roman" w:hAnsi="Times New Roman"/>
          <w:b w:val="0"/>
          <w:i w:val="0"/>
          <w:sz w:val="28"/>
          <w:szCs w:val="28"/>
          <w:u w:val="none"/>
        </w:rPr>
      </w:pPr>
    </w:p>
    <w:p w:rsidR="00F90D09" w:rsidRPr="002933BF" w:rsidRDefault="00F90D09" w:rsidP="00F90D09">
      <w:pPr>
        <w:pStyle w:val="31"/>
        <w:jc w:val="both"/>
        <w:rPr>
          <w:rFonts w:ascii="Times New Roman" w:hAnsi="Times New Roman"/>
          <w:i w:val="0"/>
          <w:sz w:val="28"/>
          <w:szCs w:val="28"/>
          <w:u w:val="none"/>
        </w:rPr>
      </w:pPr>
    </w:p>
    <w:p w:rsidR="00F90D09" w:rsidRPr="002933BF" w:rsidRDefault="00F90D09" w:rsidP="00F90D09">
      <w:pPr>
        <w:pStyle w:val="31"/>
        <w:jc w:val="both"/>
        <w:rPr>
          <w:rFonts w:ascii="Times New Roman" w:hAnsi="Times New Roman"/>
          <w:b w:val="0"/>
          <w:i w:val="0"/>
          <w:sz w:val="28"/>
          <w:szCs w:val="28"/>
          <w:u w:val="none"/>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1276"/>
        <w:gridCol w:w="1984"/>
        <w:gridCol w:w="2798"/>
      </w:tblGrid>
      <w:tr w:rsidR="00F90D09" w:rsidRPr="00F15EFA" w:rsidTr="00B937FD">
        <w:trPr>
          <w:cantSplit/>
        </w:trPr>
        <w:tc>
          <w:tcPr>
            <w:tcW w:w="1951" w:type="dxa"/>
          </w:tcPr>
          <w:p w:rsidR="00F90D09" w:rsidRPr="002933BF" w:rsidRDefault="00F90D09" w:rsidP="00B937FD">
            <w:pPr>
              <w:pStyle w:val="31"/>
              <w:rPr>
                <w:rFonts w:ascii="Times New Roman" w:hAnsi="Times New Roman"/>
                <w:i w:val="0"/>
                <w:sz w:val="28"/>
                <w:szCs w:val="28"/>
                <w:u w:val="none"/>
              </w:rPr>
            </w:pPr>
          </w:p>
          <w:p w:rsidR="00F90D09" w:rsidRPr="002933BF" w:rsidRDefault="00F90D09" w:rsidP="00B937FD">
            <w:pPr>
              <w:pStyle w:val="31"/>
              <w:rPr>
                <w:rFonts w:ascii="Times New Roman" w:hAnsi="Times New Roman"/>
                <w:i w:val="0"/>
                <w:sz w:val="28"/>
                <w:szCs w:val="28"/>
                <w:u w:val="none"/>
              </w:rPr>
            </w:pPr>
            <w:r w:rsidRPr="002933BF">
              <w:rPr>
                <w:rFonts w:ascii="Times New Roman" w:hAnsi="Times New Roman"/>
                <w:i w:val="0"/>
                <w:sz w:val="28"/>
                <w:szCs w:val="28"/>
                <w:u w:val="none"/>
              </w:rPr>
              <w:t>Содержание</w:t>
            </w:r>
          </w:p>
          <w:p w:rsidR="00F90D09" w:rsidRPr="002933BF" w:rsidRDefault="00F90D09" w:rsidP="00B937FD">
            <w:pPr>
              <w:pStyle w:val="31"/>
              <w:rPr>
                <w:rFonts w:ascii="Times New Roman" w:hAnsi="Times New Roman"/>
                <w:i w:val="0"/>
                <w:sz w:val="28"/>
                <w:szCs w:val="28"/>
                <w:u w:val="none"/>
              </w:rPr>
            </w:pPr>
          </w:p>
        </w:tc>
        <w:tc>
          <w:tcPr>
            <w:tcW w:w="3119" w:type="dxa"/>
            <w:gridSpan w:val="2"/>
          </w:tcPr>
          <w:p w:rsidR="00F90D09" w:rsidRPr="002933BF" w:rsidRDefault="00F90D09" w:rsidP="00B937FD">
            <w:pPr>
              <w:pStyle w:val="31"/>
              <w:rPr>
                <w:rFonts w:ascii="Times New Roman" w:hAnsi="Times New Roman"/>
                <w:b w:val="0"/>
                <w:i w:val="0"/>
                <w:sz w:val="28"/>
                <w:szCs w:val="28"/>
                <w:u w:val="none"/>
              </w:rPr>
            </w:pPr>
          </w:p>
          <w:p w:rsidR="00F90D09" w:rsidRPr="002933BF" w:rsidRDefault="00F90D09" w:rsidP="00B937FD">
            <w:pPr>
              <w:pStyle w:val="31"/>
              <w:rPr>
                <w:rFonts w:ascii="Times New Roman" w:hAnsi="Times New Roman"/>
                <w:i w:val="0"/>
                <w:sz w:val="28"/>
                <w:szCs w:val="28"/>
                <w:u w:val="none"/>
              </w:rPr>
            </w:pPr>
            <w:r w:rsidRPr="002933BF">
              <w:rPr>
                <w:rFonts w:ascii="Times New Roman" w:hAnsi="Times New Roman"/>
                <w:i w:val="0"/>
                <w:sz w:val="28"/>
                <w:szCs w:val="28"/>
                <w:u w:val="none"/>
              </w:rPr>
              <w:t>Форма</w:t>
            </w:r>
          </w:p>
        </w:tc>
        <w:tc>
          <w:tcPr>
            <w:tcW w:w="1984" w:type="dxa"/>
          </w:tcPr>
          <w:p w:rsidR="00F90D09" w:rsidRPr="002933BF" w:rsidRDefault="00F90D09" w:rsidP="00B937FD">
            <w:pPr>
              <w:pStyle w:val="31"/>
              <w:rPr>
                <w:rFonts w:ascii="Times New Roman" w:hAnsi="Times New Roman"/>
                <w:i w:val="0"/>
                <w:sz w:val="28"/>
                <w:szCs w:val="28"/>
                <w:u w:val="none"/>
              </w:rPr>
            </w:pPr>
          </w:p>
          <w:p w:rsidR="00F90D09" w:rsidRPr="002933BF" w:rsidRDefault="00F90D09" w:rsidP="00B937FD">
            <w:pPr>
              <w:pStyle w:val="31"/>
              <w:rPr>
                <w:rFonts w:ascii="Times New Roman" w:hAnsi="Times New Roman"/>
                <w:i w:val="0"/>
                <w:sz w:val="28"/>
                <w:szCs w:val="28"/>
                <w:u w:val="none"/>
              </w:rPr>
            </w:pPr>
            <w:r w:rsidRPr="002933BF">
              <w:rPr>
                <w:rFonts w:ascii="Times New Roman" w:hAnsi="Times New Roman"/>
                <w:i w:val="0"/>
                <w:sz w:val="28"/>
                <w:szCs w:val="28"/>
                <w:u w:val="none"/>
              </w:rPr>
              <w:t>Модальность</w:t>
            </w:r>
          </w:p>
        </w:tc>
        <w:tc>
          <w:tcPr>
            <w:tcW w:w="2798" w:type="dxa"/>
            <w:vMerge w:val="restart"/>
          </w:tcPr>
          <w:p w:rsidR="00F90D09" w:rsidRPr="002933BF" w:rsidRDefault="00F90D09" w:rsidP="00B937FD">
            <w:pPr>
              <w:pStyle w:val="31"/>
              <w:rPr>
                <w:rFonts w:ascii="Times New Roman" w:hAnsi="Times New Roman"/>
                <w:b w:val="0"/>
                <w:i w:val="0"/>
                <w:sz w:val="28"/>
                <w:szCs w:val="28"/>
                <w:u w:val="none"/>
              </w:rPr>
            </w:pPr>
          </w:p>
          <w:p w:rsidR="00F90D09" w:rsidRPr="002933BF" w:rsidRDefault="00F90D09" w:rsidP="00B937FD">
            <w:pPr>
              <w:pStyle w:val="31"/>
              <w:rPr>
                <w:rFonts w:ascii="Times New Roman" w:hAnsi="Times New Roman"/>
                <w:i w:val="0"/>
                <w:sz w:val="28"/>
                <w:szCs w:val="28"/>
                <w:u w:val="none"/>
              </w:rPr>
            </w:pPr>
            <w:r w:rsidRPr="002933BF">
              <w:rPr>
                <w:rFonts w:ascii="Times New Roman" w:hAnsi="Times New Roman"/>
                <w:i w:val="0"/>
                <w:sz w:val="28"/>
                <w:szCs w:val="28"/>
                <w:u w:val="none"/>
              </w:rPr>
              <w:t>Коммуникативные</w:t>
            </w:r>
          </w:p>
          <w:p w:rsidR="00F90D09" w:rsidRPr="002933BF" w:rsidRDefault="00F90D09" w:rsidP="00B937FD">
            <w:pPr>
              <w:pStyle w:val="31"/>
              <w:rPr>
                <w:rFonts w:ascii="Times New Roman" w:hAnsi="Times New Roman"/>
                <w:b w:val="0"/>
                <w:i w:val="0"/>
                <w:sz w:val="28"/>
                <w:szCs w:val="28"/>
                <w:u w:val="none"/>
              </w:rPr>
            </w:pPr>
            <w:r w:rsidRPr="002933BF">
              <w:rPr>
                <w:rFonts w:ascii="Times New Roman" w:hAnsi="Times New Roman"/>
                <w:i w:val="0"/>
                <w:sz w:val="28"/>
                <w:szCs w:val="28"/>
                <w:u w:val="none"/>
              </w:rPr>
              <w:t>умения</w:t>
            </w:r>
          </w:p>
        </w:tc>
      </w:tr>
      <w:tr w:rsidR="00F90D09" w:rsidRPr="00F15EFA" w:rsidTr="00B937FD">
        <w:trPr>
          <w:cantSplit/>
        </w:trPr>
        <w:tc>
          <w:tcPr>
            <w:tcW w:w="1951" w:type="dxa"/>
            <w:vMerge w:val="restart"/>
          </w:tcPr>
          <w:p w:rsidR="00F90D09" w:rsidRPr="00A26793" w:rsidRDefault="00F90D09" w:rsidP="00B937FD">
            <w:pPr>
              <w:pStyle w:val="31"/>
              <w:jc w:val="left"/>
              <w:rPr>
                <w:rFonts w:ascii="Times New Roman" w:hAnsi="Times New Roman"/>
                <w:b w:val="0"/>
                <w:i w:val="0"/>
                <w:szCs w:val="24"/>
                <w:u w:val="none"/>
              </w:rPr>
            </w:pPr>
            <w:r w:rsidRPr="00A26793">
              <w:rPr>
                <w:rFonts w:ascii="Times New Roman" w:hAnsi="Times New Roman"/>
                <w:b w:val="0"/>
                <w:i w:val="0"/>
                <w:szCs w:val="24"/>
                <w:u w:val="none"/>
              </w:rPr>
              <w:t>Организационно-деловые.</w:t>
            </w:r>
          </w:p>
        </w:tc>
        <w:tc>
          <w:tcPr>
            <w:tcW w:w="1843" w:type="dxa"/>
          </w:tcPr>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i w:val="0"/>
                <w:szCs w:val="24"/>
                <w:u w:val="none"/>
              </w:rPr>
              <w:t>Требования</w:t>
            </w:r>
          </w:p>
        </w:tc>
        <w:tc>
          <w:tcPr>
            <w:tcW w:w="1276" w:type="dxa"/>
          </w:tcPr>
          <w:p w:rsidR="00F90D09" w:rsidRPr="00A26793" w:rsidRDefault="00F90D09" w:rsidP="00B937FD">
            <w:pPr>
              <w:pStyle w:val="31"/>
              <w:rPr>
                <w:rFonts w:ascii="Times New Roman" w:hAnsi="Times New Roman"/>
                <w:i w:val="0"/>
                <w:szCs w:val="24"/>
                <w:u w:val="none"/>
              </w:rPr>
            </w:pPr>
            <w:r w:rsidRPr="00A26793">
              <w:rPr>
                <w:rFonts w:ascii="Times New Roman" w:hAnsi="Times New Roman"/>
                <w:i w:val="0"/>
                <w:szCs w:val="24"/>
                <w:u w:val="none"/>
              </w:rPr>
              <w:t>Оценки</w:t>
            </w:r>
          </w:p>
        </w:tc>
        <w:tc>
          <w:tcPr>
            <w:tcW w:w="1984" w:type="dxa"/>
            <w:vMerge w:val="restart"/>
          </w:tcPr>
          <w:p w:rsidR="00F90D09" w:rsidRPr="00A26793" w:rsidRDefault="00F90D09" w:rsidP="00B937FD">
            <w:pPr>
              <w:pStyle w:val="31"/>
              <w:jc w:val="left"/>
              <w:rPr>
                <w:rFonts w:ascii="Times New Roman" w:hAnsi="Times New Roman"/>
                <w:b w:val="0"/>
                <w:i w:val="0"/>
                <w:szCs w:val="24"/>
                <w:u w:val="none"/>
              </w:rPr>
            </w:pPr>
          </w:p>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Позитивные</w:t>
            </w:r>
          </w:p>
        </w:tc>
        <w:tc>
          <w:tcPr>
            <w:tcW w:w="2798" w:type="dxa"/>
            <w:vMerge/>
          </w:tcPr>
          <w:p w:rsidR="00F90D09" w:rsidRPr="00A26793" w:rsidRDefault="00F90D09" w:rsidP="00B937FD">
            <w:pPr>
              <w:pStyle w:val="31"/>
              <w:rPr>
                <w:rFonts w:ascii="Times New Roman" w:hAnsi="Times New Roman"/>
                <w:b w:val="0"/>
                <w:i w:val="0"/>
                <w:szCs w:val="24"/>
                <w:u w:val="none"/>
              </w:rPr>
            </w:pPr>
          </w:p>
        </w:tc>
      </w:tr>
      <w:tr w:rsidR="00F90D09" w:rsidRPr="00F15EFA" w:rsidTr="00B937FD">
        <w:trPr>
          <w:cantSplit/>
        </w:trPr>
        <w:tc>
          <w:tcPr>
            <w:tcW w:w="1951" w:type="dxa"/>
            <w:vMerge/>
          </w:tcPr>
          <w:p w:rsidR="00F90D09" w:rsidRPr="00A26793" w:rsidRDefault="00F90D09" w:rsidP="00B937FD">
            <w:pPr>
              <w:pStyle w:val="31"/>
              <w:rPr>
                <w:rFonts w:ascii="Times New Roman" w:hAnsi="Times New Roman"/>
                <w:b w:val="0"/>
                <w:i w:val="0"/>
                <w:szCs w:val="24"/>
                <w:u w:val="none"/>
              </w:rPr>
            </w:pPr>
          </w:p>
        </w:tc>
        <w:tc>
          <w:tcPr>
            <w:tcW w:w="1843" w:type="dxa"/>
            <w:vMerge w:val="restart"/>
          </w:tcPr>
          <w:p w:rsidR="00F90D09" w:rsidRPr="00A26793" w:rsidRDefault="00F90D09" w:rsidP="00B937FD">
            <w:pPr>
              <w:pStyle w:val="31"/>
              <w:jc w:val="left"/>
              <w:rPr>
                <w:rFonts w:ascii="Times New Roman" w:hAnsi="Times New Roman"/>
                <w:b w:val="0"/>
                <w:i w:val="0"/>
                <w:szCs w:val="24"/>
                <w:u w:val="none"/>
              </w:rPr>
            </w:pPr>
            <w:r w:rsidRPr="00A26793">
              <w:rPr>
                <w:rFonts w:ascii="Times New Roman" w:hAnsi="Times New Roman"/>
                <w:b w:val="0"/>
                <w:i w:val="0"/>
                <w:szCs w:val="24"/>
                <w:u w:val="none"/>
              </w:rPr>
              <w:t>Императивные</w:t>
            </w:r>
          </w:p>
        </w:tc>
        <w:tc>
          <w:tcPr>
            <w:tcW w:w="1276" w:type="dxa"/>
            <w:vMerge w:val="restart"/>
          </w:tcPr>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Мягкие</w:t>
            </w:r>
          </w:p>
        </w:tc>
        <w:tc>
          <w:tcPr>
            <w:tcW w:w="1984" w:type="dxa"/>
            <w:vMerge/>
          </w:tcPr>
          <w:p w:rsidR="00F90D09" w:rsidRPr="00A26793" w:rsidRDefault="00F90D09" w:rsidP="00B937FD">
            <w:pPr>
              <w:pStyle w:val="31"/>
              <w:rPr>
                <w:rFonts w:ascii="Times New Roman" w:hAnsi="Times New Roman"/>
                <w:b w:val="0"/>
                <w:i w:val="0"/>
                <w:szCs w:val="24"/>
                <w:u w:val="none"/>
              </w:rPr>
            </w:pPr>
          </w:p>
        </w:tc>
        <w:tc>
          <w:tcPr>
            <w:tcW w:w="2798" w:type="dxa"/>
          </w:tcPr>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Доброжелательность</w:t>
            </w:r>
          </w:p>
        </w:tc>
      </w:tr>
      <w:tr w:rsidR="00F90D09" w:rsidRPr="00F15EFA" w:rsidTr="00B937FD">
        <w:trPr>
          <w:cantSplit/>
        </w:trPr>
        <w:tc>
          <w:tcPr>
            <w:tcW w:w="1951" w:type="dxa"/>
            <w:vMerge w:val="restart"/>
          </w:tcPr>
          <w:p w:rsidR="00F90D09" w:rsidRPr="00A26793" w:rsidRDefault="00F90D09" w:rsidP="00B937FD">
            <w:pPr>
              <w:pStyle w:val="31"/>
              <w:jc w:val="left"/>
              <w:rPr>
                <w:rFonts w:ascii="Times New Roman" w:hAnsi="Times New Roman"/>
                <w:b w:val="0"/>
                <w:i w:val="0"/>
                <w:szCs w:val="24"/>
                <w:u w:val="none"/>
              </w:rPr>
            </w:pPr>
            <w:r w:rsidRPr="00A26793">
              <w:rPr>
                <w:rFonts w:ascii="Times New Roman" w:hAnsi="Times New Roman"/>
                <w:b w:val="0"/>
                <w:i w:val="0"/>
                <w:szCs w:val="24"/>
                <w:u w:val="none"/>
              </w:rPr>
              <w:t>Организационно-воспитательные</w:t>
            </w:r>
          </w:p>
        </w:tc>
        <w:tc>
          <w:tcPr>
            <w:tcW w:w="1843" w:type="dxa"/>
            <w:vMerge/>
          </w:tcPr>
          <w:p w:rsidR="00F90D09" w:rsidRPr="00A26793" w:rsidRDefault="00F90D09" w:rsidP="00B937FD">
            <w:pPr>
              <w:pStyle w:val="31"/>
              <w:rPr>
                <w:rFonts w:ascii="Times New Roman" w:hAnsi="Times New Roman"/>
                <w:b w:val="0"/>
                <w:i w:val="0"/>
                <w:szCs w:val="24"/>
                <w:u w:val="none"/>
              </w:rPr>
            </w:pPr>
          </w:p>
        </w:tc>
        <w:tc>
          <w:tcPr>
            <w:tcW w:w="1276" w:type="dxa"/>
            <w:vMerge/>
          </w:tcPr>
          <w:p w:rsidR="00F90D09" w:rsidRPr="00A26793" w:rsidRDefault="00F90D09" w:rsidP="00B937FD">
            <w:pPr>
              <w:pStyle w:val="31"/>
              <w:rPr>
                <w:rFonts w:ascii="Times New Roman" w:hAnsi="Times New Roman"/>
                <w:b w:val="0"/>
                <w:i w:val="0"/>
                <w:szCs w:val="24"/>
                <w:u w:val="none"/>
              </w:rPr>
            </w:pPr>
          </w:p>
        </w:tc>
        <w:tc>
          <w:tcPr>
            <w:tcW w:w="1984" w:type="dxa"/>
            <w:vMerge w:val="restart"/>
          </w:tcPr>
          <w:p w:rsidR="00F90D09" w:rsidRPr="00A26793" w:rsidRDefault="00F90D09" w:rsidP="00B937FD">
            <w:pPr>
              <w:pStyle w:val="31"/>
              <w:jc w:val="left"/>
              <w:rPr>
                <w:rFonts w:ascii="Times New Roman" w:hAnsi="Times New Roman"/>
                <w:b w:val="0"/>
                <w:i w:val="0"/>
                <w:szCs w:val="24"/>
                <w:u w:val="none"/>
              </w:rPr>
            </w:pPr>
          </w:p>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Негативные</w:t>
            </w:r>
          </w:p>
        </w:tc>
        <w:tc>
          <w:tcPr>
            <w:tcW w:w="2798" w:type="dxa"/>
          </w:tcPr>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Гибкость</w:t>
            </w:r>
          </w:p>
        </w:tc>
      </w:tr>
      <w:tr w:rsidR="00F90D09" w:rsidRPr="00F15EFA" w:rsidTr="00B937FD">
        <w:trPr>
          <w:cantSplit/>
        </w:trPr>
        <w:tc>
          <w:tcPr>
            <w:tcW w:w="1951" w:type="dxa"/>
            <w:vMerge/>
          </w:tcPr>
          <w:p w:rsidR="00F90D09" w:rsidRPr="00A26793" w:rsidRDefault="00F90D09" w:rsidP="00B937FD">
            <w:pPr>
              <w:pStyle w:val="31"/>
              <w:rPr>
                <w:rFonts w:ascii="Times New Roman" w:hAnsi="Times New Roman"/>
                <w:b w:val="0"/>
                <w:i w:val="0"/>
                <w:szCs w:val="24"/>
                <w:u w:val="none"/>
              </w:rPr>
            </w:pPr>
          </w:p>
        </w:tc>
        <w:tc>
          <w:tcPr>
            <w:tcW w:w="1843" w:type="dxa"/>
          </w:tcPr>
          <w:p w:rsidR="00F90D09" w:rsidRPr="00A26793" w:rsidRDefault="00F90D09" w:rsidP="00B937FD">
            <w:pPr>
              <w:pStyle w:val="31"/>
              <w:jc w:val="left"/>
              <w:rPr>
                <w:rFonts w:ascii="Times New Roman" w:hAnsi="Times New Roman"/>
                <w:b w:val="0"/>
                <w:i w:val="0"/>
                <w:szCs w:val="24"/>
                <w:u w:val="none"/>
              </w:rPr>
            </w:pPr>
            <w:r w:rsidRPr="00A26793">
              <w:rPr>
                <w:rFonts w:ascii="Times New Roman" w:hAnsi="Times New Roman"/>
                <w:b w:val="0"/>
                <w:i w:val="0"/>
                <w:szCs w:val="24"/>
                <w:u w:val="none"/>
              </w:rPr>
              <w:t>Оптативные</w:t>
            </w:r>
          </w:p>
        </w:tc>
        <w:tc>
          <w:tcPr>
            <w:tcW w:w="1276" w:type="dxa"/>
          </w:tcPr>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Жесткие</w:t>
            </w:r>
          </w:p>
        </w:tc>
        <w:tc>
          <w:tcPr>
            <w:tcW w:w="1984" w:type="dxa"/>
            <w:vMerge/>
          </w:tcPr>
          <w:p w:rsidR="00F90D09" w:rsidRPr="00A26793" w:rsidRDefault="00F90D09" w:rsidP="00B937FD">
            <w:pPr>
              <w:pStyle w:val="31"/>
              <w:rPr>
                <w:rFonts w:ascii="Times New Roman" w:hAnsi="Times New Roman"/>
                <w:b w:val="0"/>
                <w:i w:val="0"/>
                <w:szCs w:val="24"/>
                <w:u w:val="none"/>
              </w:rPr>
            </w:pPr>
          </w:p>
        </w:tc>
        <w:tc>
          <w:tcPr>
            <w:tcW w:w="2798" w:type="dxa"/>
          </w:tcPr>
          <w:p w:rsidR="00F90D09" w:rsidRPr="00A26793" w:rsidRDefault="00F90D09" w:rsidP="00B937FD">
            <w:pPr>
              <w:pStyle w:val="31"/>
              <w:rPr>
                <w:rFonts w:ascii="Times New Roman" w:hAnsi="Times New Roman"/>
                <w:b w:val="0"/>
                <w:i w:val="0"/>
                <w:szCs w:val="24"/>
                <w:u w:val="none"/>
              </w:rPr>
            </w:pPr>
            <w:r w:rsidRPr="00A26793">
              <w:rPr>
                <w:rFonts w:ascii="Times New Roman" w:hAnsi="Times New Roman"/>
                <w:b w:val="0"/>
                <w:i w:val="0"/>
                <w:szCs w:val="24"/>
                <w:u w:val="none"/>
              </w:rPr>
              <w:t>Аргументированность</w:t>
            </w:r>
          </w:p>
        </w:tc>
      </w:tr>
    </w:tbl>
    <w:p w:rsidR="00F90D09" w:rsidRPr="002933BF" w:rsidRDefault="00F90D09" w:rsidP="00F90D09">
      <w:pPr>
        <w:pStyle w:val="31"/>
        <w:jc w:val="left"/>
        <w:rPr>
          <w:rFonts w:ascii="Times New Roman" w:hAnsi="Times New Roman"/>
          <w:b w:val="0"/>
          <w:i w:val="0"/>
          <w:sz w:val="28"/>
          <w:szCs w:val="28"/>
          <w:u w:val="none"/>
        </w:rPr>
      </w:pPr>
    </w:p>
    <w:p w:rsidR="00F90D09" w:rsidRPr="00A26793" w:rsidRDefault="00F90D09" w:rsidP="00F90D09">
      <w:pPr>
        <w:pStyle w:val="31"/>
        <w:ind w:left="357"/>
        <w:jc w:val="both"/>
        <w:rPr>
          <w:rFonts w:ascii="Times New Roman" w:hAnsi="Times New Roman"/>
          <w:b w:val="0"/>
          <w:i w:val="0"/>
          <w:sz w:val="28"/>
          <w:szCs w:val="28"/>
          <w:u w:val="none"/>
        </w:rPr>
      </w:pPr>
      <w:r w:rsidRPr="00A26793">
        <w:rPr>
          <w:rFonts w:ascii="Times New Roman" w:hAnsi="Times New Roman"/>
          <w:i w:val="0"/>
          <w:sz w:val="28"/>
          <w:szCs w:val="28"/>
          <w:u w:val="none"/>
        </w:rPr>
        <w:t xml:space="preserve">Содержание </w:t>
      </w:r>
    </w:p>
    <w:p w:rsidR="00F90D09" w:rsidRPr="002933BF" w:rsidRDefault="00F90D09" w:rsidP="00F90D09">
      <w:pPr>
        <w:pStyle w:val="31"/>
        <w:numPr>
          <w:ilvl w:val="0"/>
          <w:numId w:val="46"/>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Организационно-деловые – обращения  обучающего и дисциплинирующего  характера.</w:t>
      </w:r>
    </w:p>
    <w:p w:rsidR="00F90D09" w:rsidRPr="002933BF" w:rsidRDefault="00F90D09" w:rsidP="00F90D09">
      <w:pPr>
        <w:pStyle w:val="31"/>
        <w:numPr>
          <w:ilvl w:val="0"/>
          <w:numId w:val="46"/>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Организационно – воспитательные   - обращения, направленные не только  на   результативность  процесса  обучения</w:t>
      </w:r>
      <w:proofErr w:type="gramStart"/>
      <w:r w:rsidRPr="002933BF">
        <w:rPr>
          <w:rFonts w:ascii="Times New Roman" w:hAnsi="Times New Roman"/>
          <w:b w:val="0"/>
          <w:i w:val="0"/>
          <w:sz w:val="28"/>
          <w:szCs w:val="28"/>
          <w:u w:val="none"/>
        </w:rPr>
        <w:t xml:space="preserve"> ,</w:t>
      </w:r>
      <w:proofErr w:type="gramEnd"/>
      <w:r w:rsidRPr="002933BF">
        <w:rPr>
          <w:rFonts w:ascii="Times New Roman" w:hAnsi="Times New Roman"/>
          <w:b w:val="0"/>
          <w:i w:val="0"/>
          <w:sz w:val="28"/>
          <w:szCs w:val="28"/>
          <w:u w:val="none"/>
        </w:rPr>
        <w:t>поддержание  порядка  и  дисциплины ,но и на  воспитание  при  этом у детей  определенных  нравственных   качеств и черт  характера .</w:t>
      </w:r>
    </w:p>
    <w:p w:rsidR="00F90D09" w:rsidRPr="00A26793" w:rsidRDefault="00F90D09" w:rsidP="00F90D09">
      <w:pPr>
        <w:pStyle w:val="31"/>
        <w:ind w:left="357"/>
        <w:jc w:val="both"/>
        <w:rPr>
          <w:rFonts w:ascii="Times New Roman" w:hAnsi="Times New Roman"/>
          <w:b w:val="0"/>
          <w:i w:val="0"/>
          <w:sz w:val="28"/>
          <w:szCs w:val="28"/>
          <w:u w:val="none"/>
        </w:rPr>
      </w:pPr>
      <w:r w:rsidRPr="00A26793">
        <w:rPr>
          <w:rFonts w:ascii="Times New Roman" w:hAnsi="Times New Roman"/>
          <w:i w:val="0"/>
          <w:sz w:val="28"/>
          <w:szCs w:val="28"/>
          <w:u w:val="none"/>
        </w:rPr>
        <w:t>Форма: требования</w:t>
      </w:r>
    </w:p>
    <w:p w:rsidR="00F90D09" w:rsidRPr="002933BF" w:rsidRDefault="00F90D09" w:rsidP="00F90D09">
      <w:pPr>
        <w:pStyle w:val="31"/>
        <w:numPr>
          <w:ilvl w:val="0"/>
          <w:numId w:val="47"/>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lastRenderedPageBreak/>
        <w:t>Императивные  (категоричные, безусловные, обязывающие–приказ, распоряжение, указание</w:t>
      </w:r>
      <w:proofErr w:type="gramStart"/>
      <w:r w:rsidRPr="002933BF">
        <w:rPr>
          <w:rFonts w:ascii="Times New Roman" w:hAnsi="Times New Roman"/>
          <w:b w:val="0"/>
          <w:i w:val="0"/>
          <w:sz w:val="28"/>
          <w:szCs w:val="28"/>
          <w:u w:val="none"/>
        </w:rPr>
        <w:t xml:space="preserve"> )</w:t>
      </w:r>
      <w:proofErr w:type="gramEnd"/>
    </w:p>
    <w:p w:rsidR="00F90D09" w:rsidRPr="002933BF" w:rsidRDefault="00F90D09" w:rsidP="00F90D09">
      <w:pPr>
        <w:pStyle w:val="31"/>
        <w:numPr>
          <w:ilvl w:val="0"/>
          <w:numId w:val="47"/>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Оптативные (желательные, мягкие  - предложение</w:t>
      </w:r>
      <w:proofErr w:type="gramStart"/>
      <w:r w:rsidRPr="002933BF">
        <w:rPr>
          <w:rFonts w:ascii="Times New Roman" w:hAnsi="Times New Roman"/>
          <w:b w:val="0"/>
          <w:i w:val="0"/>
          <w:sz w:val="28"/>
          <w:szCs w:val="28"/>
          <w:u w:val="none"/>
        </w:rPr>
        <w:t xml:space="preserve"> ,</w:t>
      </w:r>
      <w:proofErr w:type="gramEnd"/>
      <w:r w:rsidRPr="002933BF">
        <w:rPr>
          <w:rFonts w:ascii="Times New Roman" w:hAnsi="Times New Roman"/>
          <w:b w:val="0"/>
          <w:i w:val="0"/>
          <w:sz w:val="28"/>
          <w:szCs w:val="28"/>
          <w:u w:val="none"/>
        </w:rPr>
        <w:t>совет ,просьба)</w:t>
      </w:r>
    </w:p>
    <w:p w:rsidR="00F90D09" w:rsidRPr="00A26793" w:rsidRDefault="00F90D09" w:rsidP="00F90D09">
      <w:pPr>
        <w:pStyle w:val="31"/>
        <w:numPr>
          <w:ilvl w:val="0"/>
          <w:numId w:val="48"/>
        </w:numPr>
        <w:tabs>
          <w:tab w:val="clear" w:pos="360"/>
        </w:tabs>
        <w:ind w:left="357"/>
        <w:jc w:val="both"/>
        <w:rPr>
          <w:rFonts w:ascii="Times New Roman" w:hAnsi="Times New Roman"/>
          <w:b w:val="0"/>
          <w:i w:val="0"/>
          <w:sz w:val="28"/>
          <w:szCs w:val="28"/>
          <w:u w:val="none"/>
        </w:rPr>
      </w:pPr>
      <w:r>
        <w:rPr>
          <w:rFonts w:ascii="Times New Roman" w:hAnsi="Times New Roman"/>
          <w:i w:val="0"/>
          <w:sz w:val="28"/>
          <w:szCs w:val="28"/>
          <w:u w:val="none"/>
        </w:rPr>
        <w:t>Форма</w:t>
      </w:r>
      <w:r w:rsidRPr="00A26793">
        <w:rPr>
          <w:rFonts w:ascii="Times New Roman" w:hAnsi="Times New Roman"/>
          <w:i w:val="0"/>
          <w:sz w:val="28"/>
          <w:szCs w:val="28"/>
          <w:u w:val="none"/>
        </w:rPr>
        <w:t>: оценки</w:t>
      </w:r>
    </w:p>
    <w:p w:rsidR="00F90D09" w:rsidRPr="002933BF" w:rsidRDefault="00F90D09" w:rsidP="00F90D09">
      <w:pPr>
        <w:pStyle w:val="31"/>
        <w:numPr>
          <w:ilvl w:val="0"/>
          <w:numId w:val="49"/>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 xml:space="preserve">Мягкие  </w:t>
      </w:r>
    </w:p>
    <w:p w:rsidR="00F90D09" w:rsidRPr="002933BF" w:rsidRDefault="00F90D09" w:rsidP="00F90D09">
      <w:pPr>
        <w:pStyle w:val="31"/>
        <w:numPr>
          <w:ilvl w:val="0"/>
          <w:numId w:val="50"/>
        </w:numPr>
        <w:tabs>
          <w:tab w:val="clear" w:pos="360"/>
        </w:tabs>
        <w:ind w:left="357"/>
        <w:jc w:val="both"/>
        <w:rPr>
          <w:rFonts w:ascii="Times New Roman" w:hAnsi="Times New Roman"/>
          <w:b w:val="0"/>
          <w:i w:val="0"/>
          <w:sz w:val="28"/>
          <w:szCs w:val="28"/>
          <w:u w:val="none"/>
        </w:rPr>
      </w:pPr>
      <w:proofErr w:type="gramStart"/>
      <w:r w:rsidRPr="002933BF">
        <w:rPr>
          <w:rFonts w:ascii="Times New Roman" w:hAnsi="Times New Roman"/>
          <w:b w:val="0"/>
          <w:i w:val="0"/>
          <w:sz w:val="28"/>
          <w:szCs w:val="28"/>
          <w:u w:val="none"/>
        </w:rPr>
        <w:t>положительные</w:t>
      </w:r>
      <w:proofErr w:type="gramEnd"/>
      <w:r w:rsidRPr="002933BF">
        <w:rPr>
          <w:rFonts w:ascii="Times New Roman" w:hAnsi="Times New Roman"/>
          <w:b w:val="0"/>
          <w:i w:val="0"/>
          <w:sz w:val="28"/>
          <w:szCs w:val="28"/>
          <w:u w:val="none"/>
        </w:rPr>
        <w:t xml:space="preserve">  - похвала, одобрение, согласие, предвосхищающая  оценка.</w:t>
      </w:r>
    </w:p>
    <w:p w:rsidR="00F90D09" w:rsidRPr="002933BF" w:rsidRDefault="00F90D09" w:rsidP="00F90D09">
      <w:pPr>
        <w:pStyle w:val="31"/>
        <w:numPr>
          <w:ilvl w:val="0"/>
          <w:numId w:val="50"/>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 xml:space="preserve"> отрицательные   в  смягченной  форме  - порицание, </w:t>
      </w:r>
      <w:proofErr w:type="spellStart"/>
      <w:r w:rsidRPr="002933BF">
        <w:rPr>
          <w:rFonts w:ascii="Times New Roman" w:hAnsi="Times New Roman"/>
          <w:b w:val="0"/>
          <w:i w:val="0"/>
          <w:sz w:val="28"/>
          <w:szCs w:val="28"/>
          <w:u w:val="none"/>
        </w:rPr>
        <w:t>пристыживание</w:t>
      </w:r>
      <w:proofErr w:type="spellEnd"/>
      <w:r w:rsidRPr="002933BF">
        <w:rPr>
          <w:rFonts w:ascii="Times New Roman" w:hAnsi="Times New Roman"/>
          <w:b w:val="0"/>
          <w:i w:val="0"/>
          <w:sz w:val="28"/>
          <w:szCs w:val="28"/>
          <w:u w:val="none"/>
        </w:rPr>
        <w:t>, выражение недоумения.</w:t>
      </w:r>
    </w:p>
    <w:p w:rsidR="00F90D09" w:rsidRPr="002933BF" w:rsidRDefault="00F90D09" w:rsidP="00F90D09">
      <w:pPr>
        <w:pStyle w:val="31"/>
        <w:numPr>
          <w:ilvl w:val="0"/>
          <w:numId w:val="51"/>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 xml:space="preserve">Жесткие </w:t>
      </w:r>
    </w:p>
    <w:p w:rsidR="00F90D09" w:rsidRPr="002933BF" w:rsidRDefault="00F90D09" w:rsidP="00F90D09">
      <w:pPr>
        <w:pStyle w:val="31"/>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Отрицательные  оценки – упрек</w:t>
      </w:r>
      <w:proofErr w:type="gramStart"/>
      <w:r w:rsidRPr="002933BF">
        <w:rPr>
          <w:rFonts w:ascii="Times New Roman" w:hAnsi="Times New Roman"/>
          <w:b w:val="0"/>
          <w:i w:val="0"/>
          <w:sz w:val="28"/>
          <w:szCs w:val="28"/>
          <w:u w:val="none"/>
        </w:rPr>
        <w:t xml:space="preserve"> ,</w:t>
      </w:r>
      <w:proofErr w:type="gramEnd"/>
      <w:r w:rsidRPr="002933BF">
        <w:rPr>
          <w:rFonts w:ascii="Times New Roman" w:hAnsi="Times New Roman"/>
          <w:b w:val="0"/>
          <w:i w:val="0"/>
          <w:sz w:val="28"/>
          <w:szCs w:val="28"/>
          <w:u w:val="none"/>
        </w:rPr>
        <w:t xml:space="preserve">возмущение ,угроза, предвосхищающая  отрицательная  оценка. </w:t>
      </w:r>
    </w:p>
    <w:p w:rsidR="00F90D09" w:rsidRPr="00A26793" w:rsidRDefault="00F90D09" w:rsidP="00F90D09">
      <w:pPr>
        <w:pStyle w:val="31"/>
        <w:numPr>
          <w:ilvl w:val="0"/>
          <w:numId w:val="52"/>
        </w:numPr>
        <w:tabs>
          <w:tab w:val="clear" w:pos="360"/>
        </w:tabs>
        <w:ind w:left="357"/>
        <w:jc w:val="both"/>
        <w:rPr>
          <w:rFonts w:ascii="Times New Roman" w:hAnsi="Times New Roman"/>
          <w:i w:val="0"/>
          <w:sz w:val="28"/>
          <w:szCs w:val="28"/>
          <w:u w:val="none"/>
        </w:rPr>
      </w:pPr>
      <w:r w:rsidRPr="00A26793">
        <w:rPr>
          <w:rFonts w:ascii="Times New Roman" w:hAnsi="Times New Roman"/>
          <w:i w:val="0"/>
          <w:sz w:val="28"/>
          <w:szCs w:val="28"/>
          <w:u w:val="none"/>
        </w:rPr>
        <w:t xml:space="preserve">Модальность </w:t>
      </w:r>
    </w:p>
    <w:p w:rsidR="00F90D09" w:rsidRPr="002933BF" w:rsidRDefault="00F90D09" w:rsidP="00F90D09">
      <w:pPr>
        <w:pStyle w:val="31"/>
        <w:numPr>
          <w:ilvl w:val="0"/>
          <w:numId w:val="53"/>
        </w:numPr>
        <w:tabs>
          <w:tab w:val="clear" w:pos="360"/>
        </w:tabs>
        <w:ind w:left="357"/>
        <w:jc w:val="both"/>
        <w:rPr>
          <w:rFonts w:ascii="Times New Roman" w:hAnsi="Times New Roman"/>
          <w:i w:val="0"/>
          <w:sz w:val="28"/>
          <w:szCs w:val="28"/>
        </w:rPr>
      </w:pPr>
      <w:proofErr w:type="gramStart"/>
      <w:r w:rsidRPr="002933BF">
        <w:rPr>
          <w:rFonts w:ascii="Times New Roman" w:hAnsi="Times New Roman"/>
          <w:b w:val="0"/>
          <w:i w:val="0"/>
          <w:sz w:val="28"/>
          <w:szCs w:val="28"/>
          <w:u w:val="none"/>
        </w:rPr>
        <w:t>Позитивные</w:t>
      </w:r>
      <w:proofErr w:type="gramEnd"/>
      <w:r w:rsidRPr="002933BF">
        <w:rPr>
          <w:rFonts w:ascii="Times New Roman" w:hAnsi="Times New Roman"/>
          <w:b w:val="0"/>
          <w:i w:val="0"/>
          <w:sz w:val="28"/>
          <w:szCs w:val="28"/>
          <w:u w:val="none"/>
        </w:rPr>
        <w:t>, побуждающие  к   действию  в  заданном  направлении.</w:t>
      </w:r>
    </w:p>
    <w:p w:rsidR="00F90D09" w:rsidRPr="002933BF" w:rsidRDefault="00F90D09" w:rsidP="00F90D09">
      <w:pPr>
        <w:pStyle w:val="31"/>
        <w:numPr>
          <w:ilvl w:val="0"/>
          <w:numId w:val="53"/>
        </w:numPr>
        <w:tabs>
          <w:tab w:val="clear" w:pos="360"/>
        </w:tabs>
        <w:ind w:left="357"/>
        <w:jc w:val="both"/>
        <w:rPr>
          <w:rFonts w:ascii="Times New Roman" w:hAnsi="Times New Roman"/>
          <w:i w:val="0"/>
          <w:sz w:val="28"/>
          <w:szCs w:val="28"/>
        </w:rPr>
      </w:pPr>
      <w:r w:rsidRPr="002933BF">
        <w:rPr>
          <w:rFonts w:ascii="Times New Roman" w:hAnsi="Times New Roman"/>
          <w:b w:val="0"/>
          <w:i w:val="0"/>
          <w:sz w:val="28"/>
          <w:szCs w:val="28"/>
          <w:u w:val="none"/>
        </w:rPr>
        <w:t>Негативные,  тоже   побуждающие, но</w:t>
      </w:r>
      <w:proofErr w:type="gramStart"/>
      <w:r w:rsidRPr="002933BF">
        <w:rPr>
          <w:rFonts w:ascii="Times New Roman" w:hAnsi="Times New Roman"/>
          <w:b w:val="0"/>
          <w:i w:val="0"/>
          <w:sz w:val="28"/>
          <w:szCs w:val="28"/>
          <w:u w:val="none"/>
        </w:rPr>
        <w:t xml:space="preserve"> ,</w:t>
      </w:r>
      <w:proofErr w:type="gramEnd"/>
      <w:r w:rsidRPr="002933BF">
        <w:rPr>
          <w:rFonts w:ascii="Times New Roman" w:hAnsi="Times New Roman"/>
          <w:b w:val="0"/>
          <w:i w:val="0"/>
          <w:sz w:val="28"/>
          <w:szCs w:val="28"/>
          <w:u w:val="none"/>
        </w:rPr>
        <w:t>напротив ,преследующие  цель  не допустить  определенных   действий ,запрет  нежеланных  видов  деятельности.</w:t>
      </w:r>
    </w:p>
    <w:p w:rsidR="00F90D09" w:rsidRPr="00A26793" w:rsidRDefault="00F90D09" w:rsidP="00F90D09">
      <w:pPr>
        <w:pStyle w:val="31"/>
        <w:numPr>
          <w:ilvl w:val="0"/>
          <w:numId w:val="54"/>
        </w:numPr>
        <w:tabs>
          <w:tab w:val="clear" w:pos="360"/>
        </w:tabs>
        <w:ind w:left="357"/>
        <w:jc w:val="both"/>
        <w:rPr>
          <w:rFonts w:ascii="Times New Roman" w:hAnsi="Times New Roman"/>
          <w:i w:val="0"/>
          <w:sz w:val="28"/>
          <w:szCs w:val="28"/>
          <w:u w:val="none"/>
        </w:rPr>
      </w:pPr>
      <w:r w:rsidRPr="00A26793">
        <w:rPr>
          <w:rFonts w:ascii="Times New Roman" w:hAnsi="Times New Roman"/>
          <w:i w:val="0"/>
          <w:sz w:val="28"/>
          <w:szCs w:val="28"/>
          <w:u w:val="none"/>
        </w:rPr>
        <w:t>Коммуникативные  навыки</w:t>
      </w:r>
    </w:p>
    <w:p w:rsidR="00F90D09" w:rsidRPr="002933BF" w:rsidRDefault="00F90D09" w:rsidP="00F90D09">
      <w:pPr>
        <w:pStyle w:val="31"/>
        <w:numPr>
          <w:ilvl w:val="0"/>
          <w:numId w:val="55"/>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Доброжелательность   определялась  в основном по преобладанию   положительного  эмоционального  тона   высказывания  педагога</w:t>
      </w:r>
      <w:proofErr w:type="gramStart"/>
      <w:r w:rsidRPr="002933BF">
        <w:rPr>
          <w:rFonts w:ascii="Times New Roman" w:hAnsi="Times New Roman"/>
          <w:b w:val="0"/>
          <w:i w:val="0"/>
          <w:sz w:val="28"/>
          <w:szCs w:val="28"/>
          <w:u w:val="none"/>
        </w:rPr>
        <w:t xml:space="preserve"> ,</w:t>
      </w:r>
      <w:proofErr w:type="gramEnd"/>
      <w:r w:rsidRPr="002933BF">
        <w:rPr>
          <w:rFonts w:ascii="Times New Roman" w:hAnsi="Times New Roman"/>
          <w:b w:val="0"/>
          <w:i w:val="0"/>
          <w:sz w:val="28"/>
          <w:szCs w:val="28"/>
          <w:u w:val="none"/>
        </w:rPr>
        <w:t>по   умению смягчать  негативные  воздействующие  обращения .</w:t>
      </w:r>
    </w:p>
    <w:p w:rsidR="00F90D09" w:rsidRPr="002933BF" w:rsidRDefault="00F90D09" w:rsidP="00F90D09">
      <w:pPr>
        <w:pStyle w:val="31"/>
        <w:numPr>
          <w:ilvl w:val="0"/>
          <w:numId w:val="55"/>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Гибкость  общения определялась   по отсутствию   стереотипности  в  обращениях, учету возрастных   и  индивидуальных  особенностей  детей, положения    ребенка  в    группе   сверстников</w:t>
      </w:r>
      <w:proofErr w:type="gramStart"/>
      <w:r w:rsidRPr="002933BF">
        <w:rPr>
          <w:rFonts w:ascii="Times New Roman" w:hAnsi="Times New Roman"/>
          <w:b w:val="0"/>
          <w:i w:val="0"/>
          <w:sz w:val="28"/>
          <w:szCs w:val="28"/>
          <w:u w:val="none"/>
        </w:rPr>
        <w:t xml:space="preserve"> .</w:t>
      </w:r>
      <w:proofErr w:type="gramEnd"/>
    </w:p>
    <w:p w:rsidR="00F90D09" w:rsidRPr="002933BF" w:rsidRDefault="00F90D09" w:rsidP="00F90D09">
      <w:pPr>
        <w:pStyle w:val="31"/>
        <w:numPr>
          <w:ilvl w:val="0"/>
          <w:numId w:val="55"/>
        </w:numPr>
        <w:tabs>
          <w:tab w:val="clear" w:pos="360"/>
        </w:tabs>
        <w:ind w:left="357"/>
        <w:jc w:val="both"/>
        <w:rPr>
          <w:rFonts w:ascii="Times New Roman" w:hAnsi="Times New Roman"/>
          <w:b w:val="0"/>
          <w:i w:val="0"/>
          <w:sz w:val="28"/>
          <w:szCs w:val="28"/>
          <w:u w:val="none"/>
        </w:rPr>
      </w:pPr>
      <w:r w:rsidRPr="002933BF">
        <w:rPr>
          <w:rFonts w:ascii="Times New Roman" w:hAnsi="Times New Roman"/>
          <w:b w:val="0"/>
          <w:i w:val="0"/>
          <w:sz w:val="28"/>
          <w:szCs w:val="28"/>
          <w:u w:val="none"/>
        </w:rPr>
        <w:t>Аргументированность   обращений – обоснованность,</w:t>
      </w:r>
      <w:r>
        <w:rPr>
          <w:rFonts w:ascii="Times New Roman" w:hAnsi="Times New Roman"/>
          <w:b w:val="0"/>
          <w:i w:val="0"/>
          <w:sz w:val="28"/>
          <w:szCs w:val="28"/>
          <w:u w:val="none"/>
        </w:rPr>
        <w:t xml:space="preserve"> </w:t>
      </w:r>
      <w:proofErr w:type="spellStart"/>
      <w:r w:rsidRPr="002933BF">
        <w:rPr>
          <w:rFonts w:ascii="Times New Roman" w:hAnsi="Times New Roman"/>
          <w:b w:val="0"/>
          <w:i w:val="0"/>
          <w:sz w:val="28"/>
          <w:szCs w:val="28"/>
          <w:u w:val="none"/>
        </w:rPr>
        <w:t>мотивированность</w:t>
      </w:r>
      <w:proofErr w:type="spellEnd"/>
      <w:r w:rsidRPr="002933BF">
        <w:rPr>
          <w:rFonts w:ascii="Times New Roman" w:hAnsi="Times New Roman"/>
          <w:b w:val="0"/>
          <w:i w:val="0"/>
          <w:sz w:val="28"/>
          <w:szCs w:val="28"/>
          <w:u w:val="none"/>
        </w:rPr>
        <w:t xml:space="preserve">   с  целью  доведения  до  сознания  детей  правомерности  и  необходимости   предъявляемых  требований,</w:t>
      </w:r>
      <w:r>
        <w:rPr>
          <w:rFonts w:ascii="Times New Roman" w:hAnsi="Times New Roman"/>
          <w:b w:val="0"/>
          <w:i w:val="0"/>
          <w:sz w:val="28"/>
          <w:szCs w:val="28"/>
          <w:u w:val="none"/>
        </w:rPr>
        <w:t xml:space="preserve"> </w:t>
      </w:r>
      <w:r w:rsidRPr="002933BF">
        <w:rPr>
          <w:rFonts w:ascii="Times New Roman" w:hAnsi="Times New Roman"/>
          <w:b w:val="0"/>
          <w:i w:val="0"/>
          <w:sz w:val="28"/>
          <w:szCs w:val="28"/>
          <w:u w:val="none"/>
        </w:rPr>
        <w:t>справедливость оценок  педагога.</w:t>
      </w:r>
    </w:p>
    <w:p w:rsidR="00F90D09" w:rsidRDefault="00F90D09" w:rsidP="00F90D09">
      <w:pPr>
        <w:pStyle w:val="31"/>
        <w:rPr>
          <w:rFonts w:ascii="Times New Roman" w:hAnsi="Times New Roman"/>
          <w:i w:val="0"/>
          <w:sz w:val="28"/>
          <w:szCs w:val="28"/>
          <w:u w:val="none"/>
        </w:rPr>
      </w:pPr>
    </w:p>
    <w:p w:rsidR="00F90D09" w:rsidRPr="009D1517" w:rsidRDefault="00F90D09" w:rsidP="00F90D09">
      <w:pPr>
        <w:pStyle w:val="31"/>
        <w:rPr>
          <w:rFonts w:ascii="Times New Roman" w:hAnsi="Times New Roman"/>
          <w:i w:val="0"/>
          <w:sz w:val="28"/>
          <w:szCs w:val="28"/>
          <w:u w:val="none"/>
        </w:rPr>
      </w:pPr>
      <w:r w:rsidRPr="009D1517">
        <w:rPr>
          <w:rFonts w:ascii="Times New Roman" w:hAnsi="Times New Roman"/>
          <w:i w:val="0"/>
          <w:sz w:val="28"/>
          <w:szCs w:val="28"/>
          <w:u w:val="none"/>
        </w:rPr>
        <w:lastRenderedPageBreak/>
        <w:t xml:space="preserve">Диагностика   ориентированности   воспитателя  на  </w:t>
      </w:r>
      <w:proofErr w:type="spellStart"/>
      <w:r w:rsidRPr="009D1517">
        <w:rPr>
          <w:rFonts w:ascii="Times New Roman" w:hAnsi="Times New Roman"/>
          <w:i w:val="0"/>
          <w:sz w:val="28"/>
          <w:szCs w:val="28"/>
          <w:u w:val="none"/>
        </w:rPr>
        <w:t>учебно</w:t>
      </w:r>
      <w:proofErr w:type="spellEnd"/>
      <w:r w:rsidRPr="009D1517">
        <w:rPr>
          <w:rFonts w:ascii="Times New Roman" w:hAnsi="Times New Roman"/>
          <w:i w:val="0"/>
          <w:sz w:val="28"/>
          <w:szCs w:val="28"/>
          <w:u w:val="none"/>
        </w:rPr>
        <w:t xml:space="preserve"> – дисциплинарную  или  личностную   модель   взаимодействия  с  детьми  дошкольного  возраста (</w:t>
      </w:r>
      <w:proofErr w:type="spellStart"/>
      <w:r w:rsidRPr="009D1517">
        <w:rPr>
          <w:rFonts w:ascii="Times New Roman" w:hAnsi="Times New Roman"/>
          <w:i w:val="0"/>
          <w:sz w:val="28"/>
          <w:szCs w:val="28"/>
          <w:u w:val="none"/>
        </w:rPr>
        <w:t>Ситаров</w:t>
      </w:r>
      <w:proofErr w:type="spellEnd"/>
      <w:r w:rsidRPr="009D1517">
        <w:rPr>
          <w:rFonts w:ascii="Times New Roman" w:hAnsi="Times New Roman"/>
          <w:i w:val="0"/>
          <w:sz w:val="28"/>
          <w:szCs w:val="28"/>
          <w:u w:val="none"/>
        </w:rPr>
        <w:t xml:space="preserve"> В.А.,</w:t>
      </w:r>
      <w:r>
        <w:rPr>
          <w:rFonts w:ascii="Times New Roman" w:hAnsi="Times New Roman"/>
          <w:i w:val="0"/>
          <w:sz w:val="28"/>
          <w:szCs w:val="28"/>
          <w:u w:val="none"/>
        </w:rPr>
        <w:t xml:space="preserve"> </w:t>
      </w:r>
      <w:r w:rsidRPr="009D1517">
        <w:rPr>
          <w:rFonts w:ascii="Times New Roman" w:hAnsi="Times New Roman"/>
          <w:i w:val="0"/>
          <w:sz w:val="28"/>
          <w:szCs w:val="28"/>
          <w:u w:val="none"/>
        </w:rPr>
        <w:t>Маралов В.Г.)</w:t>
      </w:r>
    </w:p>
    <w:p w:rsidR="00F90D09" w:rsidRPr="002933BF" w:rsidRDefault="00F90D09" w:rsidP="00F90D09">
      <w:pPr>
        <w:spacing w:line="360" w:lineRule="auto"/>
        <w:jc w:val="both"/>
        <w:rPr>
          <w:rFonts w:ascii="Times New Roman" w:hAnsi="Times New Roman"/>
          <w:b/>
          <w:sz w:val="28"/>
          <w:szCs w:val="28"/>
        </w:rPr>
      </w:pPr>
      <w:r w:rsidRPr="002933BF">
        <w:rPr>
          <w:rFonts w:ascii="Times New Roman" w:hAnsi="Times New Roman"/>
          <w:sz w:val="28"/>
          <w:szCs w:val="28"/>
        </w:rPr>
        <w:t xml:space="preserve">    Вашему   вниманию  предлагаются  суждения,</w:t>
      </w:r>
      <w:r>
        <w:rPr>
          <w:rFonts w:ascii="Times New Roman" w:hAnsi="Times New Roman"/>
          <w:sz w:val="28"/>
          <w:szCs w:val="28"/>
        </w:rPr>
        <w:t xml:space="preserve"> </w:t>
      </w:r>
      <w:r w:rsidRPr="002933BF">
        <w:rPr>
          <w:rFonts w:ascii="Times New Roman" w:hAnsi="Times New Roman"/>
          <w:sz w:val="28"/>
          <w:szCs w:val="28"/>
        </w:rPr>
        <w:t>касающиеся  процесса  воспитания  и  обучения   дошкольников.</w:t>
      </w:r>
      <w:r>
        <w:rPr>
          <w:rFonts w:ascii="Times New Roman" w:hAnsi="Times New Roman"/>
          <w:sz w:val="28"/>
          <w:szCs w:val="28"/>
        </w:rPr>
        <w:t xml:space="preserve"> </w:t>
      </w:r>
      <w:r w:rsidRPr="002933BF">
        <w:rPr>
          <w:rFonts w:ascii="Times New Roman" w:hAnsi="Times New Roman"/>
          <w:sz w:val="28"/>
          <w:szCs w:val="28"/>
        </w:rPr>
        <w:t xml:space="preserve">Если вы полностью  согласны  с утверждением  поставьте напротив него балл </w:t>
      </w:r>
      <w:r w:rsidRPr="002933BF">
        <w:rPr>
          <w:rFonts w:ascii="Times New Roman" w:hAnsi="Times New Roman"/>
          <w:b/>
          <w:sz w:val="28"/>
          <w:szCs w:val="28"/>
        </w:rPr>
        <w:t>«5».</w:t>
      </w:r>
      <w:r w:rsidR="00925E24">
        <w:rPr>
          <w:rFonts w:ascii="Times New Roman" w:hAnsi="Times New Roman"/>
          <w:b/>
          <w:sz w:val="28"/>
          <w:szCs w:val="28"/>
        </w:rPr>
        <w:t xml:space="preserve"> </w:t>
      </w:r>
      <w:r w:rsidRPr="002933BF">
        <w:rPr>
          <w:rFonts w:ascii="Times New Roman" w:hAnsi="Times New Roman"/>
          <w:sz w:val="28"/>
          <w:szCs w:val="28"/>
        </w:rPr>
        <w:t>Если  в   большей  степени  согласны,</w:t>
      </w:r>
      <w:r>
        <w:rPr>
          <w:rFonts w:ascii="Times New Roman" w:hAnsi="Times New Roman"/>
          <w:sz w:val="28"/>
          <w:szCs w:val="28"/>
        </w:rPr>
        <w:t xml:space="preserve">  </w:t>
      </w:r>
      <w:r w:rsidRPr="002933BF">
        <w:rPr>
          <w:rFonts w:ascii="Times New Roman" w:hAnsi="Times New Roman"/>
          <w:sz w:val="28"/>
          <w:szCs w:val="28"/>
        </w:rPr>
        <w:t>чем не согласны</w:t>
      </w:r>
      <w:r>
        <w:rPr>
          <w:rFonts w:ascii="Times New Roman" w:hAnsi="Times New Roman"/>
          <w:sz w:val="28"/>
          <w:szCs w:val="28"/>
        </w:rPr>
        <w:t xml:space="preserve"> </w:t>
      </w:r>
      <w:r w:rsidRPr="002933BF">
        <w:rPr>
          <w:rFonts w:ascii="Times New Roman" w:hAnsi="Times New Roman"/>
          <w:sz w:val="28"/>
          <w:szCs w:val="28"/>
        </w:rPr>
        <w:t xml:space="preserve">- балл </w:t>
      </w:r>
      <w:r w:rsidRPr="002933BF">
        <w:rPr>
          <w:rFonts w:ascii="Times New Roman" w:hAnsi="Times New Roman"/>
          <w:b/>
          <w:sz w:val="28"/>
          <w:szCs w:val="28"/>
        </w:rPr>
        <w:t>«4».</w:t>
      </w:r>
      <w:r w:rsidR="00925E24">
        <w:rPr>
          <w:rFonts w:ascii="Times New Roman" w:hAnsi="Times New Roman"/>
          <w:b/>
          <w:sz w:val="28"/>
          <w:szCs w:val="28"/>
        </w:rPr>
        <w:t xml:space="preserve"> </w:t>
      </w:r>
      <w:r w:rsidRPr="002933BF">
        <w:rPr>
          <w:rFonts w:ascii="Times New Roman" w:hAnsi="Times New Roman"/>
          <w:sz w:val="28"/>
          <w:szCs w:val="28"/>
        </w:rPr>
        <w:t xml:space="preserve">В том  случае, если вы  согласны и </w:t>
      </w:r>
      <w:proofErr w:type="spellStart"/>
      <w:r w:rsidRPr="002933BF">
        <w:rPr>
          <w:rFonts w:ascii="Times New Roman" w:hAnsi="Times New Roman"/>
          <w:sz w:val="28"/>
          <w:szCs w:val="28"/>
        </w:rPr>
        <w:t>несогласны</w:t>
      </w:r>
      <w:proofErr w:type="spellEnd"/>
      <w:r w:rsidRPr="002933BF">
        <w:rPr>
          <w:rFonts w:ascii="Times New Roman" w:hAnsi="Times New Roman"/>
          <w:sz w:val="28"/>
          <w:szCs w:val="28"/>
        </w:rPr>
        <w:t xml:space="preserve">  в  равной степени</w:t>
      </w:r>
      <w:r>
        <w:rPr>
          <w:rFonts w:ascii="Times New Roman" w:hAnsi="Times New Roman"/>
          <w:sz w:val="28"/>
          <w:szCs w:val="28"/>
        </w:rPr>
        <w:t xml:space="preserve"> </w:t>
      </w:r>
      <w:r w:rsidRPr="002933BF">
        <w:rPr>
          <w:rFonts w:ascii="Times New Roman" w:hAnsi="Times New Roman"/>
          <w:sz w:val="28"/>
          <w:szCs w:val="28"/>
        </w:rPr>
        <w:t xml:space="preserve">- балл </w:t>
      </w:r>
      <w:r w:rsidRPr="002933BF">
        <w:rPr>
          <w:rFonts w:ascii="Times New Roman" w:hAnsi="Times New Roman"/>
          <w:b/>
          <w:sz w:val="28"/>
          <w:szCs w:val="28"/>
        </w:rPr>
        <w:t>«3»</w:t>
      </w:r>
      <w:r>
        <w:rPr>
          <w:rFonts w:ascii="Times New Roman" w:hAnsi="Times New Roman"/>
          <w:b/>
          <w:sz w:val="28"/>
          <w:szCs w:val="28"/>
        </w:rPr>
        <w:t xml:space="preserve">. </w:t>
      </w:r>
      <w:r w:rsidRPr="002933BF">
        <w:rPr>
          <w:rFonts w:ascii="Times New Roman" w:hAnsi="Times New Roman"/>
          <w:sz w:val="28"/>
          <w:szCs w:val="28"/>
        </w:rPr>
        <w:t xml:space="preserve">Если вы  </w:t>
      </w:r>
      <w:proofErr w:type="spellStart"/>
      <w:r w:rsidRPr="002933BF">
        <w:rPr>
          <w:rFonts w:ascii="Times New Roman" w:hAnsi="Times New Roman"/>
          <w:sz w:val="28"/>
          <w:szCs w:val="28"/>
        </w:rPr>
        <w:t>несогласны</w:t>
      </w:r>
      <w:proofErr w:type="spellEnd"/>
      <w:r w:rsidRPr="002933BF">
        <w:rPr>
          <w:rFonts w:ascii="Times New Roman" w:hAnsi="Times New Roman"/>
          <w:sz w:val="28"/>
          <w:szCs w:val="28"/>
        </w:rPr>
        <w:t xml:space="preserve">  в большей  степени, чем  согласны </w:t>
      </w:r>
      <w:r>
        <w:rPr>
          <w:rFonts w:ascii="Times New Roman" w:hAnsi="Times New Roman"/>
          <w:sz w:val="28"/>
          <w:szCs w:val="28"/>
        </w:rPr>
        <w:t xml:space="preserve"> - </w:t>
      </w:r>
      <w:r w:rsidRPr="002933BF">
        <w:rPr>
          <w:rFonts w:ascii="Times New Roman" w:hAnsi="Times New Roman"/>
          <w:sz w:val="28"/>
          <w:szCs w:val="28"/>
        </w:rPr>
        <w:t xml:space="preserve">балл </w:t>
      </w:r>
      <w:r w:rsidRPr="002933BF">
        <w:rPr>
          <w:rFonts w:ascii="Times New Roman" w:hAnsi="Times New Roman"/>
          <w:b/>
          <w:sz w:val="28"/>
          <w:szCs w:val="28"/>
        </w:rPr>
        <w:t>«2»</w:t>
      </w:r>
      <w:r>
        <w:rPr>
          <w:rFonts w:ascii="Times New Roman" w:hAnsi="Times New Roman"/>
          <w:b/>
          <w:sz w:val="28"/>
          <w:szCs w:val="28"/>
        </w:rPr>
        <w:t xml:space="preserve">. </w:t>
      </w:r>
      <w:r w:rsidRPr="002933BF">
        <w:rPr>
          <w:rFonts w:ascii="Times New Roman" w:hAnsi="Times New Roman"/>
          <w:sz w:val="28"/>
          <w:szCs w:val="28"/>
        </w:rPr>
        <w:t>Если полностью  согласны,</w:t>
      </w:r>
      <w:r>
        <w:rPr>
          <w:rFonts w:ascii="Times New Roman" w:hAnsi="Times New Roman"/>
          <w:sz w:val="28"/>
          <w:szCs w:val="28"/>
        </w:rPr>
        <w:t xml:space="preserve">   </w:t>
      </w:r>
      <w:r w:rsidRPr="002933BF">
        <w:rPr>
          <w:rFonts w:ascii="Times New Roman" w:hAnsi="Times New Roman"/>
          <w:sz w:val="28"/>
          <w:szCs w:val="28"/>
        </w:rPr>
        <w:t xml:space="preserve">поставьте балл </w:t>
      </w:r>
      <w:r w:rsidRPr="002933BF">
        <w:rPr>
          <w:rFonts w:ascii="Times New Roman" w:hAnsi="Times New Roman"/>
          <w:b/>
          <w:sz w:val="28"/>
          <w:szCs w:val="28"/>
        </w:rPr>
        <w:t>«1».</w:t>
      </w:r>
    </w:p>
    <w:p w:rsidR="00F90D09" w:rsidRPr="002933BF" w:rsidRDefault="00F90D09" w:rsidP="00F90D09">
      <w:pPr>
        <w:spacing w:after="0" w:line="360" w:lineRule="auto"/>
        <w:jc w:val="both"/>
        <w:rPr>
          <w:rFonts w:ascii="Times New Roman" w:hAnsi="Times New Roman"/>
          <w:b/>
          <w:color w:val="000000"/>
          <w:sz w:val="28"/>
          <w:szCs w:val="28"/>
          <w:u w:val="single"/>
        </w:rPr>
      </w:pPr>
      <w:r w:rsidRPr="002933BF">
        <w:rPr>
          <w:rFonts w:ascii="Times New Roman" w:hAnsi="Times New Roman"/>
          <w:color w:val="000000"/>
          <w:sz w:val="28"/>
          <w:szCs w:val="28"/>
        </w:rPr>
        <w:t>1.</w:t>
      </w:r>
      <w:r w:rsidR="00925E24">
        <w:rPr>
          <w:rFonts w:ascii="Times New Roman" w:hAnsi="Times New Roman"/>
          <w:color w:val="000000"/>
          <w:sz w:val="28"/>
          <w:szCs w:val="28"/>
        </w:rPr>
        <w:t xml:space="preserve"> </w:t>
      </w:r>
      <w:r w:rsidRPr="002933BF">
        <w:rPr>
          <w:rFonts w:ascii="Times New Roman" w:hAnsi="Times New Roman"/>
          <w:color w:val="000000"/>
          <w:sz w:val="28"/>
          <w:szCs w:val="28"/>
        </w:rPr>
        <w:t>Строгий   воспитатель  лучше, чем нестрогий -…</w:t>
      </w:r>
    </w:p>
    <w:p w:rsidR="00F90D09" w:rsidRPr="002933BF" w:rsidRDefault="00F90D09" w:rsidP="00F90D09">
      <w:pPr>
        <w:pStyle w:val="23"/>
        <w:spacing w:after="0" w:line="360" w:lineRule="auto"/>
        <w:rPr>
          <w:rFonts w:ascii="Times New Roman" w:hAnsi="Times New Roman"/>
          <w:color w:val="000000"/>
          <w:sz w:val="28"/>
          <w:szCs w:val="28"/>
        </w:rPr>
      </w:pPr>
      <w:r w:rsidRPr="002933BF">
        <w:rPr>
          <w:rFonts w:ascii="Times New Roman" w:hAnsi="Times New Roman"/>
          <w:color w:val="000000"/>
          <w:sz w:val="28"/>
          <w:szCs w:val="28"/>
        </w:rPr>
        <w:t>2.</w:t>
      </w:r>
      <w:r w:rsidR="00925E24">
        <w:rPr>
          <w:rFonts w:ascii="Times New Roman" w:hAnsi="Times New Roman"/>
          <w:color w:val="000000"/>
          <w:sz w:val="28"/>
          <w:szCs w:val="28"/>
        </w:rPr>
        <w:t xml:space="preserve"> </w:t>
      </w:r>
      <w:r w:rsidRPr="002933BF">
        <w:rPr>
          <w:rFonts w:ascii="Times New Roman" w:hAnsi="Times New Roman"/>
          <w:color w:val="000000"/>
          <w:sz w:val="28"/>
          <w:szCs w:val="28"/>
        </w:rPr>
        <w:t>Воспитатель – главная фигура,</w:t>
      </w:r>
      <w:r>
        <w:rPr>
          <w:rFonts w:ascii="Times New Roman" w:hAnsi="Times New Roman"/>
          <w:color w:val="000000"/>
          <w:sz w:val="28"/>
          <w:szCs w:val="28"/>
        </w:rPr>
        <w:t xml:space="preserve"> </w:t>
      </w:r>
      <w:r w:rsidRPr="002933BF">
        <w:rPr>
          <w:rFonts w:ascii="Times New Roman" w:hAnsi="Times New Roman"/>
          <w:color w:val="000000"/>
          <w:sz w:val="28"/>
          <w:szCs w:val="28"/>
        </w:rPr>
        <w:t xml:space="preserve">от него зависит успех и эффективность </w:t>
      </w:r>
    </w:p>
    <w:p w:rsidR="00F90D09" w:rsidRPr="002933BF" w:rsidRDefault="00F90D09" w:rsidP="00F90D09">
      <w:pPr>
        <w:pStyle w:val="23"/>
        <w:spacing w:after="0" w:line="360" w:lineRule="auto"/>
        <w:rPr>
          <w:rFonts w:ascii="Times New Roman" w:hAnsi="Times New Roman"/>
          <w:b/>
          <w:color w:val="000000"/>
          <w:sz w:val="28"/>
          <w:szCs w:val="28"/>
          <w:u w:val="single"/>
        </w:rPr>
      </w:pPr>
      <w:r w:rsidRPr="002933BF">
        <w:rPr>
          <w:rFonts w:ascii="Times New Roman" w:hAnsi="Times New Roman"/>
          <w:color w:val="000000"/>
          <w:sz w:val="28"/>
          <w:szCs w:val="28"/>
        </w:rPr>
        <w:t xml:space="preserve">   воспитательной  работы -…</w:t>
      </w:r>
    </w:p>
    <w:p w:rsidR="00F90D09" w:rsidRPr="002933BF" w:rsidRDefault="00F90D09" w:rsidP="00925E24">
      <w:pPr>
        <w:pStyle w:val="23"/>
        <w:numPr>
          <w:ilvl w:val="0"/>
          <w:numId w:val="71"/>
        </w:numPr>
        <w:spacing w:after="0" w:line="360" w:lineRule="auto"/>
        <w:ind w:left="426"/>
        <w:rPr>
          <w:rFonts w:ascii="Times New Roman" w:hAnsi="Times New Roman"/>
          <w:color w:val="000000"/>
          <w:sz w:val="28"/>
          <w:szCs w:val="28"/>
        </w:rPr>
      </w:pPr>
      <w:r w:rsidRPr="002933BF">
        <w:rPr>
          <w:rFonts w:ascii="Times New Roman" w:hAnsi="Times New Roman"/>
          <w:color w:val="000000"/>
          <w:sz w:val="28"/>
          <w:szCs w:val="28"/>
        </w:rPr>
        <w:t xml:space="preserve">На занятиях в ходе режимных  моментов  ребенок должен  выполнять  то, </w:t>
      </w:r>
    </w:p>
    <w:p w:rsidR="00F90D09" w:rsidRPr="002933BF" w:rsidRDefault="00F90D09" w:rsidP="00F90D09">
      <w:pPr>
        <w:pStyle w:val="23"/>
        <w:spacing w:after="0" w:line="360" w:lineRule="auto"/>
        <w:rPr>
          <w:rFonts w:ascii="Times New Roman" w:hAnsi="Times New Roman"/>
          <w:color w:val="000000"/>
          <w:sz w:val="28"/>
          <w:szCs w:val="28"/>
        </w:rPr>
      </w:pPr>
      <w:r w:rsidRPr="002933BF">
        <w:rPr>
          <w:rFonts w:ascii="Times New Roman" w:hAnsi="Times New Roman"/>
          <w:color w:val="000000"/>
          <w:sz w:val="28"/>
          <w:szCs w:val="28"/>
        </w:rPr>
        <w:t xml:space="preserve">  что  намечено воспитателем…</w:t>
      </w:r>
    </w:p>
    <w:p w:rsidR="00F90D09" w:rsidRPr="002933BF" w:rsidRDefault="00F90D09" w:rsidP="00F90D09">
      <w:pPr>
        <w:pStyle w:val="23"/>
        <w:spacing w:after="0" w:line="360" w:lineRule="auto"/>
        <w:rPr>
          <w:rFonts w:ascii="Times New Roman" w:hAnsi="Times New Roman"/>
          <w:color w:val="000000"/>
          <w:sz w:val="28"/>
          <w:szCs w:val="28"/>
        </w:rPr>
      </w:pPr>
      <w:r w:rsidRPr="002933BF">
        <w:rPr>
          <w:rFonts w:ascii="Times New Roman" w:hAnsi="Times New Roman"/>
          <w:color w:val="000000"/>
          <w:sz w:val="28"/>
          <w:szCs w:val="28"/>
        </w:rPr>
        <w:t>4.Послушание детей – заслуга педагога…</w:t>
      </w:r>
    </w:p>
    <w:p w:rsidR="00F90D09" w:rsidRPr="002933BF" w:rsidRDefault="00F90D09" w:rsidP="00F90D09">
      <w:pPr>
        <w:spacing w:after="0" w:line="360" w:lineRule="auto"/>
        <w:jc w:val="both"/>
        <w:rPr>
          <w:rFonts w:ascii="Times New Roman" w:hAnsi="Times New Roman"/>
          <w:color w:val="000000"/>
          <w:sz w:val="28"/>
          <w:szCs w:val="28"/>
        </w:rPr>
      </w:pPr>
      <w:r w:rsidRPr="002933BF">
        <w:rPr>
          <w:rFonts w:ascii="Times New Roman" w:hAnsi="Times New Roman"/>
          <w:color w:val="000000"/>
          <w:sz w:val="28"/>
          <w:szCs w:val="28"/>
        </w:rPr>
        <w:t>5.Ребенок подобен глине, из него  можно «лепить»</w:t>
      </w:r>
      <w:proofErr w:type="gramStart"/>
      <w:r w:rsidRPr="002933BF">
        <w:rPr>
          <w:rFonts w:ascii="Times New Roman" w:hAnsi="Times New Roman"/>
          <w:color w:val="000000"/>
          <w:sz w:val="28"/>
          <w:szCs w:val="28"/>
        </w:rPr>
        <w:t>,в</w:t>
      </w:r>
      <w:proofErr w:type="gramEnd"/>
      <w:r w:rsidRPr="002933BF">
        <w:rPr>
          <w:rFonts w:ascii="Times New Roman" w:hAnsi="Times New Roman"/>
          <w:color w:val="000000"/>
          <w:sz w:val="28"/>
          <w:szCs w:val="28"/>
        </w:rPr>
        <w:t>се ,что  угодно…</w:t>
      </w:r>
    </w:p>
    <w:p w:rsidR="00F90D09" w:rsidRPr="002933BF" w:rsidRDefault="00F90D09" w:rsidP="00F90D09">
      <w:pPr>
        <w:pStyle w:val="2"/>
        <w:spacing w:before="0" w:beforeAutospacing="0" w:after="0" w:afterAutospacing="0" w:line="360" w:lineRule="auto"/>
        <w:rPr>
          <w:b w:val="0"/>
          <w:color w:val="000000"/>
          <w:sz w:val="28"/>
          <w:szCs w:val="28"/>
        </w:rPr>
      </w:pPr>
      <w:r w:rsidRPr="002933BF">
        <w:rPr>
          <w:b w:val="0"/>
          <w:color w:val="000000"/>
          <w:sz w:val="28"/>
          <w:szCs w:val="28"/>
        </w:rPr>
        <w:t>6.Ребенок должен выполнять все требования воспитателя…</w:t>
      </w:r>
    </w:p>
    <w:p w:rsidR="00F90D09" w:rsidRPr="002933BF" w:rsidRDefault="00F90D09" w:rsidP="00F90D09">
      <w:pPr>
        <w:spacing w:after="0" w:line="360" w:lineRule="auto"/>
        <w:jc w:val="both"/>
        <w:rPr>
          <w:rFonts w:ascii="Times New Roman" w:hAnsi="Times New Roman"/>
          <w:color w:val="000000"/>
          <w:sz w:val="28"/>
          <w:szCs w:val="28"/>
        </w:rPr>
      </w:pPr>
      <w:r w:rsidRPr="002933BF">
        <w:rPr>
          <w:rFonts w:ascii="Times New Roman" w:hAnsi="Times New Roman"/>
          <w:color w:val="000000"/>
          <w:sz w:val="28"/>
          <w:szCs w:val="28"/>
        </w:rPr>
        <w:t xml:space="preserve">7.Основная цель воспитателя – реализовать требования программы </w:t>
      </w:r>
    </w:p>
    <w:p w:rsidR="00F90D09" w:rsidRPr="002933BF" w:rsidRDefault="00F90D09" w:rsidP="00F90D09">
      <w:pPr>
        <w:spacing w:after="0" w:line="360" w:lineRule="auto"/>
        <w:jc w:val="both"/>
        <w:rPr>
          <w:rFonts w:ascii="Times New Roman" w:hAnsi="Times New Roman"/>
          <w:color w:val="000000"/>
          <w:sz w:val="28"/>
          <w:szCs w:val="28"/>
        </w:rPr>
      </w:pPr>
      <w:r w:rsidRPr="002933BF">
        <w:rPr>
          <w:rFonts w:ascii="Times New Roman" w:hAnsi="Times New Roman"/>
          <w:color w:val="000000"/>
          <w:sz w:val="28"/>
          <w:szCs w:val="28"/>
        </w:rPr>
        <w:t xml:space="preserve">   воспитания   и  обучения…</w:t>
      </w:r>
    </w:p>
    <w:p w:rsidR="00F90D09" w:rsidRPr="002933BF" w:rsidRDefault="00F90D09" w:rsidP="00F90D09">
      <w:pPr>
        <w:pStyle w:val="2"/>
        <w:spacing w:before="0" w:beforeAutospacing="0" w:after="0" w:afterAutospacing="0" w:line="360" w:lineRule="auto"/>
        <w:rPr>
          <w:b w:val="0"/>
          <w:color w:val="000000"/>
          <w:sz w:val="28"/>
          <w:szCs w:val="28"/>
        </w:rPr>
      </w:pPr>
      <w:r w:rsidRPr="002933BF">
        <w:rPr>
          <w:b w:val="0"/>
          <w:color w:val="000000"/>
          <w:sz w:val="28"/>
          <w:szCs w:val="28"/>
        </w:rPr>
        <w:t xml:space="preserve">8.Центральная задача учебно-воспитательной работы – вооружение  детей  </w:t>
      </w:r>
    </w:p>
    <w:p w:rsidR="00F90D09" w:rsidRPr="002933BF" w:rsidRDefault="00F90D09" w:rsidP="00F90D09">
      <w:pPr>
        <w:pStyle w:val="2"/>
        <w:spacing w:before="0" w:beforeAutospacing="0" w:after="0" w:afterAutospacing="0" w:line="360" w:lineRule="auto"/>
        <w:rPr>
          <w:b w:val="0"/>
          <w:color w:val="000000"/>
          <w:sz w:val="28"/>
          <w:szCs w:val="28"/>
        </w:rPr>
      </w:pPr>
      <w:r w:rsidRPr="002933BF">
        <w:rPr>
          <w:b w:val="0"/>
          <w:color w:val="000000"/>
          <w:sz w:val="28"/>
          <w:szCs w:val="28"/>
        </w:rPr>
        <w:t xml:space="preserve">   знаниями, умениями, навыками-…</w:t>
      </w:r>
    </w:p>
    <w:p w:rsidR="00F90D09" w:rsidRPr="002933BF" w:rsidRDefault="00F90D09" w:rsidP="00F90D09">
      <w:pPr>
        <w:pStyle w:val="3"/>
        <w:spacing w:before="0" w:line="360" w:lineRule="auto"/>
        <w:rPr>
          <w:rFonts w:ascii="Times New Roman" w:hAnsi="Times New Roman"/>
          <w:b w:val="0"/>
          <w:color w:val="000000"/>
          <w:sz w:val="28"/>
          <w:szCs w:val="28"/>
        </w:rPr>
      </w:pPr>
      <w:r w:rsidRPr="002933BF">
        <w:rPr>
          <w:rFonts w:ascii="Times New Roman" w:hAnsi="Times New Roman"/>
          <w:b w:val="0"/>
          <w:color w:val="000000"/>
          <w:sz w:val="28"/>
          <w:szCs w:val="28"/>
        </w:rPr>
        <w:t>9.Главное в работе педагога – добиться  исполнительности детей-…</w:t>
      </w:r>
    </w:p>
    <w:p w:rsidR="00F90D09" w:rsidRPr="002933BF" w:rsidRDefault="00F90D09" w:rsidP="00F90D09">
      <w:pPr>
        <w:spacing w:after="0" w:line="360" w:lineRule="auto"/>
        <w:rPr>
          <w:rFonts w:ascii="Times New Roman" w:hAnsi="Times New Roman"/>
          <w:color w:val="000000"/>
          <w:sz w:val="28"/>
          <w:szCs w:val="28"/>
        </w:rPr>
      </w:pPr>
      <w:r w:rsidRPr="002933BF">
        <w:rPr>
          <w:rFonts w:ascii="Times New Roman" w:hAnsi="Times New Roman"/>
          <w:color w:val="000000"/>
          <w:sz w:val="28"/>
          <w:szCs w:val="28"/>
        </w:rPr>
        <w:t>10.Воспитание – прежде всего  требовательность к детям.</w:t>
      </w:r>
    </w:p>
    <w:p w:rsidR="00F90D09" w:rsidRPr="002933BF" w:rsidRDefault="00F90D09" w:rsidP="00F90D09">
      <w:pPr>
        <w:spacing w:after="0" w:line="360" w:lineRule="auto"/>
        <w:rPr>
          <w:rFonts w:ascii="Times New Roman" w:hAnsi="Times New Roman"/>
          <w:color w:val="000000"/>
          <w:sz w:val="28"/>
          <w:szCs w:val="28"/>
        </w:rPr>
      </w:pPr>
      <w:r w:rsidRPr="002933BF">
        <w:rPr>
          <w:rFonts w:ascii="Times New Roman" w:hAnsi="Times New Roman"/>
          <w:color w:val="000000"/>
          <w:sz w:val="28"/>
          <w:szCs w:val="28"/>
        </w:rPr>
        <w:t xml:space="preserve">11.Поощрять  следует только те  желания и инициативу детей, которые     </w:t>
      </w:r>
    </w:p>
    <w:p w:rsidR="00F90D09" w:rsidRPr="002933BF" w:rsidRDefault="00F90D09" w:rsidP="00F90D09">
      <w:pPr>
        <w:spacing w:after="0" w:line="360" w:lineRule="auto"/>
        <w:rPr>
          <w:rFonts w:ascii="Times New Roman" w:hAnsi="Times New Roman"/>
          <w:color w:val="000000"/>
          <w:sz w:val="28"/>
          <w:szCs w:val="28"/>
        </w:rPr>
      </w:pPr>
      <w:r w:rsidRPr="002933BF">
        <w:rPr>
          <w:rFonts w:ascii="Times New Roman" w:hAnsi="Times New Roman"/>
          <w:color w:val="000000"/>
          <w:sz w:val="28"/>
          <w:szCs w:val="28"/>
        </w:rPr>
        <w:t xml:space="preserve">     соответствуют   поставленным педагогом задачей-…</w:t>
      </w:r>
    </w:p>
    <w:p w:rsidR="00F90D09" w:rsidRPr="002933BF" w:rsidRDefault="00F90D09" w:rsidP="00F90D09">
      <w:pPr>
        <w:pStyle w:val="23"/>
        <w:spacing w:after="0" w:line="360" w:lineRule="auto"/>
        <w:rPr>
          <w:rFonts w:ascii="Times New Roman" w:hAnsi="Times New Roman"/>
          <w:color w:val="000000"/>
          <w:sz w:val="28"/>
          <w:szCs w:val="28"/>
        </w:rPr>
      </w:pPr>
      <w:r w:rsidRPr="002933BF">
        <w:rPr>
          <w:rFonts w:ascii="Times New Roman" w:hAnsi="Times New Roman"/>
          <w:color w:val="000000"/>
          <w:sz w:val="28"/>
          <w:szCs w:val="28"/>
        </w:rPr>
        <w:t>12.Хорошая  дисциплина- залог  успеха в воспитании и обучении детей-…</w:t>
      </w:r>
    </w:p>
    <w:p w:rsidR="00F90D09" w:rsidRPr="002933BF" w:rsidRDefault="00F90D09" w:rsidP="00F90D09">
      <w:pPr>
        <w:pStyle w:val="3"/>
        <w:spacing w:before="0" w:line="360" w:lineRule="auto"/>
        <w:rPr>
          <w:rFonts w:ascii="Times New Roman" w:hAnsi="Times New Roman"/>
          <w:b w:val="0"/>
          <w:color w:val="000000"/>
          <w:sz w:val="28"/>
          <w:szCs w:val="28"/>
        </w:rPr>
      </w:pPr>
      <w:r w:rsidRPr="002933BF">
        <w:rPr>
          <w:rFonts w:ascii="Times New Roman" w:hAnsi="Times New Roman"/>
          <w:b w:val="0"/>
          <w:color w:val="000000"/>
          <w:sz w:val="28"/>
          <w:szCs w:val="28"/>
        </w:rPr>
        <w:lastRenderedPageBreak/>
        <w:t>13.Наказание – не  лучшая форма воспитания, но оно необходимо-…</w:t>
      </w:r>
    </w:p>
    <w:p w:rsidR="00F90D09" w:rsidRPr="002933BF" w:rsidRDefault="00F90D09" w:rsidP="00F90D09">
      <w:pPr>
        <w:pStyle w:val="3"/>
        <w:spacing w:before="0" w:line="360" w:lineRule="auto"/>
        <w:rPr>
          <w:rFonts w:ascii="Times New Roman" w:hAnsi="Times New Roman"/>
          <w:b w:val="0"/>
          <w:color w:val="000000"/>
          <w:sz w:val="28"/>
          <w:szCs w:val="28"/>
        </w:rPr>
      </w:pPr>
      <w:r w:rsidRPr="002933BF">
        <w:rPr>
          <w:rFonts w:ascii="Times New Roman" w:hAnsi="Times New Roman"/>
          <w:b w:val="0"/>
          <w:color w:val="000000"/>
          <w:sz w:val="28"/>
          <w:szCs w:val="28"/>
        </w:rPr>
        <w:t>14.Деятельность детей нуждается в постоянном контроле-…</w:t>
      </w:r>
    </w:p>
    <w:p w:rsidR="00F90D09" w:rsidRPr="002933BF" w:rsidRDefault="00F90D09" w:rsidP="00925E24">
      <w:pPr>
        <w:pStyle w:val="1"/>
        <w:keepLines w:val="0"/>
        <w:numPr>
          <w:ilvl w:val="0"/>
          <w:numId w:val="55"/>
        </w:numPr>
        <w:spacing w:before="0" w:line="360" w:lineRule="auto"/>
        <w:rPr>
          <w:rFonts w:ascii="Times New Roman" w:hAnsi="Times New Roman"/>
          <w:color w:val="000000"/>
        </w:rPr>
      </w:pPr>
      <w:r w:rsidRPr="002933BF">
        <w:rPr>
          <w:rFonts w:ascii="Times New Roman" w:hAnsi="Times New Roman"/>
          <w:color w:val="000000"/>
        </w:rPr>
        <w:t xml:space="preserve">Обработка результатов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7336"/>
      </w:tblGrid>
      <w:tr w:rsidR="00F90D09" w:rsidRPr="00F15EFA" w:rsidTr="00B937FD">
        <w:tc>
          <w:tcPr>
            <w:tcW w:w="2518" w:type="dxa"/>
          </w:tcPr>
          <w:p w:rsidR="00F90D09" w:rsidRPr="00F15EFA" w:rsidRDefault="00F90D09" w:rsidP="00B937FD">
            <w:pPr>
              <w:pStyle w:val="4"/>
              <w:spacing w:line="360" w:lineRule="auto"/>
              <w:rPr>
                <w:rFonts w:ascii="Times New Roman" w:hAnsi="Times New Roman"/>
                <w:i w:val="0"/>
                <w:color w:val="000000"/>
                <w:sz w:val="28"/>
                <w:szCs w:val="28"/>
              </w:rPr>
            </w:pPr>
            <w:r w:rsidRPr="00F15EFA">
              <w:rPr>
                <w:rFonts w:ascii="Times New Roman" w:hAnsi="Times New Roman"/>
                <w:i w:val="0"/>
                <w:color w:val="000000"/>
                <w:sz w:val="28"/>
                <w:szCs w:val="28"/>
              </w:rPr>
              <w:t>Кол-во баллов</w:t>
            </w:r>
          </w:p>
        </w:tc>
        <w:tc>
          <w:tcPr>
            <w:tcW w:w="7336" w:type="dxa"/>
          </w:tcPr>
          <w:p w:rsidR="00F90D09" w:rsidRPr="00F15EFA" w:rsidRDefault="00F90D09" w:rsidP="00B937FD">
            <w:pPr>
              <w:pStyle w:val="4"/>
              <w:spacing w:line="360" w:lineRule="auto"/>
              <w:rPr>
                <w:rFonts w:ascii="Times New Roman" w:hAnsi="Times New Roman"/>
                <w:i w:val="0"/>
                <w:color w:val="000000"/>
                <w:sz w:val="28"/>
                <w:szCs w:val="28"/>
              </w:rPr>
            </w:pPr>
            <w:r w:rsidRPr="00F15EFA">
              <w:rPr>
                <w:rFonts w:ascii="Times New Roman" w:hAnsi="Times New Roman"/>
                <w:i w:val="0"/>
                <w:color w:val="000000"/>
                <w:sz w:val="28"/>
                <w:szCs w:val="28"/>
              </w:rPr>
              <w:t>Характеристика</w:t>
            </w:r>
          </w:p>
        </w:tc>
      </w:tr>
      <w:tr w:rsidR="00F90D09" w:rsidRPr="00F15EFA" w:rsidTr="00B937FD">
        <w:tc>
          <w:tcPr>
            <w:tcW w:w="2518" w:type="dxa"/>
          </w:tcPr>
          <w:p w:rsidR="00F90D09" w:rsidRPr="00F15EFA" w:rsidRDefault="00F90D09" w:rsidP="00B937FD">
            <w:pPr>
              <w:spacing w:line="360" w:lineRule="auto"/>
              <w:jc w:val="center"/>
              <w:rPr>
                <w:rFonts w:ascii="Times New Roman" w:hAnsi="Times New Roman"/>
                <w:color w:val="000000"/>
                <w:sz w:val="28"/>
                <w:szCs w:val="28"/>
              </w:rPr>
            </w:pPr>
            <w:r w:rsidRPr="00F15EFA">
              <w:rPr>
                <w:rFonts w:ascii="Times New Roman" w:hAnsi="Times New Roman"/>
                <w:color w:val="000000"/>
                <w:sz w:val="28"/>
                <w:szCs w:val="28"/>
              </w:rPr>
              <w:t>48 б.  и   выше.</w:t>
            </w:r>
          </w:p>
        </w:tc>
        <w:tc>
          <w:tcPr>
            <w:tcW w:w="7336" w:type="dxa"/>
          </w:tcPr>
          <w:p w:rsidR="00F90D09" w:rsidRPr="00F15EFA" w:rsidRDefault="00F90D09" w:rsidP="00B937FD">
            <w:pPr>
              <w:spacing w:line="360" w:lineRule="auto"/>
              <w:rPr>
                <w:rFonts w:ascii="Times New Roman" w:hAnsi="Times New Roman"/>
                <w:color w:val="000000"/>
                <w:sz w:val="28"/>
                <w:szCs w:val="28"/>
              </w:rPr>
            </w:pPr>
            <w:r w:rsidRPr="00F15EFA">
              <w:rPr>
                <w:rFonts w:ascii="Times New Roman" w:hAnsi="Times New Roman"/>
                <w:color w:val="000000"/>
                <w:sz w:val="28"/>
                <w:szCs w:val="28"/>
              </w:rPr>
              <w:t>Выраженная ориентированность на учебно-дисциплинарную модель</w:t>
            </w:r>
          </w:p>
        </w:tc>
      </w:tr>
      <w:tr w:rsidR="00F90D09" w:rsidRPr="00F15EFA" w:rsidTr="00B937FD">
        <w:tc>
          <w:tcPr>
            <w:tcW w:w="2518" w:type="dxa"/>
          </w:tcPr>
          <w:p w:rsidR="00F90D09" w:rsidRPr="00F15EFA" w:rsidRDefault="00F90D09" w:rsidP="00B937FD">
            <w:pPr>
              <w:spacing w:line="360" w:lineRule="auto"/>
              <w:jc w:val="center"/>
              <w:rPr>
                <w:rFonts w:ascii="Times New Roman" w:hAnsi="Times New Roman"/>
                <w:color w:val="000000"/>
                <w:sz w:val="28"/>
                <w:szCs w:val="28"/>
              </w:rPr>
            </w:pPr>
            <w:r w:rsidRPr="00F15EFA">
              <w:rPr>
                <w:rFonts w:ascii="Times New Roman" w:hAnsi="Times New Roman"/>
                <w:color w:val="000000"/>
                <w:sz w:val="28"/>
                <w:szCs w:val="28"/>
              </w:rPr>
              <w:t>48 б. – 43б.</w:t>
            </w:r>
          </w:p>
        </w:tc>
        <w:tc>
          <w:tcPr>
            <w:tcW w:w="7336" w:type="dxa"/>
          </w:tcPr>
          <w:p w:rsidR="00F90D09" w:rsidRPr="00F15EFA" w:rsidRDefault="00F90D09" w:rsidP="00B937FD">
            <w:pPr>
              <w:spacing w:line="360" w:lineRule="auto"/>
              <w:rPr>
                <w:rFonts w:ascii="Times New Roman" w:hAnsi="Times New Roman"/>
                <w:color w:val="000000"/>
                <w:sz w:val="28"/>
                <w:szCs w:val="28"/>
              </w:rPr>
            </w:pPr>
            <w:r w:rsidRPr="00F15EFA">
              <w:rPr>
                <w:rFonts w:ascii="Times New Roman" w:hAnsi="Times New Roman"/>
                <w:color w:val="000000"/>
                <w:sz w:val="28"/>
                <w:szCs w:val="28"/>
              </w:rPr>
              <w:t>Умеренная ориентированность  на  учебно-дисциплинарную модель</w:t>
            </w:r>
          </w:p>
        </w:tc>
      </w:tr>
      <w:tr w:rsidR="00F90D09" w:rsidRPr="00F15EFA" w:rsidTr="00B937FD">
        <w:tc>
          <w:tcPr>
            <w:tcW w:w="2518" w:type="dxa"/>
          </w:tcPr>
          <w:p w:rsidR="00F90D09" w:rsidRPr="00F15EFA" w:rsidRDefault="00F90D09" w:rsidP="00B937FD">
            <w:pPr>
              <w:spacing w:line="360" w:lineRule="auto"/>
              <w:jc w:val="center"/>
              <w:rPr>
                <w:rFonts w:ascii="Times New Roman" w:hAnsi="Times New Roman"/>
                <w:color w:val="000000"/>
                <w:sz w:val="28"/>
                <w:szCs w:val="28"/>
              </w:rPr>
            </w:pPr>
            <w:r w:rsidRPr="00F15EFA">
              <w:rPr>
                <w:rFonts w:ascii="Times New Roman" w:hAnsi="Times New Roman"/>
                <w:color w:val="000000"/>
                <w:sz w:val="28"/>
                <w:szCs w:val="28"/>
              </w:rPr>
              <w:t>38 б. – 42б.</w:t>
            </w:r>
          </w:p>
        </w:tc>
        <w:tc>
          <w:tcPr>
            <w:tcW w:w="7336" w:type="dxa"/>
          </w:tcPr>
          <w:p w:rsidR="00F90D09" w:rsidRPr="00F15EFA" w:rsidRDefault="00F90D09" w:rsidP="00B937FD">
            <w:pPr>
              <w:spacing w:line="360" w:lineRule="auto"/>
              <w:rPr>
                <w:rFonts w:ascii="Times New Roman" w:hAnsi="Times New Roman"/>
                <w:color w:val="000000"/>
                <w:sz w:val="28"/>
                <w:szCs w:val="28"/>
              </w:rPr>
            </w:pPr>
            <w:r w:rsidRPr="00F15EFA">
              <w:rPr>
                <w:rFonts w:ascii="Times New Roman" w:hAnsi="Times New Roman"/>
                <w:color w:val="000000"/>
                <w:sz w:val="28"/>
                <w:szCs w:val="28"/>
              </w:rPr>
              <w:t>Умеренная ориентированность на личностно – ориентированную модель взаимодействия.</w:t>
            </w:r>
          </w:p>
        </w:tc>
      </w:tr>
      <w:tr w:rsidR="00F90D09" w:rsidRPr="00F15EFA" w:rsidTr="00B937FD">
        <w:trPr>
          <w:trHeight w:val="491"/>
        </w:trPr>
        <w:tc>
          <w:tcPr>
            <w:tcW w:w="2518" w:type="dxa"/>
          </w:tcPr>
          <w:p w:rsidR="00F90D09" w:rsidRPr="00F15EFA" w:rsidRDefault="00F90D09" w:rsidP="00B937FD">
            <w:pPr>
              <w:spacing w:line="360" w:lineRule="auto"/>
              <w:jc w:val="center"/>
              <w:rPr>
                <w:rFonts w:ascii="Times New Roman" w:hAnsi="Times New Roman"/>
                <w:color w:val="000000"/>
                <w:sz w:val="28"/>
                <w:szCs w:val="28"/>
              </w:rPr>
            </w:pPr>
            <w:r w:rsidRPr="00F15EFA">
              <w:rPr>
                <w:rFonts w:ascii="Times New Roman" w:hAnsi="Times New Roman"/>
                <w:color w:val="000000"/>
                <w:sz w:val="28"/>
                <w:szCs w:val="28"/>
              </w:rPr>
              <w:t>37 б. и  ниже.</w:t>
            </w:r>
          </w:p>
        </w:tc>
        <w:tc>
          <w:tcPr>
            <w:tcW w:w="7336" w:type="dxa"/>
          </w:tcPr>
          <w:p w:rsidR="00F90D09" w:rsidRPr="00F15EFA" w:rsidRDefault="00F90D09" w:rsidP="00B937FD">
            <w:pPr>
              <w:spacing w:line="360" w:lineRule="auto"/>
              <w:rPr>
                <w:rFonts w:ascii="Times New Roman" w:hAnsi="Times New Roman"/>
                <w:color w:val="000000"/>
                <w:sz w:val="28"/>
                <w:szCs w:val="28"/>
              </w:rPr>
            </w:pPr>
            <w:r w:rsidRPr="00F15EFA">
              <w:rPr>
                <w:rFonts w:ascii="Times New Roman" w:hAnsi="Times New Roman"/>
                <w:color w:val="000000"/>
                <w:sz w:val="28"/>
                <w:szCs w:val="28"/>
              </w:rPr>
              <w:t>Выраженная ориентированность на личностно – ориентированную модель взаимодействия.</w:t>
            </w:r>
          </w:p>
        </w:tc>
      </w:tr>
    </w:tbl>
    <w:p w:rsidR="00F90D09" w:rsidRDefault="00F90D09" w:rsidP="000D5CF7">
      <w:pPr>
        <w:shd w:val="clear" w:color="auto" w:fill="FFFFFF"/>
        <w:spacing w:after="0" w:line="360" w:lineRule="auto"/>
        <w:jc w:val="both"/>
        <w:rPr>
          <w:rFonts w:ascii="Times New Roman" w:hAnsi="Times New Roman"/>
          <w:b/>
          <w:bCs/>
          <w:sz w:val="28"/>
          <w:szCs w:val="28"/>
        </w:rPr>
      </w:pPr>
    </w:p>
    <w:p w:rsidR="00F90D09" w:rsidRPr="00405C83" w:rsidRDefault="00F90D09" w:rsidP="00F90D09">
      <w:pPr>
        <w:shd w:val="clear" w:color="auto" w:fill="FFFFFF"/>
        <w:spacing w:after="0" w:line="360" w:lineRule="auto"/>
        <w:ind w:firstLine="709"/>
        <w:jc w:val="both"/>
        <w:rPr>
          <w:rFonts w:ascii="Times New Roman" w:hAnsi="Times New Roman"/>
          <w:bCs/>
          <w:iCs/>
          <w:spacing w:val="3"/>
          <w:sz w:val="28"/>
          <w:szCs w:val="28"/>
        </w:rPr>
      </w:pPr>
      <w:r w:rsidRPr="000F0959">
        <w:rPr>
          <w:rFonts w:ascii="Times New Roman" w:hAnsi="Times New Roman"/>
          <w:b/>
          <w:bCs/>
          <w:sz w:val="28"/>
          <w:szCs w:val="28"/>
        </w:rPr>
        <w:t xml:space="preserve">Родители. </w:t>
      </w:r>
      <w:proofErr w:type="spellStart"/>
      <w:r w:rsidRPr="000F0959">
        <w:rPr>
          <w:rFonts w:ascii="Times New Roman" w:hAnsi="Times New Roman"/>
          <w:b/>
          <w:bCs/>
          <w:sz w:val="28"/>
          <w:szCs w:val="28"/>
        </w:rPr>
        <w:t>Опросник</w:t>
      </w:r>
      <w:proofErr w:type="spellEnd"/>
      <w:r w:rsidRPr="000F0959">
        <w:rPr>
          <w:rFonts w:ascii="Times New Roman" w:hAnsi="Times New Roman"/>
          <w:b/>
          <w:bCs/>
          <w:sz w:val="28"/>
          <w:szCs w:val="28"/>
        </w:rPr>
        <w:t>:</w:t>
      </w:r>
      <w:r>
        <w:rPr>
          <w:rFonts w:ascii="Times New Roman" w:hAnsi="Times New Roman"/>
          <w:bCs/>
          <w:sz w:val="28"/>
          <w:szCs w:val="28"/>
        </w:rPr>
        <w:t xml:space="preserve"> </w:t>
      </w:r>
      <w:r w:rsidRPr="00405C83">
        <w:rPr>
          <w:rFonts w:ascii="Times New Roman" w:hAnsi="Times New Roman"/>
          <w:bCs/>
          <w:sz w:val="28"/>
          <w:szCs w:val="28"/>
        </w:rPr>
        <w:t xml:space="preserve">ОПРЕДЕЛЕНИЕ УРОВНЯ ПРОЯВЛЕНИЯ </w:t>
      </w:r>
      <w:r w:rsidRPr="00405C83">
        <w:rPr>
          <w:rFonts w:ascii="Times New Roman" w:hAnsi="Times New Roman"/>
          <w:bCs/>
          <w:spacing w:val="1"/>
          <w:sz w:val="28"/>
          <w:szCs w:val="28"/>
        </w:rPr>
        <w:t>СПОСОБНОСТЕЙ РЕБЕНКА</w:t>
      </w:r>
      <w:proofErr w:type="gramStart"/>
      <w:r w:rsidRPr="00405C83">
        <w:rPr>
          <w:rFonts w:ascii="Times New Roman" w:hAnsi="Times New Roman"/>
          <w:bCs/>
          <w:spacing w:val="1"/>
          <w:sz w:val="28"/>
          <w:szCs w:val="28"/>
        </w:rPr>
        <w:t xml:space="preserve">    </w:t>
      </w:r>
      <w:r w:rsidRPr="00405C83">
        <w:rPr>
          <w:rFonts w:ascii="Times New Roman" w:hAnsi="Times New Roman"/>
          <w:bCs/>
          <w:iCs/>
          <w:spacing w:val="3"/>
          <w:sz w:val="28"/>
          <w:szCs w:val="28"/>
        </w:rPr>
        <w:t xml:space="preserve"> (</w:t>
      </w:r>
      <w:r w:rsidR="001E495F">
        <w:rPr>
          <w:rFonts w:ascii="Times New Roman" w:hAnsi="Times New Roman"/>
          <w:bCs/>
          <w:iCs/>
          <w:spacing w:val="3"/>
          <w:sz w:val="28"/>
          <w:szCs w:val="28"/>
        </w:rPr>
        <w:t>_________________________________)</w:t>
      </w:r>
      <w:proofErr w:type="gramEnd"/>
    </w:p>
    <w:p w:rsidR="00F90D09" w:rsidRPr="00405C83" w:rsidRDefault="00F90D09" w:rsidP="00F90D09">
      <w:pPr>
        <w:shd w:val="clear" w:color="auto" w:fill="FFFFFF"/>
        <w:tabs>
          <w:tab w:val="left" w:pos="5429"/>
        </w:tabs>
        <w:spacing w:after="0" w:line="360" w:lineRule="auto"/>
        <w:ind w:firstLine="709"/>
        <w:jc w:val="both"/>
        <w:rPr>
          <w:rFonts w:ascii="Times New Roman" w:hAnsi="Times New Roman"/>
          <w:iCs/>
          <w:spacing w:val="5"/>
          <w:sz w:val="28"/>
          <w:szCs w:val="28"/>
        </w:rPr>
      </w:pPr>
      <w:r w:rsidRPr="00405C83">
        <w:rPr>
          <w:rFonts w:ascii="Times New Roman" w:hAnsi="Times New Roman"/>
          <w:iCs/>
          <w:spacing w:val="5"/>
          <w:sz w:val="28"/>
          <w:szCs w:val="28"/>
        </w:rPr>
        <w:t xml:space="preserve">Скорее </w:t>
      </w:r>
      <w:proofErr w:type="gramStart"/>
      <w:r w:rsidRPr="00405C83">
        <w:rPr>
          <w:rFonts w:ascii="Times New Roman" w:hAnsi="Times New Roman"/>
          <w:iCs/>
          <w:spacing w:val="5"/>
          <w:sz w:val="28"/>
          <w:szCs w:val="28"/>
        </w:rPr>
        <w:t>способный</w:t>
      </w:r>
      <w:proofErr w:type="gramEnd"/>
      <w:r w:rsidRPr="00405C83">
        <w:rPr>
          <w:rFonts w:ascii="Times New Roman" w:hAnsi="Times New Roman"/>
          <w:iCs/>
          <w:spacing w:val="5"/>
          <w:sz w:val="28"/>
          <w:szCs w:val="28"/>
        </w:rPr>
        <w:t>, чем одаренный</w:t>
      </w:r>
    </w:p>
    <w:p w:rsidR="00F90D09" w:rsidRPr="00405C83" w:rsidRDefault="00F90D09" w:rsidP="00F90D09">
      <w:pPr>
        <w:widowControl w:val="0"/>
        <w:numPr>
          <w:ilvl w:val="0"/>
          <w:numId w:val="34"/>
        </w:numPr>
        <w:shd w:val="clear" w:color="auto" w:fill="FFFFFF"/>
        <w:tabs>
          <w:tab w:val="left" w:pos="475"/>
        </w:tabs>
        <w:suppressAutoHyphens/>
        <w:autoSpaceDE w:val="0"/>
        <w:spacing w:after="0" w:line="360" w:lineRule="auto"/>
        <w:ind w:firstLine="709"/>
        <w:jc w:val="both"/>
        <w:rPr>
          <w:rFonts w:ascii="Times New Roman" w:hAnsi="Times New Roman"/>
          <w:spacing w:val="1"/>
          <w:sz w:val="28"/>
          <w:szCs w:val="28"/>
        </w:rPr>
      </w:pPr>
      <w:r w:rsidRPr="00405C83">
        <w:rPr>
          <w:rFonts w:ascii="Times New Roman" w:hAnsi="Times New Roman"/>
          <w:spacing w:val="1"/>
          <w:sz w:val="28"/>
          <w:szCs w:val="28"/>
        </w:rPr>
        <w:t>Мой ребенок инициативный, живой, подвижный.</w:t>
      </w:r>
    </w:p>
    <w:p w:rsidR="00F90D09" w:rsidRPr="00405C83" w:rsidRDefault="00F90D09" w:rsidP="00F90D09">
      <w:pPr>
        <w:widowControl w:val="0"/>
        <w:numPr>
          <w:ilvl w:val="0"/>
          <w:numId w:val="34"/>
        </w:numPr>
        <w:shd w:val="clear" w:color="auto" w:fill="FFFFFF"/>
        <w:tabs>
          <w:tab w:val="left" w:pos="475"/>
        </w:tabs>
        <w:suppressAutoHyphens/>
        <w:autoSpaceDE w:val="0"/>
        <w:spacing w:after="0" w:line="360" w:lineRule="auto"/>
        <w:ind w:firstLine="709"/>
        <w:jc w:val="both"/>
        <w:rPr>
          <w:rFonts w:ascii="Times New Roman" w:hAnsi="Times New Roman"/>
          <w:spacing w:val="1"/>
          <w:sz w:val="28"/>
          <w:szCs w:val="28"/>
        </w:rPr>
      </w:pPr>
      <w:r w:rsidRPr="00405C83">
        <w:rPr>
          <w:rFonts w:ascii="Times New Roman" w:hAnsi="Times New Roman"/>
          <w:spacing w:val="1"/>
          <w:sz w:val="28"/>
          <w:szCs w:val="28"/>
        </w:rPr>
        <w:t>Он с готовностью откликается на все новое.</w:t>
      </w:r>
    </w:p>
    <w:p w:rsidR="00F90D09" w:rsidRPr="00405C83" w:rsidRDefault="00F90D09" w:rsidP="00F90D09">
      <w:pPr>
        <w:widowControl w:val="0"/>
        <w:numPr>
          <w:ilvl w:val="0"/>
          <w:numId w:val="34"/>
        </w:numPr>
        <w:shd w:val="clear" w:color="auto" w:fill="FFFFFF"/>
        <w:tabs>
          <w:tab w:val="left" w:pos="475"/>
        </w:tabs>
        <w:suppressAutoHyphens/>
        <w:autoSpaceDE w:val="0"/>
        <w:spacing w:after="0" w:line="360" w:lineRule="auto"/>
        <w:ind w:firstLine="709"/>
        <w:jc w:val="both"/>
        <w:rPr>
          <w:rFonts w:ascii="Times New Roman" w:hAnsi="Times New Roman"/>
          <w:spacing w:val="1"/>
          <w:sz w:val="28"/>
          <w:szCs w:val="28"/>
        </w:rPr>
      </w:pPr>
      <w:r w:rsidRPr="00405C83">
        <w:rPr>
          <w:rFonts w:ascii="Times New Roman" w:hAnsi="Times New Roman"/>
          <w:spacing w:val="1"/>
          <w:sz w:val="28"/>
          <w:szCs w:val="28"/>
        </w:rPr>
        <w:t>Любит все загадочное и непонятное.</w:t>
      </w:r>
    </w:p>
    <w:p w:rsidR="00F90D09" w:rsidRPr="00405C83" w:rsidRDefault="00163F68" w:rsidP="00F90D09">
      <w:pPr>
        <w:widowControl w:val="0"/>
        <w:numPr>
          <w:ilvl w:val="0"/>
          <w:numId w:val="30"/>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163F68">
        <w:rPr>
          <w:rFonts w:ascii="Times New Roman" w:hAnsi="Times New Roman"/>
          <w:noProof/>
          <w:sz w:val="28"/>
          <w:szCs w:val="28"/>
        </w:rPr>
        <w:pict>
          <v:line id="Прямая соединительная линия 1" o:spid="_x0000_s1027" style="position:absolute;left:0;text-align:left;z-index:251661312;visibility:visible;mso-position-horizontal-relative:margin" from="650.4pt,2.65pt" to="650.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" strokeweight=".18mm">
            <v:stroke joinstyle="miter"/>
            <w10:wrap anchorx="margin"/>
          </v:line>
        </w:pict>
      </w:r>
      <w:r w:rsidR="00F90D09" w:rsidRPr="00405C83">
        <w:rPr>
          <w:rFonts w:ascii="Times New Roman" w:hAnsi="Times New Roman"/>
          <w:spacing w:val="-7"/>
          <w:sz w:val="28"/>
          <w:szCs w:val="28"/>
        </w:rPr>
        <w:t>Часто нуждается в поддержке старших.</w:t>
      </w:r>
    </w:p>
    <w:p w:rsidR="00F90D09" w:rsidRPr="00405C83" w:rsidRDefault="00F90D09" w:rsidP="00F90D09">
      <w:pPr>
        <w:widowControl w:val="0"/>
        <w:numPr>
          <w:ilvl w:val="0"/>
          <w:numId w:val="30"/>
        </w:numPr>
        <w:shd w:val="clear" w:color="auto" w:fill="FFFFFF"/>
        <w:tabs>
          <w:tab w:val="left" w:pos="485"/>
        </w:tabs>
        <w:suppressAutoHyphens/>
        <w:autoSpaceDE w:val="0"/>
        <w:spacing w:after="0" w:line="360" w:lineRule="auto"/>
        <w:ind w:firstLine="709"/>
        <w:jc w:val="both"/>
        <w:rPr>
          <w:rFonts w:ascii="Times New Roman" w:hAnsi="Times New Roman"/>
          <w:spacing w:val="-6"/>
          <w:sz w:val="28"/>
          <w:szCs w:val="28"/>
        </w:rPr>
      </w:pPr>
      <w:r w:rsidRPr="00405C83">
        <w:rPr>
          <w:rFonts w:ascii="Times New Roman" w:hAnsi="Times New Roman"/>
          <w:spacing w:val="-6"/>
          <w:sz w:val="28"/>
          <w:szCs w:val="28"/>
        </w:rPr>
        <w:t>Довольно легко отвлекается и оставляет начатое дело.</w:t>
      </w:r>
    </w:p>
    <w:p w:rsidR="00F90D09" w:rsidRPr="00405C83" w:rsidRDefault="00F90D09" w:rsidP="00F90D09">
      <w:pPr>
        <w:shd w:val="clear" w:color="auto" w:fill="FFFFFF"/>
        <w:spacing w:after="0" w:line="360" w:lineRule="auto"/>
        <w:ind w:firstLine="709"/>
        <w:jc w:val="both"/>
        <w:rPr>
          <w:rFonts w:ascii="Times New Roman" w:hAnsi="Times New Roman"/>
          <w:iCs/>
          <w:spacing w:val="-3"/>
          <w:sz w:val="28"/>
          <w:szCs w:val="28"/>
        </w:rPr>
      </w:pPr>
      <w:r w:rsidRPr="00405C83">
        <w:rPr>
          <w:rFonts w:ascii="Times New Roman" w:hAnsi="Times New Roman"/>
          <w:iCs/>
          <w:spacing w:val="-3"/>
          <w:sz w:val="28"/>
          <w:szCs w:val="28"/>
        </w:rPr>
        <w:t>Одаренный</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Его интересы достаточно стабильны.</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Его любознательность устойчива.</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Любит задавать и решать трудные вопросы.</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Часто не соглашается с мнением взрослых.</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Имеет свою точку зрения и настойчиво ее отстаивает.</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Начатое дело всегда доводит до конца.</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6"/>
          <w:sz w:val="28"/>
          <w:szCs w:val="28"/>
        </w:rPr>
        <w:lastRenderedPageBreak/>
        <w:t>Имеет особую склонность к определенному виду заня</w:t>
      </w:r>
      <w:r w:rsidRPr="00405C83">
        <w:rPr>
          <w:rFonts w:ascii="Times New Roman" w:hAnsi="Times New Roman"/>
          <w:spacing w:val="-10"/>
          <w:sz w:val="28"/>
          <w:szCs w:val="28"/>
        </w:rPr>
        <w:t>тий или предмету.</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proofErr w:type="gramStart"/>
      <w:r w:rsidRPr="00405C83">
        <w:rPr>
          <w:rFonts w:ascii="Times New Roman" w:hAnsi="Times New Roman"/>
          <w:spacing w:val="-8"/>
          <w:sz w:val="28"/>
          <w:szCs w:val="28"/>
        </w:rPr>
        <w:t>Настойчив</w:t>
      </w:r>
      <w:proofErr w:type="gramEnd"/>
      <w:r w:rsidRPr="00405C83">
        <w:rPr>
          <w:rFonts w:ascii="Times New Roman" w:hAnsi="Times New Roman"/>
          <w:spacing w:val="-8"/>
          <w:sz w:val="28"/>
          <w:szCs w:val="28"/>
        </w:rPr>
        <w:t xml:space="preserve"> в достижении поставленной цели.</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9"/>
          <w:sz w:val="28"/>
          <w:szCs w:val="28"/>
        </w:rPr>
        <w:t xml:space="preserve">Имеет много друзей среди своих сверстников, с каждым </w:t>
      </w:r>
      <w:r w:rsidRPr="00405C83">
        <w:rPr>
          <w:rFonts w:ascii="Times New Roman" w:hAnsi="Times New Roman"/>
          <w:spacing w:val="-8"/>
          <w:sz w:val="28"/>
          <w:szCs w:val="28"/>
        </w:rPr>
        <w:t>находит общий язык.</w:t>
      </w:r>
    </w:p>
    <w:p w:rsidR="00F90D09" w:rsidRPr="00405C83" w:rsidRDefault="00F90D09" w:rsidP="00F90D09">
      <w:pPr>
        <w:widowControl w:val="0"/>
        <w:numPr>
          <w:ilvl w:val="0"/>
          <w:numId w:val="29"/>
        </w:numPr>
        <w:shd w:val="clear" w:color="auto" w:fill="FFFFFF"/>
        <w:tabs>
          <w:tab w:val="left" w:pos="485"/>
          <w:tab w:val="left" w:pos="590"/>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3"/>
          <w:sz w:val="28"/>
          <w:szCs w:val="28"/>
        </w:rPr>
        <w:t xml:space="preserve">Задает много вопросов (в том числе и на уроках) по </w:t>
      </w:r>
      <w:r w:rsidRPr="00405C83">
        <w:rPr>
          <w:rFonts w:ascii="Times New Roman" w:hAnsi="Times New Roman"/>
          <w:spacing w:val="-10"/>
          <w:sz w:val="28"/>
          <w:szCs w:val="28"/>
        </w:rPr>
        <w:t>интересующим его предметам.</w:t>
      </w:r>
    </w:p>
    <w:p w:rsidR="00F90D09" w:rsidRPr="00405C83" w:rsidRDefault="00F90D09" w:rsidP="00F90D09">
      <w:pPr>
        <w:widowControl w:val="0"/>
        <w:numPr>
          <w:ilvl w:val="0"/>
          <w:numId w:val="29"/>
        </w:numPr>
        <w:shd w:val="clear" w:color="auto" w:fill="FFFFFF"/>
        <w:tabs>
          <w:tab w:val="left" w:pos="485"/>
          <w:tab w:val="left" w:pos="590"/>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 xml:space="preserve">Часто бывает </w:t>
      </w:r>
      <w:proofErr w:type="gramStart"/>
      <w:r w:rsidRPr="00405C83">
        <w:rPr>
          <w:rFonts w:ascii="Times New Roman" w:hAnsi="Times New Roman"/>
          <w:spacing w:val="-7"/>
          <w:sz w:val="28"/>
          <w:szCs w:val="28"/>
        </w:rPr>
        <w:t>эгоистичен</w:t>
      </w:r>
      <w:proofErr w:type="gramEnd"/>
      <w:r w:rsidRPr="00405C83">
        <w:rPr>
          <w:rFonts w:ascii="Times New Roman" w:hAnsi="Times New Roman"/>
          <w:spacing w:val="-7"/>
          <w:sz w:val="28"/>
          <w:szCs w:val="28"/>
        </w:rPr>
        <w:t>.</w:t>
      </w:r>
    </w:p>
    <w:p w:rsidR="00F90D09" w:rsidRPr="00405C83" w:rsidRDefault="00F90D09" w:rsidP="00F90D09">
      <w:pPr>
        <w:shd w:val="clear" w:color="auto" w:fill="FFFFFF"/>
        <w:spacing w:after="0" w:line="360" w:lineRule="auto"/>
        <w:ind w:firstLine="709"/>
        <w:jc w:val="both"/>
        <w:rPr>
          <w:rFonts w:ascii="Times New Roman" w:hAnsi="Times New Roman"/>
          <w:spacing w:val="-11"/>
          <w:sz w:val="28"/>
          <w:szCs w:val="28"/>
        </w:rPr>
      </w:pPr>
      <w:r w:rsidRPr="00405C83">
        <w:rPr>
          <w:rFonts w:ascii="Times New Roman" w:hAnsi="Times New Roman"/>
          <w:spacing w:val="-9"/>
          <w:sz w:val="28"/>
          <w:szCs w:val="28"/>
        </w:rPr>
        <w:t xml:space="preserve">Ответы «да» на все одиннадцать вопросов дают основание </w:t>
      </w:r>
      <w:r w:rsidRPr="00405C83">
        <w:rPr>
          <w:rFonts w:ascii="Times New Roman" w:hAnsi="Times New Roman"/>
          <w:spacing w:val="-8"/>
          <w:sz w:val="28"/>
          <w:szCs w:val="28"/>
        </w:rPr>
        <w:t>предполагать, что ваш ребенок одаренный. Переходите к сле</w:t>
      </w:r>
      <w:r w:rsidRPr="00405C83">
        <w:rPr>
          <w:rFonts w:ascii="Times New Roman" w:hAnsi="Times New Roman"/>
          <w:spacing w:val="-11"/>
          <w:sz w:val="28"/>
          <w:szCs w:val="28"/>
        </w:rPr>
        <w:t>дующим вопросам.</w:t>
      </w:r>
    </w:p>
    <w:p w:rsidR="00F90D09" w:rsidRPr="00405C83" w:rsidRDefault="00F90D09" w:rsidP="00F90D09">
      <w:pPr>
        <w:shd w:val="clear" w:color="auto" w:fill="FFFFFF"/>
        <w:spacing w:after="0" w:line="360" w:lineRule="auto"/>
        <w:ind w:firstLine="709"/>
        <w:jc w:val="both"/>
        <w:rPr>
          <w:rFonts w:ascii="Times New Roman" w:hAnsi="Times New Roman"/>
          <w:iCs/>
          <w:spacing w:val="-3"/>
          <w:sz w:val="28"/>
          <w:szCs w:val="28"/>
        </w:rPr>
      </w:pPr>
      <w:r w:rsidRPr="00405C83">
        <w:rPr>
          <w:rFonts w:ascii="Times New Roman" w:hAnsi="Times New Roman"/>
          <w:iCs/>
          <w:spacing w:val="-3"/>
          <w:sz w:val="28"/>
          <w:szCs w:val="28"/>
        </w:rPr>
        <w:t>Яркая одаренность</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7"/>
          <w:sz w:val="28"/>
          <w:szCs w:val="28"/>
        </w:rPr>
        <w:t>Во многих сферах знаний, в искусстве, музыке, литера</w:t>
      </w:r>
      <w:r w:rsidRPr="00405C83">
        <w:rPr>
          <w:rFonts w:ascii="Times New Roman" w:hAnsi="Times New Roman"/>
          <w:spacing w:val="-8"/>
          <w:sz w:val="28"/>
          <w:szCs w:val="28"/>
        </w:rPr>
        <w:t>турном творчестве проявляет свою одаренность.</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11"/>
          <w:sz w:val="28"/>
          <w:szCs w:val="28"/>
        </w:rPr>
        <w:t xml:space="preserve">Имеет одного, максимум двух друзей </w:t>
      </w:r>
      <w:proofErr w:type="gramStart"/>
      <w:r w:rsidRPr="00405C83">
        <w:rPr>
          <w:rFonts w:ascii="Times New Roman" w:hAnsi="Times New Roman"/>
          <w:spacing w:val="-11"/>
          <w:sz w:val="28"/>
          <w:szCs w:val="28"/>
        </w:rPr>
        <w:t>более старшего</w:t>
      </w:r>
      <w:proofErr w:type="gramEnd"/>
      <w:r w:rsidRPr="00405C83">
        <w:rPr>
          <w:rFonts w:ascii="Times New Roman" w:hAnsi="Times New Roman"/>
          <w:spacing w:val="-11"/>
          <w:sz w:val="28"/>
          <w:szCs w:val="28"/>
        </w:rPr>
        <w:t xml:space="preserve"> воз</w:t>
      </w:r>
      <w:r w:rsidRPr="00405C83">
        <w:rPr>
          <w:rFonts w:ascii="Times New Roman" w:hAnsi="Times New Roman"/>
          <w:spacing w:val="-8"/>
          <w:sz w:val="28"/>
          <w:szCs w:val="28"/>
        </w:rPr>
        <w:t>раста.</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7"/>
          <w:sz w:val="28"/>
          <w:szCs w:val="28"/>
        </w:rPr>
        <w:t>Его речь очень развита, характеризуется большим запа</w:t>
      </w:r>
      <w:r w:rsidRPr="00405C83">
        <w:rPr>
          <w:rFonts w:ascii="Times New Roman" w:hAnsi="Times New Roman"/>
          <w:spacing w:val="-9"/>
          <w:sz w:val="28"/>
          <w:szCs w:val="28"/>
        </w:rPr>
        <w:t>сом слов и глубоким пониманием нюансов языка.</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Всегда ищет самостоятельные решения.</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5"/>
          <w:sz w:val="28"/>
          <w:szCs w:val="28"/>
        </w:rPr>
        <w:t>В спорных вопросах опирается на собственное сужде</w:t>
      </w:r>
      <w:r w:rsidRPr="00405C83">
        <w:rPr>
          <w:rFonts w:ascii="Times New Roman" w:hAnsi="Times New Roman"/>
          <w:spacing w:val="-9"/>
          <w:sz w:val="28"/>
          <w:szCs w:val="28"/>
        </w:rPr>
        <w:t>ние, не любит общепризнанных мнений.</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Берет на себя ответственность в трудных ситуациях.</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9"/>
          <w:sz w:val="28"/>
          <w:szCs w:val="28"/>
        </w:rPr>
        <w:t>Часто окружающим кажется «не по возрасту» взрослым.</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Хорошо знает собственные возможности, особенности характера и свое призвание.</w:t>
      </w:r>
    </w:p>
    <w:p w:rsidR="00F90D09" w:rsidRPr="00405C83" w:rsidRDefault="00F90D09" w:rsidP="00F90D09">
      <w:pPr>
        <w:numPr>
          <w:ilvl w:val="0"/>
          <w:numId w:val="32"/>
        </w:numPr>
        <w:shd w:val="clear" w:color="auto" w:fill="FFFFFF"/>
        <w:tabs>
          <w:tab w:val="left" w:pos="466"/>
        </w:tabs>
        <w:suppressAutoHyphens/>
        <w:spacing w:after="0" w:line="360" w:lineRule="auto"/>
        <w:ind w:firstLine="709"/>
        <w:jc w:val="both"/>
        <w:rPr>
          <w:rFonts w:ascii="Times New Roman" w:hAnsi="Times New Roman"/>
          <w:spacing w:val="-5"/>
          <w:sz w:val="28"/>
          <w:szCs w:val="28"/>
        </w:rPr>
      </w:pPr>
      <w:r w:rsidRPr="00405C83">
        <w:rPr>
          <w:rFonts w:ascii="Times New Roman" w:hAnsi="Times New Roman"/>
          <w:spacing w:val="-14"/>
          <w:sz w:val="28"/>
          <w:szCs w:val="28"/>
        </w:rPr>
        <w:t xml:space="preserve">Одинаково </w:t>
      </w:r>
      <w:proofErr w:type="gramStart"/>
      <w:r w:rsidRPr="00405C83">
        <w:rPr>
          <w:rFonts w:ascii="Times New Roman" w:hAnsi="Times New Roman"/>
          <w:spacing w:val="-14"/>
          <w:sz w:val="28"/>
          <w:szCs w:val="28"/>
        </w:rPr>
        <w:t>одарен</w:t>
      </w:r>
      <w:proofErr w:type="gramEnd"/>
      <w:r w:rsidRPr="00405C83">
        <w:rPr>
          <w:rFonts w:ascii="Times New Roman" w:hAnsi="Times New Roman"/>
          <w:spacing w:val="-14"/>
          <w:sz w:val="28"/>
          <w:szCs w:val="28"/>
        </w:rPr>
        <w:t xml:space="preserve"> в гуманитарных и технических областях.</w:t>
      </w:r>
      <w:r w:rsidRPr="00405C83">
        <w:rPr>
          <w:rFonts w:ascii="Times New Roman" w:hAnsi="Times New Roman"/>
          <w:spacing w:val="-14"/>
          <w:sz w:val="28"/>
          <w:szCs w:val="28"/>
        </w:rPr>
        <w:br/>
      </w:r>
      <w:proofErr w:type="gramStart"/>
      <w:r w:rsidRPr="00405C83">
        <w:rPr>
          <w:rFonts w:ascii="Times New Roman" w:hAnsi="Times New Roman"/>
          <w:spacing w:val="-4"/>
          <w:sz w:val="28"/>
          <w:szCs w:val="28"/>
        </w:rPr>
        <w:t>Положительные ответы на эти девять вопросов дают се</w:t>
      </w:r>
      <w:r w:rsidRPr="00405C83">
        <w:rPr>
          <w:rFonts w:ascii="Times New Roman" w:hAnsi="Times New Roman"/>
          <w:spacing w:val="-3"/>
          <w:sz w:val="28"/>
          <w:szCs w:val="28"/>
        </w:rPr>
        <w:t>рьезные основания отнестись к вашему ребенку как к ода</w:t>
      </w:r>
      <w:r w:rsidRPr="00405C83">
        <w:rPr>
          <w:rFonts w:ascii="Times New Roman" w:hAnsi="Times New Roman"/>
          <w:spacing w:val="-7"/>
          <w:sz w:val="28"/>
          <w:szCs w:val="28"/>
        </w:rPr>
        <w:t>ренному.</w:t>
      </w:r>
      <w:proofErr w:type="gramEnd"/>
      <w:r w:rsidRPr="00405C83">
        <w:rPr>
          <w:rFonts w:ascii="Times New Roman" w:hAnsi="Times New Roman"/>
          <w:spacing w:val="-7"/>
          <w:sz w:val="28"/>
          <w:szCs w:val="28"/>
        </w:rPr>
        <w:t xml:space="preserve"> Дополнительно можно ответить на вопросы, опре</w:t>
      </w:r>
      <w:r w:rsidRPr="00405C83">
        <w:rPr>
          <w:rFonts w:ascii="Times New Roman" w:hAnsi="Times New Roman"/>
          <w:spacing w:val="-5"/>
          <w:sz w:val="28"/>
          <w:szCs w:val="28"/>
        </w:rPr>
        <w:t>деляющие наличие у вашего ребенка высокого творческого потенциала.</w:t>
      </w:r>
    </w:p>
    <w:p w:rsidR="00F90D09" w:rsidRPr="00405C83" w:rsidRDefault="00F90D09" w:rsidP="00F90D09">
      <w:pPr>
        <w:shd w:val="clear" w:color="auto" w:fill="FFFFFF"/>
        <w:spacing w:after="0" w:line="360" w:lineRule="auto"/>
        <w:ind w:firstLine="709"/>
        <w:jc w:val="both"/>
        <w:rPr>
          <w:rFonts w:ascii="Times New Roman" w:hAnsi="Times New Roman"/>
          <w:iCs/>
          <w:spacing w:val="-4"/>
          <w:sz w:val="28"/>
          <w:szCs w:val="28"/>
        </w:rPr>
      </w:pPr>
      <w:r w:rsidRPr="00405C83">
        <w:rPr>
          <w:rFonts w:ascii="Times New Roman" w:hAnsi="Times New Roman"/>
          <w:iCs/>
          <w:spacing w:val="-2"/>
          <w:sz w:val="28"/>
          <w:szCs w:val="28"/>
        </w:rPr>
        <w:t xml:space="preserve">Дополнительные признаки высокого </w:t>
      </w:r>
      <w:r w:rsidRPr="00405C83">
        <w:rPr>
          <w:rFonts w:ascii="Times New Roman" w:hAnsi="Times New Roman"/>
          <w:iCs/>
          <w:spacing w:val="-4"/>
          <w:sz w:val="28"/>
          <w:szCs w:val="28"/>
        </w:rPr>
        <w:t>творческого потенциала личности ребенка</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8"/>
          <w:sz w:val="28"/>
          <w:szCs w:val="28"/>
        </w:rPr>
        <w:lastRenderedPageBreak/>
        <w:t>Желание привнести в выполняемую работу элемент но</w:t>
      </w:r>
      <w:r w:rsidRPr="00405C83">
        <w:rPr>
          <w:rFonts w:ascii="Times New Roman" w:hAnsi="Times New Roman"/>
          <w:spacing w:val="-10"/>
          <w:sz w:val="28"/>
          <w:szCs w:val="28"/>
        </w:rPr>
        <w:t>визны.</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Стремление освоить незнакомое дело.</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1"/>
          <w:sz w:val="28"/>
          <w:szCs w:val="28"/>
        </w:rPr>
      </w:pPr>
      <w:r w:rsidRPr="00405C83">
        <w:rPr>
          <w:rFonts w:ascii="Times New Roman" w:hAnsi="Times New Roman"/>
          <w:spacing w:val="-4"/>
          <w:sz w:val="28"/>
          <w:szCs w:val="28"/>
        </w:rPr>
        <w:t xml:space="preserve">Проявляет упорство в достижении цели, несмотря на </w:t>
      </w:r>
      <w:r w:rsidRPr="00405C83">
        <w:rPr>
          <w:rFonts w:ascii="Times New Roman" w:hAnsi="Times New Roman"/>
          <w:spacing w:val="-11"/>
          <w:sz w:val="28"/>
          <w:szCs w:val="28"/>
        </w:rPr>
        <w:t>неудачи.</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9"/>
          <w:sz w:val="28"/>
          <w:szCs w:val="28"/>
        </w:rPr>
        <w:t>Наблюдается легкость слухового и зрительного запоми</w:t>
      </w:r>
      <w:r w:rsidRPr="00405C83">
        <w:rPr>
          <w:rFonts w:ascii="Times New Roman" w:hAnsi="Times New Roman"/>
          <w:spacing w:val="-10"/>
          <w:sz w:val="28"/>
          <w:szCs w:val="28"/>
        </w:rPr>
        <w:t>нания.</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Выражена потребность помечтать в одиночестве.</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7"/>
          <w:sz w:val="28"/>
          <w:szCs w:val="28"/>
        </w:rPr>
        <w:t xml:space="preserve">Способность длительное время думать над какой-либо </w:t>
      </w:r>
      <w:r w:rsidRPr="00405C83">
        <w:rPr>
          <w:rFonts w:ascii="Times New Roman" w:hAnsi="Times New Roman"/>
          <w:spacing w:val="-9"/>
          <w:sz w:val="28"/>
          <w:szCs w:val="28"/>
        </w:rPr>
        <w:t>идеей, проблемой.</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9"/>
          <w:sz w:val="28"/>
          <w:szCs w:val="28"/>
        </w:rPr>
        <w:t>Способность к абстрагированию, умению устанавливать отдаленные ассоциации между различными предметами и явлениями.</w:t>
      </w:r>
    </w:p>
    <w:p w:rsidR="00F90D09" w:rsidRDefault="00F90D09" w:rsidP="000D5CF7">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6"/>
          <w:sz w:val="28"/>
          <w:szCs w:val="28"/>
        </w:rPr>
      </w:pPr>
      <w:r w:rsidRPr="00405C83">
        <w:rPr>
          <w:rFonts w:ascii="Times New Roman" w:hAnsi="Times New Roman"/>
          <w:spacing w:val="-16"/>
          <w:sz w:val="28"/>
          <w:szCs w:val="28"/>
        </w:rPr>
        <w:t>Способность к творческому воображению, созданию нового.</w:t>
      </w:r>
    </w:p>
    <w:p w:rsidR="000D5CF7" w:rsidRPr="000D5CF7" w:rsidRDefault="000D5CF7" w:rsidP="000D5CF7">
      <w:pPr>
        <w:widowControl w:val="0"/>
        <w:shd w:val="clear" w:color="auto" w:fill="FFFFFF"/>
        <w:tabs>
          <w:tab w:val="left" w:pos="475"/>
        </w:tabs>
        <w:suppressAutoHyphens/>
        <w:autoSpaceDE w:val="0"/>
        <w:spacing w:after="0" w:line="360" w:lineRule="auto"/>
        <w:ind w:left="709"/>
        <w:jc w:val="both"/>
        <w:rPr>
          <w:rFonts w:ascii="Times New Roman" w:hAnsi="Times New Roman"/>
          <w:spacing w:val="-16"/>
          <w:sz w:val="28"/>
          <w:szCs w:val="28"/>
        </w:rPr>
      </w:pPr>
    </w:p>
    <w:p w:rsidR="00F90D09" w:rsidRPr="00D11A8C" w:rsidRDefault="00F90D09" w:rsidP="00925E24">
      <w:pPr>
        <w:pStyle w:val="a8"/>
        <w:numPr>
          <w:ilvl w:val="0"/>
          <w:numId w:val="66"/>
        </w:numPr>
        <w:spacing w:line="360" w:lineRule="auto"/>
        <w:jc w:val="center"/>
        <w:rPr>
          <w:b/>
          <w:sz w:val="28"/>
          <w:szCs w:val="28"/>
        </w:rPr>
      </w:pPr>
      <w:r w:rsidRPr="00D11A8C">
        <w:rPr>
          <w:b/>
          <w:sz w:val="28"/>
          <w:szCs w:val="28"/>
        </w:rPr>
        <w:t>Информационный   (теоретический)</w:t>
      </w:r>
    </w:p>
    <w:p w:rsidR="00F90D09" w:rsidRPr="00926A36" w:rsidRDefault="00F90D09" w:rsidP="00F90D09">
      <w:pPr>
        <w:pStyle w:val="a8"/>
        <w:spacing w:line="360" w:lineRule="auto"/>
        <w:ind w:firstLine="709"/>
        <w:jc w:val="both"/>
        <w:rPr>
          <w:bCs/>
          <w:sz w:val="28"/>
          <w:szCs w:val="28"/>
        </w:rPr>
      </w:pPr>
      <w:r w:rsidRPr="009D1517">
        <w:rPr>
          <w:b/>
          <w:bCs/>
          <w:sz w:val="28"/>
          <w:szCs w:val="28"/>
        </w:rPr>
        <w:t>Цель:</w:t>
      </w:r>
      <w:r w:rsidRPr="00D11A8C">
        <w:rPr>
          <w:bCs/>
          <w:sz w:val="28"/>
          <w:szCs w:val="28"/>
        </w:rPr>
        <w:t xml:space="preserve"> </w:t>
      </w:r>
      <w:r w:rsidRPr="00926A36">
        <w:rPr>
          <w:bCs/>
          <w:sz w:val="28"/>
          <w:szCs w:val="28"/>
        </w:rPr>
        <w:t xml:space="preserve">Актуализация    теоретических    знаний    родителей  и  педагогов  в   области   педагогики  и  психологии     одарённости  детей  дошкольного  возраста. </w:t>
      </w:r>
    </w:p>
    <w:p w:rsidR="00F90D09" w:rsidRPr="000D5CF7" w:rsidRDefault="00F90D09" w:rsidP="000D5CF7">
      <w:pPr>
        <w:pStyle w:val="31"/>
        <w:ind w:firstLine="709"/>
        <w:jc w:val="both"/>
        <w:rPr>
          <w:rFonts w:ascii="Times New Roman" w:hAnsi="Times New Roman"/>
          <w:b w:val="0"/>
          <w:i w:val="0"/>
          <w:sz w:val="28"/>
          <w:szCs w:val="28"/>
          <w:u w:val="none"/>
        </w:rPr>
      </w:pPr>
      <w:r w:rsidRPr="00D11A8C">
        <w:rPr>
          <w:rFonts w:ascii="Times New Roman" w:hAnsi="Times New Roman"/>
          <w:b w:val="0"/>
          <w:i w:val="0"/>
          <w:sz w:val="28"/>
          <w:szCs w:val="28"/>
          <w:u w:val="none"/>
        </w:rPr>
        <w:t>Данный  блок   программы   представлен  теоретическими  семинарами  для  педагогов (рассчитан  на   20  часов) и для  родителей (10 часов).</w:t>
      </w:r>
      <w:r>
        <w:rPr>
          <w:rFonts w:ascii="Times New Roman" w:hAnsi="Times New Roman"/>
          <w:b w:val="0"/>
          <w:i w:val="0"/>
          <w:sz w:val="28"/>
          <w:szCs w:val="28"/>
          <w:u w:val="none"/>
        </w:rPr>
        <w:t xml:space="preserve"> Материалы в Приложении.</w:t>
      </w:r>
    </w:p>
    <w:p w:rsidR="00F90D09" w:rsidRPr="009D1517" w:rsidRDefault="00F90D09" w:rsidP="00925E24">
      <w:pPr>
        <w:pStyle w:val="a8"/>
        <w:numPr>
          <w:ilvl w:val="0"/>
          <w:numId w:val="66"/>
        </w:numPr>
        <w:spacing w:line="360" w:lineRule="auto"/>
        <w:jc w:val="center"/>
        <w:rPr>
          <w:b/>
          <w:sz w:val="28"/>
          <w:szCs w:val="28"/>
        </w:rPr>
      </w:pPr>
      <w:r w:rsidRPr="009D1517">
        <w:rPr>
          <w:b/>
          <w:sz w:val="28"/>
          <w:szCs w:val="28"/>
        </w:rPr>
        <w:t>Основной (развивающий) блок.</w:t>
      </w:r>
    </w:p>
    <w:p w:rsidR="00F90D09" w:rsidRPr="00D11A8C" w:rsidRDefault="00F90D09" w:rsidP="00F90D09">
      <w:pPr>
        <w:pStyle w:val="a8"/>
        <w:spacing w:line="360" w:lineRule="auto"/>
        <w:ind w:left="709"/>
        <w:jc w:val="center"/>
        <w:rPr>
          <w:b/>
          <w:i/>
          <w:sz w:val="28"/>
          <w:szCs w:val="28"/>
        </w:rPr>
      </w:pPr>
      <w:r w:rsidRPr="00D11A8C">
        <w:rPr>
          <w:b/>
          <w:i/>
          <w:sz w:val="28"/>
          <w:szCs w:val="28"/>
        </w:rPr>
        <w:t>Участники  программы: дети.</w:t>
      </w:r>
    </w:p>
    <w:p w:rsidR="00F90D09" w:rsidRPr="00926A36" w:rsidRDefault="00F90D09" w:rsidP="00F90D09">
      <w:pPr>
        <w:pStyle w:val="a8"/>
        <w:spacing w:line="360" w:lineRule="auto"/>
        <w:ind w:firstLine="709"/>
        <w:jc w:val="both"/>
        <w:rPr>
          <w:sz w:val="28"/>
          <w:szCs w:val="28"/>
          <w:u w:val="single"/>
        </w:rPr>
      </w:pPr>
      <w:proofErr w:type="gramStart"/>
      <w:r w:rsidRPr="00926A36">
        <w:rPr>
          <w:sz w:val="28"/>
          <w:szCs w:val="28"/>
        </w:rPr>
        <w:t>Для развития творческого мышления и многих важных качеств личности у  дошкольников (познавательной мотивации, настойчивости, самостоятельности, эмоциональной стабильности и способности к сотрудничеству и др.)  мы  используем  основные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w:t>
      </w:r>
      <w:proofErr w:type="gramEnd"/>
      <w:r w:rsidRPr="00926A36">
        <w:rPr>
          <w:sz w:val="28"/>
          <w:szCs w:val="28"/>
        </w:rPr>
        <w:t xml:space="preserve"> Эти методы имеют высокий познавательно-мотивирующий потенциал и соответствуют уровню познавательной активности и интересов одаренных детей. Таким образом, основные  </w:t>
      </w:r>
      <w:r w:rsidRPr="009D1517">
        <w:rPr>
          <w:b/>
          <w:sz w:val="28"/>
          <w:szCs w:val="28"/>
        </w:rPr>
        <w:t>задачи работы с детьми</w:t>
      </w:r>
      <w:r w:rsidRPr="00926A36">
        <w:rPr>
          <w:sz w:val="28"/>
          <w:szCs w:val="28"/>
        </w:rPr>
        <w:t xml:space="preserve"> мы сформулировали  таким  образом: </w:t>
      </w:r>
    </w:p>
    <w:p w:rsidR="00F90D09" w:rsidRPr="00926A36" w:rsidRDefault="00F90D09" w:rsidP="00F90D09">
      <w:pPr>
        <w:pStyle w:val="a8"/>
        <w:spacing w:line="360" w:lineRule="auto"/>
        <w:ind w:firstLine="709"/>
        <w:jc w:val="both"/>
        <w:rPr>
          <w:sz w:val="28"/>
          <w:szCs w:val="28"/>
        </w:rPr>
      </w:pPr>
      <w:r w:rsidRPr="00926A36">
        <w:rPr>
          <w:bCs/>
          <w:sz w:val="28"/>
          <w:szCs w:val="28"/>
        </w:rPr>
        <w:lastRenderedPageBreak/>
        <w:t xml:space="preserve">-Развитие  исследовательской  позиции детей: мотивация - интеллектуальные  способности – </w:t>
      </w:r>
      <w:proofErr w:type="spellStart"/>
      <w:r w:rsidRPr="00926A36">
        <w:rPr>
          <w:bCs/>
          <w:sz w:val="28"/>
          <w:szCs w:val="28"/>
        </w:rPr>
        <w:t>креативность</w:t>
      </w:r>
      <w:proofErr w:type="spellEnd"/>
      <w:r w:rsidRPr="00926A36">
        <w:rPr>
          <w:bCs/>
          <w:sz w:val="28"/>
          <w:szCs w:val="28"/>
        </w:rPr>
        <w:t>.</w:t>
      </w:r>
    </w:p>
    <w:p w:rsidR="00F90D09" w:rsidRPr="00926A36" w:rsidRDefault="00F90D09" w:rsidP="00F90D09">
      <w:pPr>
        <w:pStyle w:val="a8"/>
        <w:spacing w:line="360" w:lineRule="auto"/>
        <w:ind w:firstLine="709"/>
        <w:jc w:val="both"/>
        <w:rPr>
          <w:sz w:val="28"/>
          <w:szCs w:val="28"/>
        </w:rPr>
      </w:pPr>
      <w:r w:rsidRPr="00926A36">
        <w:rPr>
          <w:bCs/>
          <w:sz w:val="28"/>
          <w:szCs w:val="28"/>
        </w:rPr>
        <w:t>-Обучение  способам  самоконтроля.</w:t>
      </w:r>
    </w:p>
    <w:p w:rsidR="00F90D09" w:rsidRPr="000D5CF7" w:rsidRDefault="00F90D09" w:rsidP="000D5CF7">
      <w:pPr>
        <w:pStyle w:val="a8"/>
        <w:spacing w:line="360" w:lineRule="auto"/>
        <w:ind w:firstLine="709"/>
        <w:jc w:val="both"/>
        <w:rPr>
          <w:bCs/>
          <w:sz w:val="28"/>
          <w:szCs w:val="28"/>
        </w:rPr>
      </w:pPr>
      <w:r w:rsidRPr="00926A36">
        <w:rPr>
          <w:bCs/>
          <w:sz w:val="28"/>
          <w:szCs w:val="28"/>
        </w:rPr>
        <w:t xml:space="preserve">-Развитие  навыков  сотрудничества, </w:t>
      </w:r>
      <w:proofErr w:type="gramStart"/>
      <w:r w:rsidRPr="00926A36">
        <w:rPr>
          <w:bCs/>
          <w:sz w:val="28"/>
          <w:szCs w:val="28"/>
        </w:rPr>
        <w:t>взаимной</w:t>
      </w:r>
      <w:proofErr w:type="gramEnd"/>
      <w:r w:rsidRPr="00926A36">
        <w:rPr>
          <w:bCs/>
          <w:sz w:val="28"/>
          <w:szCs w:val="28"/>
        </w:rPr>
        <w:t xml:space="preserve">  </w:t>
      </w:r>
      <w:proofErr w:type="spellStart"/>
      <w:r w:rsidRPr="00926A36">
        <w:rPr>
          <w:bCs/>
          <w:sz w:val="28"/>
          <w:szCs w:val="28"/>
        </w:rPr>
        <w:t>эмпатии</w:t>
      </w:r>
      <w:proofErr w:type="spellEnd"/>
      <w:r w:rsidRPr="00926A36">
        <w:rPr>
          <w:bCs/>
          <w:sz w:val="28"/>
          <w:szCs w:val="28"/>
        </w:rPr>
        <w:t>.</w:t>
      </w:r>
    </w:p>
    <w:p w:rsidR="000D5CF7" w:rsidRDefault="000D5CF7" w:rsidP="00F90D09">
      <w:pPr>
        <w:pStyle w:val="a8"/>
        <w:spacing w:line="360" w:lineRule="auto"/>
        <w:ind w:firstLine="709"/>
        <w:jc w:val="center"/>
        <w:rPr>
          <w:b/>
          <w:i/>
          <w:sz w:val="28"/>
          <w:szCs w:val="28"/>
        </w:rPr>
      </w:pPr>
    </w:p>
    <w:p w:rsidR="00F90D09" w:rsidRPr="00D11A8C" w:rsidRDefault="00F90D09" w:rsidP="00F90D09">
      <w:pPr>
        <w:pStyle w:val="a8"/>
        <w:spacing w:line="360" w:lineRule="auto"/>
        <w:ind w:firstLine="709"/>
        <w:jc w:val="center"/>
        <w:rPr>
          <w:b/>
          <w:i/>
          <w:sz w:val="28"/>
          <w:szCs w:val="28"/>
        </w:rPr>
      </w:pPr>
      <w:r w:rsidRPr="00D11A8C">
        <w:rPr>
          <w:b/>
          <w:i/>
          <w:sz w:val="28"/>
          <w:szCs w:val="28"/>
        </w:rPr>
        <w:t>Участники  программы: педагоги.</w:t>
      </w:r>
    </w:p>
    <w:p w:rsidR="00F90D09" w:rsidRPr="00926A36" w:rsidRDefault="00F90D09" w:rsidP="00F90D09">
      <w:pPr>
        <w:spacing w:after="0" w:line="360" w:lineRule="auto"/>
        <w:ind w:firstLine="709"/>
        <w:jc w:val="both"/>
        <w:rPr>
          <w:rFonts w:ascii="Times New Roman" w:hAnsi="Times New Roman"/>
          <w:sz w:val="28"/>
          <w:szCs w:val="28"/>
        </w:rPr>
      </w:pPr>
      <w:r w:rsidRPr="00926A36">
        <w:rPr>
          <w:rFonts w:ascii="Times New Roman" w:hAnsi="Times New Roman"/>
          <w:sz w:val="28"/>
          <w:szCs w:val="28"/>
        </w:rPr>
        <w:t>Ключевой фигурой в создании образовательной среды, способствующей развитию творческой природы одаренного ребенка, является педагог. Это предъявляет особые требования к его профессиональной и личностной подготовке. На смену традиционным  технологиям, ориентированным на передачу  ребёнку знаний-умени</w:t>
      </w:r>
      <w:proofErr w:type="gramStart"/>
      <w:r w:rsidRPr="00926A36">
        <w:rPr>
          <w:rFonts w:ascii="Times New Roman" w:hAnsi="Times New Roman"/>
          <w:sz w:val="28"/>
          <w:szCs w:val="28"/>
        </w:rPr>
        <w:t>й-</w:t>
      </w:r>
      <w:proofErr w:type="gramEnd"/>
      <w:r w:rsidRPr="00926A36">
        <w:rPr>
          <w:rFonts w:ascii="Times New Roman" w:hAnsi="Times New Roman"/>
          <w:sz w:val="28"/>
          <w:szCs w:val="28"/>
        </w:rPr>
        <w:t xml:space="preserve"> навыков , приходят развивающие технологии, ориентированные на развитие способности ребёнка быть субъектом образовательной деятельности как процесса своего развития в целом: и телесного, и эмоционального, и интеллектуального, и личностного, и духовно-нравственного. </w:t>
      </w:r>
    </w:p>
    <w:p w:rsidR="00F90D09" w:rsidRPr="00926A36" w:rsidRDefault="00F90D09" w:rsidP="00F90D09">
      <w:pPr>
        <w:pStyle w:val="ac"/>
        <w:spacing w:after="0" w:line="360" w:lineRule="auto"/>
        <w:ind w:firstLine="709"/>
        <w:jc w:val="both"/>
        <w:rPr>
          <w:rFonts w:ascii="Times New Roman" w:hAnsi="Times New Roman"/>
          <w:color w:val="000000"/>
          <w:sz w:val="28"/>
          <w:szCs w:val="28"/>
        </w:rPr>
      </w:pPr>
      <w:r w:rsidRPr="00926A36">
        <w:rPr>
          <w:rFonts w:ascii="Times New Roman" w:hAnsi="Times New Roman"/>
          <w:color w:val="000000"/>
          <w:sz w:val="28"/>
          <w:szCs w:val="28"/>
        </w:rPr>
        <w:t xml:space="preserve">Обучая    воспитателей   взаимодействию  с  детьми  на  основе   личностно–ориентированной  модели, развивая  </w:t>
      </w:r>
      <w:proofErr w:type="spellStart"/>
      <w:r w:rsidRPr="00926A36">
        <w:rPr>
          <w:rFonts w:ascii="Times New Roman" w:hAnsi="Times New Roman"/>
          <w:color w:val="000000"/>
          <w:sz w:val="28"/>
          <w:szCs w:val="28"/>
        </w:rPr>
        <w:t>креативность</w:t>
      </w:r>
      <w:proofErr w:type="spellEnd"/>
      <w:r w:rsidRPr="00926A36">
        <w:rPr>
          <w:rFonts w:ascii="Times New Roman" w:hAnsi="Times New Roman"/>
          <w:color w:val="000000"/>
          <w:sz w:val="28"/>
          <w:szCs w:val="28"/>
        </w:rPr>
        <w:t xml:space="preserve">      нецелесообразно   использовать   учебно-дисциплинарную  модель,</w:t>
      </w:r>
      <w:r>
        <w:rPr>
          <w:rFonts w:ascii="Times New Roman" w:hAnsi="Times New Roman"/>
          <w:color w:val="000000"/>
          <w:sz w:val="28"/>
          <w:szCs w:val="28"/>
        </w:rPr>
        <w:t xml:space="preserve"> </w:t>
      </w:r>
      <w:proofErr w:type="spellStart"/>
      <w:r w:rsidRPr="00926A36">
        <w:rPr>
          <w:rFonts w:ascii="Times New Roman" w:hAnsi="Times New Roman"/>
          <w:color w:val="000000"/>
          <w:sz w:val="28"/>
          <w:szCs w:val="28"/>
        </w:rPr>
        <w:t>жесткозаданные</w:t>
      </w:r>
      <w:proofErr w:type="spellEnd"/>
      <w:r w:rsidRPr="00926A36">
        <w:rPr>
          <w:rFonts w:ascii="Times New Roman" w:hAnsi="Times New Roman"/>
          <w:color w:val="000000"/>
          <w:sz w:val="28"/>
          <w:szCs w:val="28"/>
        </w:rPr>
        <w:t xml:space="preserve">   формы  работы:</w:t>
      </w:r>
      <w:r>
        <w:rPr>
          <w:rFonts w:ascii="Times New Roman" w:hAnsi="Times New Roman"/>
          <w:color w:val="000000"/>
          <w:sz w:val="28"/>
          <w:szCs w:val="28"/>
        </w:rPr>
        <w:t xml:space="preserve"> </w:t>
      </w:r>
      <w:r w:rsidRPr="00926A36">
        <w:rPr>
          <w:rFonts w:ascii="Times New Roman" w:hAnsi="Times New Roman"/>
          <w:color w:val="000000"/>
          <w:sz w:val="28"/>
          <w:szCs w:val="28"/>
        </w:rPr>
        <w:t>лекции,</w:t>
      </w:r>
      <w:r>
        <w:rPr>
          <w:rFonts w:ascii="Times New Roman" w:hAnsi="Times New Roman"/>
          <w:color w:val="000000"/>
          <w:sz w:val="28"/>
          <w:szCs w:val="28"/>
        </w:rPr>
        <w:t xml:space="preserve"> </w:t>
      </w:r>
      <w:r w:rsidRPr="00926A36">
        <w:rPr>
          <w:rFonts w:ascii="Times New Roman" w:hAnsi="Times New Roman"/>
          <w:color w:val="000000"/>
          <w:sz w:val="28"/>
          <w:szCs w:val="28"/>
        </w:rPr>
        <w:t xml:space="preserve">семинары и т.п. Педагогам      необходим    опыт    работы    в    иной    модели   взаимодействия (личностной), которую   можно   затем   перенести   в  свою  профессиональную  деятельность.      </w:t>
      </w:r>
    </w:p>
    <w:p w:rsidR="00F90D09" w:rsidRDefault="00F90D09" w:rsidP="00F90D09">
      <w:pPr>
        <w:pStyle w:val="23"/>
        <w:spacing w:after="0" w:line="360" w:lineRule="auto"/>
        <w:ind w:firstLine="709"/>
        <w:jc w:val="both"/>
        <w:rPr>
          <w:rFonts w:ascii="Times New Roman" w:hAnsi="Times New Roman"/>
          <w:sz w:val="28"/>
          <w:szCs w:val="28"/>
        </w:rPr>
      </w:pPr>
      <w:r w:rsidRPr="00926A36">
        <w:rPr>
          <w:rFonts w:ascii="Times New Roman" w:hAnsi="Times New Roman"/>
          <w:sz w:val="28"/>
          <w:szCs w:val="28"/>
        </w:rPr>
        <w:t xml:space="preserve">Таким  образом, развивающий   блок программы  предполагает  проведение  2  сессий </w:t>
      </w:r>
      <w:proofErr w:type="spellStart"/>
      <w:r w:rsidRPr="00926A36">
        <w:rPr>
          <w:rFonts w:ascii="Times New Roman" w:hAnsi="Times New Roman"/>
          <w:sz w:val="28"/>
          <w:szCs w:val="28"/>
        </w:rPr>
        <w:t>тренинговых</w:t>
      </w:r>
      <w:proofErr w:type="spellEnd"/>
      <w:r w:rsidRPr="00926A36">
        <w:rPr>
          <w:rFonts w:ascii="Times New Roman" w:hAnsi="Times New Roman"/>
          <w:sz w:val="28"/>
          <w:szCs w:val="28"/>
        </w:rPr>
        <w:t xml:space="preserve">  занятий   с   воспитателями  в  течение       4-х  месяцев   с  периодичностью   2 раза в неделю, каждое занятие  рассчитано     на   3  часа,  всего   15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90D09" w:rsidRPr="00F15EFA" w:rsidTr="00B937FD">
        <w:tc>
          <w:tcPr>
            <w:tcW w:w="4785" w:type="dxa"/>
          </w:tcPr>
          <w:p w:rsidR="00F90D09" w:rsidRPr="009D1517" w:rsidRDefault="00F90D09" w:rsidP="00B937FD">
            <w:pPr>
              <w:pStyle w:val="Style6"/>
              <w:widowControl/>
              <w:spacing w:line="240" w:lineRule="auto"/>
              <w:ind w:firstLine="0"/>
              <w:jc w:val="center"/>
              <w:rPr>
                <w:rStyle w:val="FontStyle37"/>
                <w:sz w:val="28"/>
                <w:szCs w:val="28"/>
              </w:rPr>
            </w:pPr>
            <w:r w:rsidRPr="009D1517">
              <w:rPr>
                <w:rStyle w:val="FontStyle37"/>
                <w:sz w:val="28"/>
                <w:szCs w:val="28"/>
              </w:rPr>
              <w:t>Сессия № 1</w:t>
            </w:r>
          </w:p>
          <w:p w:rsidR="00F90D09" w:rsidRPr="009D1517" w:rsidRDefault="00F90D09" w:rsidP="00B937FD">
            <w:pPr>
              <w:pStyle w:val="Style6"/>
              <w:widowControl/>
              <w:spacing w:line="240" w:lineRule="auto"/>
              <w:ind w:firstLine="0"/>
              <w:jc w:val="center"/>
              <w:rPr>
                <w:rStyle w:val="FontStyle37"/>
                <w:sz w:val="28"/>
                <w:szCs w:val="28"/>
              </w:rPr>
            </w:pPr>
            <w:r w:rsidRPr="009D1517">
              <w:rPr>
                <w:rStyle w:val="FontStyle37"/>
                <w:sz w:val="28"/>
                <w:szCs w:val="28"/>
              </w:rPr>
              <w:t>Основополагающим авторский тренинг  «Лестница»</w:t>
            </w:r>
          </w:p>
          <w:p w:rsidR="00F90D09" w:rsidRPr="009D1517" w:rsidRDefault="00F90D09" w:rsidP="00B937FD">
            <w:pPr>
              <w:pStyle w:val="Style6"/>
              <w:widowControl/>
              <w:spacing w:line="240" w:lineRule="auto"/>
              <w:ind w:firstLine="0"/>
              <w:jc w:val="center"/>
              <w:rPr>
                <w:rFonts w:ascii="Times New Roman" w:hAnsi="Times New Roman"/>
                <w:sz w:val="28"/>
                <w:szCs w:val="28"/>
              </w:rPr>
            </w:pPr>
            <w:r w:rsidRPr="009D1517">
              <w:rPr>
                <w:rStyle w:val="FontStyle37"/>
                <w:sz w:val="28"/>
                <w:szCs w:val="28"/>
              </w:rPr>
              <w:t xml:space="preserve">Цель </w:t>
            </w:r>
            <w:r w:rsidRPr="009D1517">
              <w:rPr>
                <w:rFonts w:ascii="Times New Roman" w:hAnsi="Times New Roman"/>
                <w:bCs/>
                <w:iCs/>
                <w:sz w:val="28"/>
                <w:szCs w:val="28"/>
              </w:rPr>
              <w:t xml:space="preserve">-  способствовать   установлению  и  развитию  отношений  партнерства  и  </w:t>
            </w:r>
            <w:r w:rsidRPr="009D1517">
              <w:rPr>
                <w:rFonts w:ascii="Times New Roman" w:hAnsi="Times New Roman"/>
                <w:bCs/>
                <w:iCs/>
                <w:sz w:val="28"/>
                <w:szCs w:val="28"/>
              </w:rPr>
              <w:lastRenderedPageBreak/>
              <w:t>сотрудничества  воспитателя  с  ребенком.</w:t>
            </w:r>
          </w:p>
          <w:p w:rsidR="00F90D09" w:rsidRPr="00F15EFA" w:rsidRDefault="00F90D09" w:rsidP="00B937FD">
            <w:pPr>
              <w:pStyle w:val="23"/>
              <w:spacing w:after="0" w:line="240" w:lineRule="auto"/>
              <w:jc w:val="center"/>
              <w:rPr>
                <w:rFonts w:ascii="Times New Roman" w:hAnsi="Times New Roman"/>
                <w:sz w:val="28"/>
                <w:szCs w:val="28"/>
              </w:rPr>
            </w:pPr>
            <w:r w:rsidRPr="00F15EFA">
              <w:rPr>
                <w:rFonts w:ascii="Times New Roman" w:hAnsi="Times New Roman"/>
                <w:bCs/>
                <w:sz w:val="28"/>
                <w:szCs w:val="28"/>
              </w:rPr>
              <w:t>Задачи:</w:t>
            </w:r>
          </w:p>
          <w:p w:rsidR="00F90D09" w:rsidRPr="00F15EFA" w:rsidRDefault="00F90D09" w:rsidP="00B937FD">
            <w:pPr>
              <w:pStyle w:val="23"/>
              <w:spacing w:after="0" w:line="240" w:lineRule="auto"/>
              <w:jc w:val="center"/>
              <w:rPr>
                <w:rFonts w:ascii="Times New Roman" w:hAnsi="Times New Roman"/>
                <w:sz w:val="28"/>
                <w:szCs w:val="28"/>
              </w:rPr>
            </w:pPr>
            <w:r w:rsidRPr="00F15EFA">
              <w:rPr>
                <w:rFonts w:ascii="Times New Roman" w:hAnsi="Times New Roman"/>
                <w:bCs/>
                <w:sz w:val="28"/>
                <w:szCs w:val="28"/>
              </w:rPr>
              <w:t>-Расширение   возможностей понимания   самого  себя, ребенка, своих взаимоотношений с ним.</w:t>
            </w:r>
          </w:p>
          <w:p w:rsidR="00F90D09" w:rsidRPr="00F15EFA" w:rsidRDefault="00F90D09" w:rsidP="00B937FD">
            <w:pPr>
              <w:pStyle w:val="23"/>
              <w:spacing w:after="0" w:line="240" w:lineRule="auto"/>
              <w:jc w:val="center"/>
              <w:rPr>
                <w:rFonts w:ascii="Times New Roman" w:hAnsi="Times New Roman"/>
                <w:sz w:val="28"/>
                <w:szCs w:val="28"/>
              </w:rPr>
            </w:pPr>
            <w:r w:rsidRPr="00F15EFA">
              <w:rPr>
                <w:rFonts w:ascii="Times New Roman" w:hAnsi="Times New Roman"/>
                <w:bCs/>
                <w:sz w:val="28"/>
                <w:szCs w:val="28"/>
              </w:rPr>
              <w:t>-Осознание  закономерностей  и  механизмов   взаимодействия, определяющих  его  эффективность.</w:t>
            </w:r>
          </w:p>
          <w:p w:rsidR="00F90D09" w:rsidRPr="00F15EFA" w:rsidRDefault="00F90D09" w:rsidP="00B937FD">
            <w:pPr>
              <w:pStyle w:val="23"/>
              <w:spacing w:after="0" w:line="240" w:lineRule="auto"/>
              <w:jc w:val="center"/>
              <w:rPr>
                <w:rFonts w:ascii="Times New Roman" w:hAnsi="Times New Roman"/>
                <w:sz w:val="28"/>
                <w:szCs w:val="28"/>
              </w:rPr>
            </w:pPr>
            <w:r w:rsidRPr="00F15EFA">
              <w:rPr>
                <w:rFonts w:ascii="Times New Roman" w:hAnsi="Times New Roman"/>
                <w:bCs/>
                <w:sz w:val="28"/>
                <w:szCs w:val="28"/>
              </w:rPr>
              <w:t>-Формирование  навыков  эффективного  взаимодействия.</w:t>
            </w:r>
          </w:p>
          <w:p w:rsidR="00F90D09" w:rsidRPr="00F15EFA" w:rsidRDefault="00F90D09" w:rsidP="00B937FD">
            <w:pPr>
              <w:pStyle w:val="23"/>
              <w:spacing w:after="0" w:line="240" w:lineRule="auto"/>
              <w:ind w:firstLine="709"/>
              <w:jc w:val="both"/>
              <w:rPr>
                <w:rFonts w:ascii="Times New Roman" w:hAnsi="Times New Roman"/>
                <w:sz w:val="28"/>
                <w:szCs w:val="28"/>
              </w:rPr>
            </w:pPr>
          </w:p>
        </w:tc>
        <w:tc>
          <w:tcPr>
            <w:tcW w:w="4786" w:type="dxa"/>
          </w:tcPr>
          <w:p w:rsidR="00F90D09" w:rsidRPr="009D1517" w:rsidRDefault="00F90D09" w:rsidP="00B937FD">
            <w:pPr>
              <w:pStyle w:val="Style6"/>
              <w:widowControl/>
              <w:spacing w:line="240" w:lineRule="auto"/>
              <w:ind w:firstLine="35"/>
              <w:jc w:val="center"/>
              <w:rPr>
                <w:rFonts w:ascii="Times New Roman" w:hAnsi="Times New Roman"/>
                <w:sz w:val="28"/>
                <w:szCs w:val="28"/>
              </w:rPr>
            </w:pPr>
            <w:r w:rsidRPr="009D1517">
              <w:rPr>
                <w:rStyle w:val="FontStyle37"/>
                <w:sz w:val="28"/>
                <w:szCs w:val="28"/>
              </w:rPr>
              <w:lastRenderedPageBreak/>
              <w:t>Сессия № 1</w:t>
            </w:r>
          </w:p>
          <w:p w:rsidR="00F90D09" w:rsidRPr="00F15EFA" w:rsidRDefault="00F90D09" w:rsidP="00B937FD">
            <w:pPr>
              <w:pStyle w:val="23"/>
              <w:spacing w:after="0" w:line="240" w:lineRule="auto"/>
              <w:ind w:firstLine="35"/>
              <w:jc w:val="center"/>
              <w:rPr>
                <w:rFonts w:ascii="Times New Roman" w:hAnsi="Times New Roman"/>
                <w:bCs/>
                <w:iCs/>
                <w:sz w:val="28"/>
                <w:szCs w:val="28"/>
              </w:rPr>
            </w:pPr>
            <w:r w:rsidRPr="00F15EFA">
              <w:rPr>
                <w:rFonts w:ascii="Times New Roman" w:hAnsi="Times New Roman"/>
                <w:bCs/>
                <w:iCs/>
                <w:sz w:val="28"/>
                <w:szCs w:val="28"/>
              </w:rPr>
              <w:t>«Разбуди  в себе  волшебника»</w:t>
            </w:r>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iCs/>
                <w:sz w:val="28"/>
                <w:szCs w:val="28"/>
              </w:rPr>
              <w:t>Цель</w:t>
            </w:r>
          </w:p>
          <w:p w:rsidR="00F90D09" w:rsidRPr="00F15EFA" w:rsidRDefault="00F90D09" w:rsidP="00B937FD">
            <w:pPr>
              <w:pStyle w:val="23"/>
              <w:spacing w:after="0" w:line="240" w:lineRule="auto"/>
              <w:ind w:firstLine="35"/>
              <w:jc w:val="center"/>
              <w:rPr>
                <w:rFonts w:ascii="Times New Roman" w:hAnsi="Times New Roman"/>
                <w:bCs/>
                <w:sz w:val="28"/>
                <w:szCs w:val="28"/>
              </w:rPr>
            </w:pPr>
            <w:r w:rsidRPr="00F15EFA">
              <w:rPr>
                <w:rFonts w:ascii="Times New Roman" w:hAnsi="Times New Roman"/>
                <w:bCs/>
                <w:sz w:val="28"/>
                <w:szCs w:val="28"/>
              </w:rPr>
              <w:t xml:space="preserve">осознание </w:t>
            </w:r>
            <w:proofErr w:type="spellStart"/>
            <w:r w:rsidRPr="00F15EFA">
              <w:rPr>
                <w:rFonts w:ascii="Times New Roman" w:hAnsi="Times New Roman"/>
                <w:bCs/>
                <w:sz w:val="28"/>
                <w:szCs w:val="28"/>
              </w:rPr>
              <w:t>креативности</w:t>
            </w:r>
            <w:proofErr w:type="spellEnd"/>
            <w:r w:rsidRPr="00F15EFA">
              <w:rPr>
                <w:rFonts w:ascii="Times New Roman" w:hAnsi="Times New Roman"/>
                <w:bCs/>
                <w:sz w:val="28"/>
                <w:szCs w:val="28"/>
              </w:rPr>
              <w:t xml:space="preserve"> в себе и ее развитие.</w:t>
            </w:r>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sz w:val="28"/>
                <w:szCs w:val="28"/>
              </w:rPr>
              <w:t>Задачи</w:t>
            </w:r>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sz w:val="28"/>
                <w:szCs w:val="28"/>
              </w:rPr>
              <w:lastRenderedPageBreak/>
              <w:t xml:space="preserve">осознания и преодоления барьеров проявления </w:t>
            </w:r>
            <w:proofErr w:type="spellStart"/>
            <w:r w:rsidRPr="00F15EFA">
              <w:rPr>
                <w:rFonts w:ascii="Times New Roman" w:hAnsi="Times New Roman"/>
                <w:bCs/>
                <w:sz w:val="28"/>
                <w:szCs w:val="28"/>
              </w:rPr>
              <w:t>креативности</w:t>
            </w:r>
            <w:proofErr w:type="spellEnd"/>
            <w:r w:rsidRPr="00F15EFA">
              <w:rPr>
                <w:rFonts w:ascii="Times New Roman" w:hAnsi="Times New Roman"/>
                <w:bCs/>
                <w:sz w:val="28"/>
                <w:szCs w:val="28"/>
              </w:rPr>
              <w:t>;</w:t>
            </w:r>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sz w:val="28"/>
                <w:szCs w:val="28"/>
              </w:rPr>
              <w:t xml:space="preserve">осознания характеристик </w:t>
            </w:r>
            <w:proofErr w:type="spellStart"/>
            <w:r w:rsidRPr="00F15EFA">
              <w:rPr>
                <w:rFonts w:ascii="Times New Roman" w:hAnsi="Times New Roman"/>
                <w:bCs/>
                <w:sz w:val="28"/>
                <w:szCs w:val="28"/>
              </w:rPr>
              <w:t>креативной</w:t>
            </w:r>
            <w:proofErr w:type="spellEnd"/>
            <w:r w:rsidRPr="00F15EFA">
              <w:rPr>
                <w:rFonts w:ascii="Times New Roman" w:hAnsi="Times New Roman"/>
                <w:bCs/>
                <w:sz w:val="28"/>
                <w:szCs w:val="28"/>
              </w:rPr>
              <w:t xml:space="preserve"> среды;</w:t>
            </w:r>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sz w:val="28"/>
                <w:szCs w:val="28"/>
              </w:rPr>
              <w:t xml:space="preserve">формирование навыков и умений управления </w:t>
            </w:r>
            <w:proofErr w:type="spellStart"/>
            <w:r w:rsidRPr="00F15EFA">
              <w:rPr>
                <w:rFonts w:ascii="Times New Roman" w:hAnsi="Times New Roman"/>
                <w:bCs/>
                <w:sz w:val="28"/>
                <w:szCs w:val="28"/>
              </w:rPr>
              <w:t>креативным</w:t>
            </w:r>
            <w:proofErr w:type="spellEnd"/>
            <w:r w:rsidRPr="00F15EFA">
              <w:rPr>
                <w:rFonts w:ascii="Times New Roman" w:hAnsi="Times New Roman"/>
                <w:bCs/>
                <w:sz w:val="28"/>
                <w:szCs w:val="28"/>
              </w:rPr>
              <w:t xml:space="preserve"> процессом.</w:t>
            </w:r>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sz w:val="28"/>
                <w:szCs w:val="28"/>
              </w:rPr>
              <w:t xml:space="preserve">формирования  навыков </w:t>
            </w:r>
            <w:proofErr w:type="spellStart"/>
            <w:r w:rsidRPr="00F15EFA">
              <w:rPr>
                <w:rFonts w:ascii="Times New Roman" w:hAnsi="Times New Roman"/>
                <w:bCs/>
                <w:sz w:val="28"/>
                <w:szCs w:val="28"/>
              </w:rPr>
              <w:t>самопознани</w:t>
            </w:r>
            <w:proofErr w:type="spellEnd"/>
          </w:p>
          <w:p w:rsidR="00F90D09" w:rsidRPr="00F15EFA" w:rsidRDefault="00F90D09" w:rsidP="00B937FD">
            <w:pPr>
              <w:pStyle w:val="23"/>
              <w:spacing w:after="0" w:line="240" w:lineRule="auto"/>
              <w:ind w:firstLine="35"/>
              <w:jc w:val="center"/>
              <w:rPr>
                <w:rFonts w:ascii="Times New Roman" w:hAnsi="Times New Roman"/>
                <w:sz w:val="28"/>
                <w:szCs w:val="28"/>
              </w:rPr>
            </w:pPr>
            <w:r w:rsidRPr="00F15EFA">
              <w:rPr>
                <w:rFonts w:ascii="Times New Roman" w:hAnsi="Times New Roman"/>
                <w:bCs/>
                <w:sz w:val="28"/>
                <w:szCs w:val="28"/>
              </w:rPr>
              <w:t>самоконтроля,  потребности саморазвития.</w:t>
            </w:r>
          </w:p>
          <w:p w:rsidR="00F90D09" w:rsidRPr="00F15EFA" w:rsidRDefault="00F90D09" w:rsidP="00B937FD">
            <w:pPr>
              <w:pStyle w:val="23"/>
              <w:spacing w:after="0" w:line="240" w:lineRule="auto"/>
              <w:ind w:firstLine="709"/>
              <w:jc w:val="both"/>
              <w:rPr>
                <w:rFonts w:ascii="Times New Roman" w:hAnsi="Times New Roman"/>
                <w:sz w:val="28"/>
                <w:szCs w:val="28"/>
              </w:rPr>
            </w:pPr>
          </w:p>
        </w:tc>
      </w:tr>
    </w:tbl>
    <w:p w:rsidR="00F90D09" w:rsidRDefault="00F90D09" w:rsidP="00F90D09">
      <w:pPr>
        <w:pStyle w:val="a8"/>
        <w:spacing w:line="360" w:lineRule="auto"/>
        <w:ind w:firstLine="709"/>
        <w:jc w:val="center"/>
        <w:rPr>
          <w:b/>
          <w:i/>
          <w:sz w:val="28"/>
          <w:szCs w:val="28"/>
        </w:rPr>
      </w:pPr>
    </w:p>
    <w:p w:rsidR="00F90D09" w:rsidRDefault="00F90D09" w:rsidP="00F90D09">
      <w:pPr>
        <w:pStyle w:val="a8"/>
        <w:spacing w:line="360" w:lineRule="auto"/>
        <w:ind w:firstLine="709"/>
        <w:jc w:val="center"/>
        <w:rPr>
          <w:b/>
          <w:i/>
          <w:sz w:val="28"/>
          <w:szCs w:val="28"/>
        </w:rPr>
      </w:pPr>
    </w:p>
    <w:p w:rsidR="00F90D09" w:rsidRPr="009D1517" w:rsidRDefault="00F90D09" w:rsidP="00F90D09">
      <w:pPr>
        <w:pStyle w:val="a8"/>
        <w:spacing w:line="360" w:lineRule="auto"/>
        <w:ind w:firstLine="709"/>
        <w:jc w:val="center"/>
        <w:rPr>
          <w:rStyle w:val="FontStyle37"/>
          <w:b/>
          <w:i/>
          <w:sz w:val="28"/>
          <w:szCs w:val="28"/>
        </w:rPr>
      </w:pPr>
      <w:r w:rsidRPr="009D1517">
        <w:rPr>
          <w:b/>
          <w:i/>
          <w:sz w:val="28"/>
          <w:szCs w:val="28"/>
        </w:rPr>
        <w:t>Участники  программы: родители.</w:t>
      </w:r>
    </w:p>
    <w:p w:rsidR="00F90D09" w:rsidRPr="000A5FC1" w:rsidRDefault="00F90D09" w:rsidP="00F90D09">
      <w:pPr>
        <w:spacing w:after="0" w:line="360" w:lineRule="auto"/>
        <w:ind w:firstLine="709"/>
        <w:jc w:val="both"/>
        <w:rPr>
          <w:rFonts w:ascii="Times New Roman" w:hAnsi="Times New Roman"/>
          <w:sz w:val="28"/>
          <w:szCs w:val="28"/>
        </w:rPr>
      </w:pPr>
      <w:r w:rsidRPr="00274329">
        <w:rPr>
          <w:rFonts w:ascii="Times New Roman" w:hAnsi="Times New Roman"/>
          <w:sz w:val="28"/>
          <w:szCs w:val="28"/>
        </w:rPr>
        <w:t>Понимание в семье высокого потенциала детей является одним из важных условий для развития их одарённости, а его отсутствие ведёт за собой «обнищание мысли» (А.</w:t>
      </w:r>
      <w:r>
        <w:rPr>
          <w:rFonts w:ascii="Times New Roman" w:hAnsi="Times New Roman"/>
          <w:sz w:val="28"/>
          <w:szCs w:val="28"/>
        </w:rPr>
        <w:t xml:space="preserve">М.Матюшкин, </w:t>
      </w:r>
      <w:proofErr w:type="spellStart"/>
      <w:r>
        <w:rPr>
          <w:rFonts w:ascii="Times New Roman" w:hAnsi="Times New Roman"/>
          <w:sz w:val="28"/>
          <w:szCs w:val="28"/>
        </w:rPr>
        <w:t>Ю.С.Багимов</w:t>
      </w:r>
      <w:proofErr w:type="spellEnd"/>
      <w:r>
        <w:rPr>
          <w:rFonts w:ascii="Times New Roman" w:hAnsi="Times New Roman"/>
          <w:sz w:val="28"/>
          <w:szCs w:val="28"/>
        </w:rPr>
        <w:t xml:space="preserve"> и др.</w:t>
      </w:r>
      <w:r w:rsidRPr="00274329">
        <w:rPr>
          <w:rFonts w:ascii="Times New Roman" w:hAnsi="Times New Roman"/>
          <w:sz w:val="28"/>
          <w:szCs w:val="28"/>
        </w:rPr>
        <w:t>). Однако</w:t>
      </w:r>
      <w:proofErr w:type="gramStart"/>
      <w:r w:rsidRPr="00274329">
        <w:rPr>
          <w:rFonts w:ascii="Times New Roman" w:hAnsi="Times New Roman"/>
          <w:sz w:val="28"/>
          <w:szCs w:val="28"/>
        </w:rPr>
        <w:t>,</w:t>
      </w:r>
      <w:proofErr w:type="gramEnd"/>
      <w:r w:rsidRPr="00274329">
        <w:rPr>
          <w:rFonts w:ascii="Times New Roman" w:hAnsi="Times New Roman"/>
          <w:sz w:val="28"/>
          <w:szCs w:val="28"/>
        </w:rPr>
        <w:t xml:space="preserve"> даже самые лучшие побуждения родителей могут сыграть как положительную, так и отрицательную роль в развитии одарённого ребёнка. Поэтому   основная  работа   специалистов  нацелена  на    помощь родителям в поиске путей решения проблем, часто встречающихся пр</w:t>
      </w:r>
      <w:r>
        <w:rPr>
          <w:rFonts w:ascii="Times New Roman" w:hAnsi="Times New Roman"/>
          <w:sz w:val="28"/>
          <w:szCs w:val="28"/>
        </w:rPr>
        <w:t>и воспитании одарённого ребёнка,  и проходит</w:t>
      </w:r>
      <w:r w:rsidRPr="000A5FC1">
        <w:rPr>
          <w:rFonts w:ascii="Times New Roman" w:hAnsi="Times New Roman"/>
          <w:sz w:val="28"/>
          <w:szCs w:val="28"/>
        </w:rPr>
        <w:t xml:space="preserve"> в трех направлениях:</w:t>
      </w:r>
    </w:p>
    <w:p w:rsidR="00F90D09" w:rsidRPr="000A5FC1" w:rsidRDefault="00F90D09" w:rsidP="00F90D09">
      <w:pPr>
        <w:spacing w:after="0" w:line="360" w:lineRule="auto"/>
        <w:ind w:firstLine="709"/>
        <w:jc w:val="both"/>
        <w:rPr>
          <w:rFonts w:ascii="Times New Roman" w:hAnsi="Times New Roman"/>
          <w:sz w:val="28"/>
          <w:szCs w:val="28"/>
        </w:rPr>
      </w:pPr>
      <w:r w:rsidRPr="000A5FC1">
        <w:rPr>
          <w:rFonts w:ascii="Times New Roman" w:hAnsi="Times New Roman"/>
          <w:sz w:val="28"/>
          <w:szCs w:val="28"/>
        </w:rPr>
        <w:t>1. Информирование родителей об особенностях, проблемах, интересах такого ребенка (плакаты, стенды, брошюры, информационные фильмы и т.п.);</w:t>
      </w:r>
    </w:p>
    <w:p w:rsidR="00F90D09" w:rsidRDefault="00F90D09" w:rsidP="00F90D09">
      <w:pPr>
        <w:spacing w:after="0" w:line="360" w:lineRule="auto"/>
        <w:ind w:firstLine="709"/>
        <w:jc w:val="both"/>
        <w:rPr>
          <w:rFonts w:ascii="Times New Roman" w:hAnsi="Times New Roman"/>
          <w:sz w:val="28"/>
          <w:szCs w:val="28"/>
        </w:rPr>
      </w:pPr>
      <w:r w:rsidRPr="000A5FC1">
        <w:rPr>
          <w:rFonts w:ascii="Times New Roman" w:hAnsi="Times New Roman"/>
          <w:sz w:val="28"/>
          <w:szCs w:val="28"/>
        </w:rPr>
        <w:t xml:space="preserve">2. Обучение родителей способам взаимодействия с их ребенком. </w:t>
      </w:r>
    </w:p>
    <w:p w:rsidR="00F90D09" w:rsidRPr="000A5FC1" w:rsidRDefault="00F90D09" w:rsidP="00F90D09">
      <w:pPr>
        <w:spacing w:after="0" w:line="360" w:lineRule="auto"/>
        <w:ind w:firstLine="709"/>
        <w:jc w:val="both"/>
        <w:rPr>
          <w:rFonts w:ascii="Times New Roman" w:hAnsi="Times New Roman"/>
          <w:sz w:val="28"/>
          <w:szCs w:val="28"/>
        </w:rPr>
      </w:pPr>
      <w:r w:rsidRPr="000A5FC1">
        <w:rPr>
          <w:rFonts w:ascii="Times New Roman" w:hAnsi="Times New Roman"/>
          <w:sz w:val="28"/>
          <w:szCs w:val="28"/>
        </w:rPr>
        <w:t>3. Индивидуальные консультации, беседы с родителями, посвященные конкретным проблемам, возникающим в данной семье.</w:t>
      </w:r>
    </w:p>
    <w:p w:rsidR="00F90D09" w:rsidRPr="000A5FC1" w:rsidRDefault="00F90D09" w:rsidP="00F90D09">
      <w:pPr>
        <w:spacing w:after="0" w:line="360" w:lineRule="auto"/>
        <w:ind w:firstLine="709"/>
        <w:jc w:val="both"/>
        <w:rPr>
          <w:rFonts w:ascii="Times New Roman" w:hAnsi="Times New Roman"/>
          <w:sz w:val="28"/>
          <w:szCs w:val="28"/>
        </w:rPr>
      </w:pPr>
      <w:r w:rsidRPr="009D1517">
        <w:rPr>
          <w:rFonts w:ascii="Times New Roman" w:hAnsi="Times New Roman"/>
          <w:b/>
          <w:sz w:val="28"/>
          <w:szCs w:val="28"/>
        </w:rPr>
        <w:t xml:space="preserve">Нами разработана программа тренинга </w:t>
      </w:r>
      <w:r w:rsidRPr="009D1517">
        <w:rPr>
          <w:rFonts w:ascii="Times New Roman" w:hAnsi="Times New Roman"/>
          <w:b/>
          <w:bCs/>
          <w:sz w:val="28"/>
          <w:szCs w:val="28"/>
        </w:rPr>
        <w:t>«Каждый шаг - первый»</w:t>
      </w:r>
      <w:r>
        <w:rPr>
          <w:rFonts w:ascii="Times New Roman" w:hAnsi="Times New Roman"/>
          <w:bCs/>
          <w:sz w:val="28"/>
          <w:szCs w:val="28"/>
        </w:rPr>
        <w:t xml:space="preserve"> </w:t>
      </w:r>
      <w:r w:rsidRPr="000A5FC1">
        <w:rPr>
          <w:rFonts w:ascii="Times New Roman" w:hAnsi="Times New Roman"/>
          <w:sz w:val="28"/>
          <w:szCs w:val="28"/>
        </w:rPr>
        <w:t>для родителей одар</w:t>
      </w:r>
      <w:r>
        <w:rPr>
          <w:rFonts w:ascii="Times New Roman" w:hAnsi="Times New Roman"/>
          <w:sz w:val="28"/>
          <w:szCs w:val="28"/>
        </w:rPr>
        <w:t>енных детей, который</w:t>
      </w:r>
      <w:r w:rsidRPr="000A5FC1">
        <w:rPr>
          <w:rFonts w:ascii="Times New Roman" w:hAnsi="Times New Roman"/>
          <w:sz w:val="28"/>
          <w:szCs w:val="28"/>
        </w:rPr>
        <w:t xml:space="preserve"> включен в систему психологической помощи в сочетании с другими формами работы.</w:t>
      </w:r>
    </w:p>
    <w:p w:rsidR="00F90D09" w:rsidRDefault="00F90D09" w:rsidP="00F90D09">
      <w:pPr>
        <w:pStyle w:val="a8"/>
        <w:spacing w:line="360" w:lineRule="auto"/>
        <w:ind w:firstLine="709"/>
        <w:jc w:val="both"/>
        <w:rPr>
          <w:bCs/>
          <w:sz w:val="28"/>
          <w:szCs w:val="28"/>
        </w:rPr>
      </w:pPr>
      <w:r w:rsidRPr="009D1517">
        <w:rPr>
          <w:b/>
          <w:bCs/>
          <w:sz w:val="28"/>
          <w:szCs w:val="28"/>
        </w:rPr>
        <w:t>Цель:</w:t>
      </w:r>
      <w:r w:rsidRPr="00AE7275">
        <w:rPr>
          <w:bCs/>
          <w:sz w:val="28"/>
          <w:szCs w:val="28"/>
        </w:rPr>
        <w:t xml:space="preserve"> активизировать и обогатить взаимодействие семьи с </w:t>
      </w:r>
      <w:proofErr w:type="spellStart"/>
      <w:r w:rsidRPr="00AE7275">
        <w:rPr>
          <w:bCs/>
          <w:sz w:val="28"/>
          <w:szCs w:val="28"/>
        </w:rPr>
        <w:t>креативным</w:t>
      </w:r>
      <w:proofErr w:type="spellEnd"/>
      <w:r w:rsidRPr="00AE7275">
        <w:rPr>
          <w:bCs/>
          <w:sz w:val="28"/>
          <w:szCs w:val="28"/>
        </w:rPr>
        <w:t xml:space="preserve">  ребенком.</w:t>
      </w:r>
    </w:p>
    <w:p w:rsidR="00F90D09" w:rsidRPr="009D1517" w:rsidRDefault="00F90D09" w:rsidP="00F90D09">
      <w:pPr>
        <w:pStyle w:val="a8"/>
        <w:spacing w:line="360" w:lineRule="auto"/>
        <w:ind w:firstLine="709"/>
        <w:jc w:val="both"/>
        <w:rPr>
          <w:b/>
          <w:sz w:val="28"/>
          <w:szCs w:val="28"/>
        </w:rPr>
      </w:pPr>
      <w:r w:rsidRPr="009D1517">
        <w:rPr>
          <w:b/>
          <w:bCs/>
          <w:sz w:val="28"/>
          <w:szCs w:val="28"/>
        </w:rPr>
        <w:lastRenderedPageBreak/>
        <w:t>Задачи:</w:t>
      </w:r>
    </w:p>
    <w:p w:rsidR="00F90D09" w:rsidRPr="00AE7275" w:rsidRDefault="00F90D09" w:rsidP="00F90D09">
      <w:pPr>
        <w:pStyle w:val="a8"/>
        <w:spacing w:line="360" w:lineRule="auto"/>
        <w:ind w:firstLine="709"/>
        <w:jc w:val="both"/>
        <w:rPr>
          <w:sz w:val="28"/>
          <w:szCs w:val="28"/>
        </w:rPr>
      </w:pPr>
      <w:r>
        <w:rPr>
          <w:bCs/>
          <w:sz w:val="28"/>
          <w:szCs w:val="28"/>
        </w:rPr>
        <w:t>-</w:t>
      </w:r>
      <w:r w:rsidRPr="00AE7275">
        <w:rPr>
          <w:bCs/>
          <w:sz w:val="28"/>
          <w:szCs w:val="28"/>
        </w:rPr>
        <w:t>Формирование  навыков  эффективного  взаимодействия родителя с ребёнком.</w:t>
      </w:r>
    </w:p>
    <w:p w:rsidR="00F90D09" w:rsidRDefault="00F90D09" w:rsidP="00F90D09">
      <w:pPr>
        <w:pStyle w:val="a8"/>
        <w:spacing w:line="360" w:lineRule="auto"/>
        <w:ind w:firstLine="709"/>
        <w:jc w:val="both"/>
        <w:rPr>
          <w:bCs/>
          <w:sz w:val="28"/>
          <w:szCs w:val="28"/>
        </w:rPr>
      </w:pPr>
      <w:r>
        <w:rPr>
          <w:bCs/>
          <w:sz w:val="28"/>
          <w:szCs w:val="28"/>
        </w:rPr>
        <w:t>-</w:t>
      </w:r>
      <w:r w:rsidRPr="00AE7275">
        <w:rPr>
          <w:bCs/>
          <w:sz w:val="28"/>
          <w:szCs w:val="28"/>
        </w:rPr>
        <w:t>Расширение  возможностей понимания  самого  себя, ребёнка, своих  взаимоотношений  с ним.</w:t>
      </w:r>
    </w:p>
    <w:p w:rsidR="00F90D09" w:rsidRDefault="00F90D09" w:rsidP="00F90D09">
      <w:pPr>
        <w:pStyle w:val="a8"/>
        <w:spacing w:line="360" w:lineRule="auto"/>
        <w:ind w:firstLine="709"/>
        <w:jc w:val="both"/>
        <w:rPr>
          <w:sz w:val="28"/>
          <w:szCs w:val="28"/>
        </w:rPr>
      </w:pPr>
      <w:r>
        <w:rPr>
          <w:sz w:val="28"/>
          <w:szCs w:val="28"/>
        </w:rPr>
        <w:t>-</w:t>
      </w:r>
      <w:r w:rsidRPr="000A5FC1">
        <w:rPr>
          <w:sz w:val="28"/>
          <w:szCs w:val="28"/>
        </w:rPr>
        <w:t>Расширение возможностей принятия ребенка таким, какой он есть;</w:t>
      </w:r>
    </w:p>
    <w:p w:rsidR="00F90D09" w:rsidRPr="00AE7275" w:rsidRDefault="00F90D09" w:rsidP="00F90D0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A5FC1">
        <w:rPr>
          <w:rFonts w:ascii="Times New Roman" w:hAnsi="Times New Roman"/>
          <w:sz w:val="28"/>
          <w:szCs w:val="28"/>
        </w:rPr>
        <w:t>Улучшение рефлексии своих взаимоотношений с одаренным ребенком;</w:t>
      </w:r>
    </w:p>
    <w:p w:rsidR="00F90D09" w:rsidRPr="00AE7275" w:rsidRDefault="00F90D09" w:rsidP="00F90D09">
      <w:pPr>
        <w:pStyle w:val="a8"/>
        <w:spacing w:line="360" w:lineRule="auto"/>
        <w:ind w:firstLine="709"/>
        <w:jc w:val="both"/>
        <w:rPr>
          <w:sz w:val="28"/>
          <w:szCs w:val="28"/>
        </w:rPr>
      </w:pPr>
      <w:r>
        <w:rPr>
          <w:bCs/>
          <w:sz w:val="28"/>
          <w:szCs w:val="28"/>
        </w:rPr>
        <w:t>-</w:t>
      </w:r>
      <w:r w:rsidRPr="00AE7275">
        <w:rPr>
          <w:bCs/>
          <w:sz w:val="28"/>
          <w:szCs w:val="28"/>
        </w:rPr>
        <w:t xml:space="preserve">Обучение родителей приемам развития </w:t>
      </w:r>
      <w:proofErr w:type="spellStart"/>
      <w:r w:rsidRPr="00AE7275">
        <w:rPr>
          <w:bCs/>
          <w:sz w:val="28"/>
          <w:szCs w:val="28"/>
        </w:rPr>
        <w:t>креативности</w:t>
      </w:r>
      <w:proofErr w:type="spellEnd"/>
      <w:r w:rsidRPr="00AE7275">
        <w:rPr>
          <w:bCs/>
          <w:sz w:val="28"/>
          <w:szCs w:val="28"/>
        </w:rPr>
        <w:t xml:space="preserve"> у детей в игровой форме.</w:t>
      </w:r>
    </w:p>
    <w:p w:rsidR="00F90D09" w:rsidRPr="000A5FC1" w:rsidRDefault="00F90D09" w:rsidP="00F90D09">
      <w:pPr>
        <w:pStyle w:val="a8"/>
        <w:spacing w:line="360" w:lineRule="auto"/>
        <w:ind w:firstLine="709"/>
        <w:jc w:val="both"/>
        <w:rPr>
          <w:sz w:val="28"/>
          <w:szCs w:val="28"/>
          <w:u w:val="single"/>
        </w:rPr>
      </w:pPr>
      <w:r>
        <w:rPr>
          <w:sz w:val="28"/>
          <w:szCs w:val="28"/>
        </w:rPr>
        <w:t xml:space="preserve">     </w:t>
      </w:r>
      <w:r w:rsidRPr="000A5FC1">
        <w:rPr>
          <w:sz w:val="28"/>
          <w:szCs w:val="28"/>
        </w:rPr>
        <w:t>О результатах  реализации  программы говорить  преждевременно, так как  она  рассчитана  на  три  года  и в  данный  момент  реализована  частично.</w:t>
      </w:r>
    </w:p>
    <w:p w:rsidR="00F90D09" w:rsidRPr="000A5FC1" w:rsidRDefault="00F90D09" w:rsidP="00F90D09">
      <w:pPr>
        <w:pStyle w:val="a8"/>
        <w:spacing w:line="360" w:lineRule="auto"/>
        <w:ind w:firstLine="709"/>
        <w:jc w:val="both"/>
        <w:rPr>
          <w:sz w:val="28"/>
          <w:szCs w:val="28"/>
        </w:rPr>
      </w:pPr>
      <w:r w:rsidRPr="000A5FC1">
        <w:rPr>
          <w:sz w:val="28"/>
          <w:szCs w:val="28"/>
        </w:rPr>
        <w:t xml:space="preserve">Но  </w:t>
      </w:r>
      <w:r>
        <w:rPr>
          <w:sz w:val="28"/>
          <w:szCs w:val="28"/>
        </w:rPr>
        <w:t xml:space="preserve">опыт  участия  в программе  </w:t>
      </w:r>
      <w:r w:rsidRPr="000A5FC1">
        <w:rPr>
          <w:bCs/>
          <w:sz w:val="28"/>
          <w:szCs w:val="28"/>
        </w:rPr>
        <w:t xml:space="preserve">оценивается воспитателями  и родителями   как  </w:t>
      </w:r>
      <w:r>
        <w:rPr>
          <w:sz w:val="28"/>
          <w:szCs w:val="28"/>
        </w:rPr>
        <w:t xml:space="preserve"> </w:t>
      </w:r>
      <w:r>
        <w:rPr>
          <w:bCs/>
          <w:sz w:val="28"/>
          <w:szCs w:val="28"/>
        </w:rPr>
        <w:t>положительный:</w:t>
      </w:r>
      <w:r w:rsidRPr="000A5FC1">
        <w:rPr>
          <w:bCs/>
          <w:sz w:val="28"/>
          <w:szCs w:val="28"/>
        </w:rPr>
        <w:t xml:space="preserve"> </w:t>
      </w:r>
    </w:p>
    <w:p w:rsidR="00F90D09" w:rsidRPr="000A5FC1" w:rsidRDefault="00F90D09" w:rsidP="00F90D09">
      <w:pPr>
        <w:pStyle w:val="a8"/>
        <w:spacing w:line="360" w:lineRule="auto"/>
        <w:ind w:firstLine="709"/>
        <w:jc w:val="both"/>
        <w:rPr>
          <w:sz w:val="28"/>
          <w:szCs w:val="28"/>
        </w:rPr>
      </w:pPr>
      <w:r>
        <w:rPr>
          <w:bCs/>
          <w:sz w:val="28"/>
          <w:szCs w:val="28"/>
        </w:rPr>
        <w:t>-п</w:t>
      </w:r>
      <w:r w:rsidRPr="000A5FC1">
        <w:rPr>
          <w:bCs/>
          <w:sz w:val="28"/>
          <w:szCs w:val="28"/>
        </w:rPr>
        <w:t>овышение    познавательной  активности  у  детей.</w:t>
      </w:r>
    </w:p>
    <w:p w:rsidR="00F90D09" w:rsidRPr="000A5FC1" w:rsidRDefault="00F90D09" w:rsidP="00F90D09">
      <w:pPr>
        <w:pStyle w:val="a8"/>
        <w:spacing w:line="360" w:lineRule="auto"/>
        <w:ind w:firstLine="709"/>
        <w:jc w:val="both"/>
        <w:rPr>
          <w:sz w:val="28"/>
          <w:szCs w:val="28"/>
        </w:rPr>
      </w:pPr>
      <w:r>
        <w:rPr>
          <w:bCs/>
          <w:sz w:val="28"/>
          <w:szCs w:val="28"/>
        </w:rPr>
        <w:t>-у</w:t>
      </w:r>
      <w:r w:rsidRPr="000A5FC1">
        <w:rPr>
          <w:bCs/>
          <w:sz w:val="28"/>
          <w:szCs w:val="28"/>
        </w:rPr>
        <w:t>величение  коэффициента  взаимности,</w:t>
      </w:r>
      <w:r>
        <w:rPr>
          <w:bCs/>
          <w:sz w:val="28"/>
          <w:szCs w:val="28"/>
        </w:rPr>
        <w:t xml:space="preserve"> </w:t>
      </w:r>
      <w:r w:rsidRPr="000A5FC1">
        <w:rPr>
          <w:bCs/>
          <w:sz w:val="28"/>
          <w:szCs w:val="28"/>
        </w:rPr>
        <w:t>повышение  коэффициента  удовлетворенности  отношениями  в группе.</w:t>
      </w:r>
    </w:p>
    <w:p w:rsidR="00F90D09" w:rsidRPr="000A5FC1" w:rsidRDefault="00F90D09" w:rsidP="00F90D09">
      <w:pPr>
        <w:pStyle w:val="a8"/>
        <w:spacing w:line="360" w:lineRule="auto"/>
        <w:ind w:firstLine="709"/>
        <w:jc w:val="both"/>
        <w:rPr>
          <w:sz w:val="28"/>
          <w:szCs w:val="28"/>
        </w:rPr>
      </w:pPr>
      <w:r>
        <w:rPr>
          <w:bCs/>
          <w:sz w:val="28"/>
          <w:szCs w:val="28"/>
        </w:rPr>
        <w:t>-у</w:t>
      </w:r>
      <w:r w:rsidRPr="000A5FC1">
        <w:rPr>
          <w:bCs/>
          <w:sz w:val="28"/>
          <w:szCs w:val="28"/>
        </w:rPr>
        <w:t>лучшение  взаимопонимания  (ребёнок-воспитатель-родитель)</w:t>
      </w:r>
    </w:p>
    <w:p w:rsidR="00F90D09" w:rsidRPr="000A5FC1" w:rsidRDefault="00F90D09" w:rsidP="00F90D09">
      <w:pPr>
        <w:pStyle w:val="a8"/>
        <w:spacing w:line="360" w:lineRule="auto"/>
        <w:ind w:firstLine="709"/>
        <w:jc w:val="both"/>
        <w:rPr>
          <w:sz w:val="28"/>
          <w:szCs w:val="28"/>
        </w:rPr>
      </w:pPr>
      <w:r>
        <w:rPr>
          <w:bCs/>
          <w:sz w:val="28"/>
          <w:szCs w:val="28"/>
        </w:rPr>
        <w:t xml:space="preserve"> э</w:t>
      </w:r>
      <w:r w:rsidRPr="000A5FC1">
        <w:rPr>
          <w:bCs/>
          <w:sz w:val="28"/>
          <w:szCs w:val="28"/>
        </w:rPr>
        <w:t xml:space="preserve">то  проявляется в желании  понять  друг друга, меньшей  конфликтности, большей  открытости, расширяется и качественно  изменяется </w:t>
      </w:r>
      <w:r>
        <w:rPr>
          <w:bCs/>
          <w:sz w:val="28"/>
          <w:szCs w:val="28"/>
        </w:rPr>
        <w:t>«</w:t>
      </w:r>
      <w:r w:rsidRPr="000A5FC1">
        <w:rPr>
          <w:bCs/>
          <w:sz w:val="28"/>
          <w:szCs w:val="28"/>
        </w:rPr>
        <w:t>репертуар</w:t>
      </w:r>
      <w:r>
        <w:rPr>
          <w:bCs/>
          <w:sz w:val="28"/>
          <w:szCs w:val="28"/>
        </w:rPr>
        <w:t>»</w:t>
      </w:r>
      <w:r w:rsidRPr="000A5FC1">
        <w:rPr>
          <w:bCs/>
          <w:sz w:val="28"/>
          <w:szCs w:val="28"/>
        </w:rPr>
        <w:t xml:space="preserve"> </w:t>
      </w:r>
      <w:r>
        <w:rPr>
          <w:bCs/>
          <w:sz w:val="28"/>
          <w:szCs w:val="28"/>
        </w:rPr>
        <w:t xml:space="preserve">   </w:t>
      </w:r>
      <w:r w:rsidRPr="000A5FC1">
        <w:rPr>
          <w:bCs/>
          <w:sz w:val="28"/>
          <w:szCs w:val="28"/>
        </w:rPr>
        <w:t xml:space="preserve">способов  общения  с </w:t>
      </w:r>
      <w:r>
        <w:rPr>
          <w:bCs/>
          <w:sz w:val="28"/>
          <w:szCs w:val="28"/>
        </w:rPr>
        <w:t xml:space="preserve">одаренными </w:t>
      </w:r>
      <w:r w:rsidRPr="000A5FC1">
        <w:rPr>
          <w:bCs/>
          <w:sz w:val="28"/>
          <w:szCs w:val="28"/>
        </w:rPr>
        <w:t xml:space="preserve"> детьми.</w:t>
      </w:r>
    </w:p>
    <w:p w:rsidR="00F90D09"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 xml:space="preserve">Категории родителей. </w:t>
      </w:r>
    </w:p>
    <w:p w:rsidR="00F90D09"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 xml:space="preserve">Как бы мы ни рассматривали роль и вес природных факторов или влияние целенаправленного обучения и воспитания школы на развитие личности и одаренности ребенка, значение семьи является решающим. Даже, казалось бы, неблагоприятные условия (плохой быт, недостаточная материальная обеспеченность, неполная семья и т.д.) </w:t>
      </w:r>
      <w:proofErr w:type="gramStart"/>
      <w:r w:rsidRPr="00B35CA4">
        <w:rPr>
          <w:rFonts w:ascii="Times New Roman" w:hAnsi="Times New Roman"/>
          <w:sz w:val="28"/>
          <w:szCs w:val="28"/>
        </w:rPr>
        <w:t>оказываются относительно безразличны</w:t>
      </w:r>
      <w:proofErr w:type="gramEnd"/>
      <w:r w:rsidRPr="00B35CA4">
        <w:rPr>
          <w:rFonts w:ascii="Times New Roman" w:hAnsi="Times New Roman"/>
          <w:sz w:val="28"/>
          <w:szCs w:val="28"/>
        </w:rPr>
        <w:t xml:space="preserve"> для развития способностей. Особенно важно для становления личности одаренного ребенка, прежде всего внимание </w:t>
      </w:r>
      <w:r w:rsidRPr="00B35CA4">
        <w:rPr>
          <w:rFonts w:ascii="Times New Roman" w:hAnsi="Times New Roman"/>
          <w:sz w:val="28"/>
          <w:szCs w:val="28"/>
        </w:rPr>
        <w:lastRenderedPageBreak/>
        <w:t>родителей. Как показывают исследования, и практика работы в школе родители делятся на три категории.</w:t>
      </w:r>
    </w:p>
    <w:p w:rsidR="00F90D09"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Первая категория «отстраненных» родителей, которые в силу своей занятости все вопросы по воспитанию и развитию своего ребенка перекладывают на плечи школы. Именно в таких семьях дистанция между родителями и детьми велика, что сказывается на эмоционально-психологическом состоянии одаренного ребенка. Задача педагога в этом случае привлечение родителей к деятельности ребенка, к школе, к совместной работе.</w:t>
      </w:r>
    </w:p>
    <w:p w:rsidR="00F90D09"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Вторая категория родителей, так называемые «</w:t>
      </w:r>
      <w:proofErr w:type="spellStart"/>
      <w:r w:rsidRPr="00B35CA4">
        <w:rPr>
          <w:rFonts w:ascii="Times New Roman" w:hAnsi="Times New Roman"/>
          <w:sz w:val="28"/>
          <w:szCs w:val="28"/>
        </w:rPr>
        <w:t>детоцентричные</w:t>
      </w:r>
      <w:proofErr w:type="spellEnd"/>
      <w:r w:rsidRPr="00B35CA4">
        <w:rPr>
          <w:rFonts w:ascii="Times New Roman" w:hAnsi="Times New Roman"/>
          <w:sz w:val="28"/>
          <w:szCs w:val="28"/>
        </w:rPr>
        <w:t>». Ребенок для таких родителей – единственный смысл в жизни. Они проявляют чрезвычайное, необычно высокое внимание к ребенку, когда вся жизнь семьи сосредоточена на нем. Определенная «</w:t>
      </w:r>
      <w:proofErr w:type="spellStart"/>
      <w:r w:rsidRPr="00B35CA4">
        <w:rPr>
          <w:rFonts w:ascii="Times New Roman" w:hAnsi="Times New Roman"/>
          <w:sz w:val="28"/>
          <w:szCs w:val="28"/>
        </w:rPr>
        <w:t>детоцентричность</w:t>
      </w:r>
      <w:proofErr w:type="spellEnd"/>
      <w:r w:rsidRPr="00B35CA4">
        <w:rPr>
          <w:rFonts w:ascii="Times New Roman" w:hAnsi="Times New Roman"/>
          <w:sz w:val="28"/>
          <w:szCs w:val="28"/>
        </w:rPr>
        <w:t>» семьи одаренного ребенка, фанатическое желание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отношении развития у своего ребенка ряда социальных и бытовых навыков, физического и эстетического развития. Такие родители проявляют особое внимание к школьному обучению своего ребенка, выбирая для него учебники или дополнительную литературу не советуясь с учителем, как их лучше изучать. Родители нередко вмешиваются в учебный процесс и в отдельных случаях даже провоцируют конфликт с администрацией и педагогами. В этом случае задача педагогов и психологов состоит в разъяснительной работе с самими родителями.</w:t>
      </w:r>
    </w:p>
    <w:p w:rsidR="00F90D09" w:rsidRDefault="00F90D09" w:rsidP="00F90D09">
      <w:pPr>
        <w:spacing w:after="0" w:line="360" w:lineRule="auto"/>
        <w:ind w:firstLine="709"/>
        <w:jc w:val="both"/>
        <w:rPr>
          <w:rFonts w:ascii="Times New Roman" w:hAnsi="Times New Roman"/>
          <w:sz w:val="28"/>
          <w:szCs w:val="28"/>
        </w:rPr>
      </w:pPr>
      <w:r w:rsidRPr="00B35CA4">
        <w:rPr>
          <w:rFonts w:ascii="Times New Roman" w:hAnsi="Times New Roman"/>
          <w:sz w:val="28"/>
          <w:szCs w:val="28"/>
        </w:rPr>
        <w:t xml:space="preserve">Третья категория «активных» родителей.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w:t>
      </w:r>
      <w:r w:rsidRPr="00B35CA4">
        <w:rPr>
          <w:rFonts w:ascii="Times New Roman" w:hAnsi="Times New Roman"/>
          <w:sz w:val="28"/>
          <w:szCs w:val="28"/>
        </w:rPr>
        <w:lastRenderedPageBreak/>
        <w:t>никогда не принимает самодовлеющего характера, они всегда готовы помочь школе.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w:t>
      </w:r>
    </w:p>
    <w:p w:rsidR="00F90D09" w:rsidRDefault="00F90D09" w:rsidP="00F90D09">
      <w:pPr>
        <w:spacing w:after="0" w:line="360" w:lineRule="auto"/>
        <w:ind w:firstLine="709"/>
        <w:jc w:val="center"/>
        <w:rPr>
          <w:rFonts w:ascii="Times New Roman" w:hAnsi="Times New Roman"/>
          <w:b/>
          <w:i/>
          <w:sz w:val="28"/>
          <w:szCs w:val="28"/>
        </w:rPr>
      </w:pPr>
    </w:p>
    <w:p w:rsidR="00F90D09" w:rsidRPr="009D1517" w:rsidRDefault="00F90D09" w:rsidP="00F90D09">
      <w:pPr>
        <w:spacing w:after="0" w:line="360" w:lineRule="auto"/>
        <w:ind w:firstLine="709"/>
        <w:jc w:val="center"/>
        <w:rPr>
          <w:rFonts w:ascii="Times New Roman" w:hAnsi="Times New Roman"/>
          <w:b/>
          <w:i/>
          <w:sz w:val="28"/>
          <w:szCs w:val="28"/>
        </w:rPr>
      </w:pPr>
      <w:r w:rsidRPr="009D1517">
        <w:rPr>
          <w:rFonts w:ascii="Times New Roman" w:hAnsi="Times New Roman"/>
          <w:b/>
          <w:i/>
          <w:sz w:val="28"/>
          <w:szCs w:val="28"/>
        </w:rPr>
        <w:t xml:space="preserve">Структура  </w:t>
      </w:r>
      <w:proofErr w:type="spellStart"/>
      <w:r w:rsidRPr="009D1517">
        <w:rPr>
          <w:rFonts w:ascii="Times New Roman" w:hAnsi="Times New Roman"/>
          <w:b/>
          <w:i/>
          <w:sz w:val="28"/>
          <w:szCs w:val="28"/>
        </w:rPr>
        <w:t>тренинговых</w:t>
      </w:r>
      <w:proofErr w:type="spellEnd"/>
      <w:r w:rsidRPr="009D1517">
        <w:rPr>
          <w:rFonts w:ascii="Times New Roman" w:hAnsi="Times New Roman"/>
          <w:b/>
          <w:i/>
          <w:sz w:val="28"/>
          <w:szCs w:val="28"/>
        </w:rPr>
        <w:t xml:space="preserve">  занятий:</w:t>
      </w:r>
    </w:p>
    <w:p w:rsidR="00F90D09" w:rsidRPr="004B6C03" w:rsidRDefault="00F90D09" w:rsidP="00F90D09">
      <w:pPr>
        <w:numPr>
          <w:ilvl w:val="0"/>
          <w:numId w:val="38"/>
        </w:numPr>
        <w:spacing w:after="0" w:line="360" w:lineRule="auto"/>
        <w:ind w:left="0" w:firstLine="709"/>
        <w:jc w:val="both"/>
        <w:rPr>
          <w:rFonts w:ascii="Times New Roman" w:hAnsi="Times New Roman"/>
          <w:sz w:val="28"/>
          <w:szCs w:val="28"/>
        </w:rPr>
      </w:pPr>
      <w:r w:rsidRPr="004B6C03">
        <w:rPr>
          <w:rFonts w:ascii="Times New Roman" w:hAnsi="Times New Roman"/>
          <w:sz w:val="28"/>
          <w:szCs w:val="28"/>
        </w:rPr>
        <w:t>Упражнения  на  создание  работоспособности  в  группе.</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 xml:space="preserve">        Работа в группе  начинается с   этапа  формирования   работоспособности, основная   цель  которого – создать  такую  групповую  атмосферу, такой </w:t>
      </w:r>
      <w:r>
        <w:rPr>
          <w:rFonts w:ascii="Times New Roman" w:hAnsi="Times New Roman"/>
          <w:sz w:val="28"/>
          <w:szCs w:val="28"/>
        </w:rPr>
        <w:t>«</w:t>
      </w:r>
      <w:r w:rsidRPr="004B6C03">
        <w:rPr>
          <w:rFonts w:ascii="Times New Roman" w:hAnsi="Times New Roman"/>
          <w:sz w:val="28"/>
          <w:szCs w:val="28"/>
        </w:rPr>
        <w:t>климат  отношений</w:t>
      </w:r>
      <w:r>
        <w:rPr>
          <w:rFonts w:ascii="Times New Roman" w:hAnsi="Times New Roman"/>
          <w:sz w:val="28"/>
          <w:szCs w:val="28"/>
        </w:rPr>
        <w:t>»</w:t>
      </w:r>
      <w:r w:rsidRPr="004B6C03">
        <w:rPr>
          <w:rFonts w:ascii="Times New Roman" w:hAnsi="Times New Roman"/>
          <w:sz w:val="28"/>
          <w:szCs w:val="28"/>
        </w:rPr>
        <w:t xml:space="preserve">  и  такое  состояние  каждого  участника  группы,  которые  позволяют  перейти  к  содержательной   части   работы. Основными  характеристиками  необходимого  для  работы  группы  </w:t>
      </w:r>
      <w:r>
        <w:rPr>
          <w:rFonts w:ascii="Times New Roman" w:hAnsi="Times New Roman"/>
          <w:sz w:val="28"/>
          <w:szCs w:val="28"/>
        </w:rPr>
        <w:t>«</w:t>
      </w:r>
      <w:r w:rsidRPr="004B6C03">
        <w:rPr>
          <w:rFonts w:ascii="Times New Roman" w:hAnsi="Times New Roman"/>
          <w:sz w:val="28"/>
          <w:szCs w:val="28"/>
        </w:rPr>
        <w:t>климата  отношений</w:t>
      </w:r>
      <w:r>
        <w:rPr>
          <w:rFonts w:ascii="Times New Roman" w:hAnsi="Times New Roman"/>
          <w:sz w:val="28"/>
          <w:szCs w:val="28"/>
        </w:rPr>
        <w:t>»</w:t>
      </w:r>
      <w:r w:rsidRPr="004B6C03">
        <w:rPr>
          <w:rFonts w:ascii="Times New Roman" w:hAnsi="Times New Roman"/>
          <w:sz w:val="28"/>
          <w:szCs w:val="28"/>
        </w:rPr>
        <w:t xml:space="preserve">  являются:</w:t>
      </w:r>
      <w:r>
        <w:rPr>
          <w:rFonts w:ascii="Times New Roman" w:hAnsi="Times New Roman"/>
          <w:sz w:val="28"/>
          <w:szCs w:val="28"/>
        </w:rPr>
        <w:t xml:space="preserve"> </w:t>
      </w:r>
      <w:r w:rsidRPr="004B6C03">
        <w:rPr>
          <w:rFonts w:ascii="Times New Roman" w:hAnsi="Times New Roman"/>
          <w:sz w:val="28"/>
          <w:szCs w:val="28"/>
        </w:rPr>
        <w:t>эмоциональная  свобода  участников, открытость, дружелюбие, доверие  друг к  другу и к тренеру. Участники  высказывают  ожидания  в  связи  с предстоящей  работой, сомнения  и опасения.</w:t>
      </w:r>
    </w:p>
    <w:p w:rsidR="00F90D09" w:rsidRPr="004B6C03" w:rsidRDefault="00F90D09" w:rsidP="00F90D09">
      <w:pPr>
        <w:numPr>
          <w:ilvl w:val="0"/>
          <w:numId w:val="38"/>
        </w:numPr>
        <w:spacing w:after="0" w:line="360" w:lineRule="auto"/>
        <w:ind w:left="0" w:firstLine="709"/>
        <w:jc w:val="both"/>
        <w:rPr>
          <w:rFonts w:ascii="Times New Roman" w:hAnsi="Times New Roman"/>
          <w:b/>
          <w:sz w:val="28"/>
          <w:szCs w:val="28"/>
        </w:rPr>
      </w:pPr>
      <w:r w:rsidRPr="004B6C03">
        <w:rPr>
          <w:rFonts w:ascii="Times New Roman" w:hAnsi="Times New Roman"/>
          <w:sz w:val="28"/>
          <w:szCs w:val="28"/>
        </w:rPr>
        <w:t>Упражнения   содержательного  плана.</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 xml:space="preserve">         Эти  упражнения, в ходе  которых  воспитатели  приобретают  опыт, позволяющий   двигаться    к  содержательной    цели  тренинга.</w:t>
      </w:r>
      <w:r>
        <w:rPr>
          <w:rFonts w:ascii="Times New Roman" w:hAnsi="Times New Roman"/>
          <w:sz w:val="28"/>
          <w:szCs w:val="28"/>
        </w:rPr>
        <w:t xml:space="preserve"> </w:t>
      </w:r>
      <w:r w:rsidRPr="004B6C03">
        <w:rPr>
          <w:rFonts w:ascii="Times New Roman" w:hAnsi="Times New Roman"/>
          <w:sz w:val="28"/>
          <w:szCs w:val="28"/>
        </w:rPr>
        <w:t>Кроме  того, они  дают  возможность  тренировки  тех или иных приемов</w:t>
      </w:r>
      <w:proofErr w:type="gramStart"/>
      <w:r w:rsidRPr="004B6C03">
        <w:rPr>
          <w:rFonts w:ascii="Times New Roman" w:hAnsi="Times New Roman"/>
          <w:sz w:val="28"/>
          <w:szCs w:val="28"/>
        </w:rPr>
        <w:t xml:space="preserve">  ,</w:t>
      </w:r>
      <w:proofErr w:type="gramEnd"/>
      <w:r w:rsidRPr="004B6C03">
        <w:rPr>
          <w:rFonts w:ascii="Times New Roman" w:hAnsi="Times New Roman"/>
          <w:sz w:val="28"/>
          <w:szCs w:val="28"/>
        </w:rPr>
        <w:t xml:space="preserve"> способов  общения, элементов  поведения.</w:t>
      </w:r>
    </w:p>
    <w:p w:rsidR="00F90D09" w:rsidRPr="004B6C03" w:rsidRDefault="00F90D09" w:rsidP="00F90D09">
      <w:pPr>
        <w:numPr>
          <w:ilvl w:val="0"/>
          <w:numId w:val="39"/>
        </w:numPr>
        <w:tabs>
          <w:tab w:val="clear" w:pos="360"/>
          <w:tab w:val="num" w:pos="1418"/>
        </w:tabs>
        <w:spacing w:after="0" w:line="360" w:lineRule="auto"/>
        <w:ind w:left="0" w:firstLine="709"/>
        <w:jc w:val="both"/>
        <w:rPr>
          <w:rFonts w:ascii="Times New Roman" w:hAnsi="Times New Roman"/>
          <w:sz w:val="28"/>
          <w:szCs w:val="28"/>
        </w:rPr>
      </w:pPr>
      <w:r w:rsidRPr="004B6C03">
        <w:rPr>
          <w:rFonts w:ascii="Times New Roman" w:hAnsi="Times New Roman"/>
          <w:sz w:val="28"/>
          <w:szCs w:val="28"/>
        </w:rPr>
        <w:t xml:space="preserve">Упражнения  на осознания  отношения  к  самому  себе, на  развитие  позитивного  </w:t>
      </w:r>
      <w:proofErr w:type="spellStart"/>
      <w:r w:rsidRPr="004B6C03">
        <w:rPr>
          <w:rFonts w:ascii="Times New Roman" w:hAnsi="Times New Roman"/>
          <w:sz w:val="28"/>
          <w:szCs w:val="28"/>
        </w:rPr>
        <w:t>самовосприятия</w:t>
      </w:r>
      <w:proofErr w:type="spellEnd"/>
      <w:r w:rsidRPr="004B6C03">
        <w:rPr>
          <w:rFonts w:ascii="Times New Roman" w:hAnsi="Times New Roman"/>
          <w:sz w:val="28"/>
          <w:szCs w:val="28"/>
        </w:rPr>
        <w:t xml:space="preserve">. Эти  упражнения позволяют   воспитателям   осознать, что  представление человека о самом себе  </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 xml:space="preserve"> и  отношение  к  самому  себе – краеугольный  камень  его  успеха  во  взаимодействии  с  людьми. Для  этого  предстоит  решить  три  задачи: исследовать  свое  отношение  к  себе; освободиться от деструктивного  влияния   негативных  эмоций  и  установок   из  прошлого; осуществить  прорыв   к  позитивным  эмоциям  и  заблокированным  возможностям.</w:t>
      </w:r>
    </w:p>
    <w:p w:rsidR="00F90D09" w:rsidRPr="004B6C03" w:rsidRDefault="00F90D09" w:rsidP="00F90D09">
      <w:pPr>
        <w:numPr>
          <w:ilvl w:val="0"/>
          <w:numId w:val="40"/>
        </w:numPr>
        <w:tabs>
          <w:tab w:val="clear" w:pos="360"/>
          <w:tab w:val="num" w:pos="1418"/>
        </w:tabs>
        <w:spacing w:after="0" w:line="360" w:lineRule="auto"/>
        <w:ind w:left="0" w:firstLine="709"/>
        <w:jc w:val="both"/>
        <w:rPr>
          <w:rFonts w:ascii="Times New Roman" w:hAnsi="Times New Roman"/>
          <w:sz w:val="28"/>
          <w:szCs w:val="28"/>
        </w:rPr>
      </w:pPr>
      <w:r w:rsidRPr="004B6C03">
        <w:rPr>
          <w:rFonts w:ascii="Times New Roman" w:hAnsi="Times New Roman"/>
          <w:sz w:val="28"/>
          <w:szCs w:val="28"/>
        </w:rPr>
        <w:lastRenderedPageBreak/>
        <w:t>Упражнения  на   установление контакта, восприятие  и понимание   эмоционального   состояния   своего  и людей</w:t>
      </w:r>
      <w:r>
        <w:rPr>
          <w:rFonts w:ascii="Times New Roman" w:hAnsi="Times New Roman"/>
          <w:sz w:val="28"/>
          <w:szCs w:val="28"/>
        </w:rPr>
        <w:t xml:space="preserve"> </w:t>
      </w:r>
      <w:r w:rsidRPr="004B6C03">
        <w:rPr>
          <w:rFonts w:ascii="Times New Roman" w:hAnsi="Times New Roman"/>
          <w:sz w:val="28"/>
          <w:szCs w:val="28"/>
        </w:rPr>
        <w:t xml:space="preserve">(детей, коллег, родителей). </w:t>
      </w:r>
      <w:proofErr w:type="spellStart"/>
      <w:r w:rsidRPr="004B6C03">
        <w:rPr>
          <w:rFonts w:ascii="Times New Roman" w:hAnsi="Times New Roman"/>
          <w:sz w:val="28"/>
          <w:szCs w:val="28"/>
        </w:rPr>
        <w:t>Психогимнастические</w:t>
      </w:r>
      <w:proofErr w:type="spellEnd"/>
      <w:r w:rsidRPr="004B6C03">
        <w:rPr>
          <w:rFonts w:ascii="Times New Roman" w:hAnsi="Times New Roman"/>
          <w:sz w:val="28"/>
          <w:szCs w:val="28"/>
        </w:rPr>
        <w:t xml:space="preserve">  упражнения, вошедшие в эту часть,  позволяют   воспитателям   осознать   разнообразные, вербальные   и   невербальные  средства  установления контакта,   апробировать  их   в  безопасных  условиях,  проверить   свои  возможности  установления  контакта   в  различных  ситуациях,  понять, что  при  установлении  контакта  не  существует  универсальных  средств   и  правил,  а   прежде  </w:t>
      </w:r>
      <w:proofErr w:type="gramStart"/>
      <w:r w:rsidRPr="004B6C03">
        <w:rPr>
          <w:rFonts w:ascii="Times New Roman" w:hAnsi="Times New Roman"/>
          <w:sz w:val="28"/>
          <w:szCs w:val="28"/>
        </w:rPr>
        <w:t>всего</w:t>
      </w:r>
      <w:proofErr w:type="gramEnd"/>
      <w:r w:rsidRPr="004B6C03">
        <w:rPr>
          <w:rFonts w:ascii="Times New Roman" w:hAnsi="Times New Roman"/>
          <w:sz w:val="28"/>
          <w:szCs w:val="28"/>
        </w:rPr>
        <w:t xml:space="preserve">  необходимо  ориентироваться  на  человека, с которым взаимодействуешь, на  состояние, в  котором  он  находится.</w:t>
      </w:r>
    </w:p>
    <w:p w:rsidR="00F90D09" w:rsidRPr="004B6C03" w:rsidRDefault="00F90D09" w:rsidP="00F90D09">
      <w:pPr>
        <w:numPr>
          <w:ilvl w:val="0"/>
          <w:numId w:val="40"/>
        </w:numPr>
        <w:tabs>
          <w:tab w:val="clear" w:pos="360"/>
          <w:tab w:val="num" w:pos="1276"/>
        </w:tabs>
        <w:spacing w:after="0" w:line="360" w:lineRule="auto"/>
        <w:ind w:left="0" w:firstLine="709"/>
        <w:jc w:val="both"/>
        <w:rPr>
          <w:rFonts w:ascii="Times New Roman" w:hAnsi="Times New Roman"/>
          <w:sz w:val="28"/>
          <w:szCs w:val="28"/>
        </w:rPr>
      </w:pPr>
      <w:r w:rsidRPr="004B6C03">
        <w:rPr>
          <w:rFonts w:ascii="Times New Roman" w:hAnsi="Times New Roman"/>
          <w:sz w:val="28"/>
          <w:szCs w:val="28"/>
        </w:rPr>
        <w:t>Упражнения  на  прием и передачу  информации  позволяют  выявить  группу  факторов, влияющих  на  успешность  приема  и передачи  информации,  обнаружить  наиболее  типичные  ошибки, допускаемые  при   решении  этих  задач, потренироваться в  их  решении.</w:t>
      </w:r>
    </w:p>
    <w:p w:rsidR="00F90D09" w:rsidRPr="004B6C03" w:rsidRDefault="00F90D09" w:rsidP="00F90D09">
      <w:pPr>
        <w:numPr>
          <w:ilvl w:val="0"/>
          <w:numId w:val="41"/>
        </w:numPr>
        <w:tabs>
          <w:tab w:val="clear" w:pos="360"/>
          <w:tab w:val="num" w:pos="1276"/>
        </w:tabs>
        <w:spacing w:after="0" w:line="360" w:lineRule="auto"/>
        <w:ind w:left="0" w:firstLine="709"/>
        <w:jc w:val="both"/>
        <w:rPr>
          <w:rFonts w:ascii="Times New Roman" w:hAnsi="Times New Roman"/>
          <w:b/>
          <w:sz w:val="28"/>
          <w:szCs w:val="28"/>
        </w:rPr>
      </w:pPr>
      <w:r w:rsidRPr="004B6C03">
        <w:rPr>
          <w:rFonts w:ascii="Times New Roman" w:hAnsi="Times New Roman"/>
          <w:sz w:val="28"/>
          <w:szCs w:val="28"/>
        </w:rPr>
        <w:t>Упражнения  на  умение  слушать:</w:t>
      </w:r>
      <w:r>
        <w:rPr>
          <w:rFonts w:ascii="Times New Roman" w:hAnsi="Times New Roman"/>
          <w:sz w:val="28"/>
          <w:szCs w:val="28"/>
        </w:rPr>
        <w:t xml:space="preserve"> </w:t>
      </w:r>
      <w:r w:rsidRPr="004B6C03">
        <w:rPr>
          <w:rFonts w:ascii="Times New Roman" w:hAnsi="Times New Roman"/>
          <w:sz w:val="28"/>
          <w:szCs w:val="28"/>
        </w:rPr>
        <w:t xml:space="preserve">воспринимать  другого  человека  полностью, во  всех  его  вербальных  и  невербальных  проявлениях, улавливать  подтекст,  смысл  его  высказываний  и  поведения, а  также  воспринимать   свои  реакции, возникающие  в  ответ  на  то, что  говорит  человек. Упражнения  позволяют  воспитателям  осознать, что в их поведении  помогает  партнеру  открыто  и  детально  </w:t>
      </w:r>
      <w:proofErr w:type="gramStart"/>
      <w:r w:rsidRPr="004B6C03">
        <w:rPr>
          <w:rFonts w:ascii="Times New Roman" w:hAnsi="Times New Roman"/>
          <w:sz w:val="28"/>
          <w:szCs w:val="28"/>
        </w:rPr>
        <w:t>говорить</w:t>
      </w:r>
      <w:proofErr w:type="gramEnd"/>
      <w:r w:rsidRPr="004B6C03">
        <w:rPr>
          <w:rFonts w:ascii="Times New Roman" w:hAnsi="Times New Roman"/>
          <w:sz w:val="28"/>
          <w:szCs w:val="28"/>
        </w:rPr>
        <w:t xml:space="preserve">  о  своих  проблемах  и состоянии, что   может    ухудшать его  состояние, побуждать   к   скрытности  и  даже  прекращению  контакта. Полученный  в  результате  проведения  упражнений   материал  способствует  тренировке   навыков и умений  слушать, демонстрирует  их  эффективность.</w:t>
      </w:r>
    </w:p>
    <w:p w:rsidR="00F90D09" w:rsidRPr="004B6C03" w:rsidRDefault="00F90D09" w:rsidP="00F90D09">
      <w:pPr>
        <w:numPr>
          <w:ilvl w:val="0"/>
          <w:numId w:val="38"/>
        </w:numPr>
        <w:spacing w:after="0" w:line="360" w:lineRule="auto"/>
        <w:ind w:left="0" w:firstLine="709"/>
        <w:jc w:val="both"/>
        <w:rPr>
          <w:rFonts w:ascii="Times New Roman" w:hAnsi="Times New Roman"/>
          <w:b/>
          <w:sz w:val="28"/>
          <w:szCs w:val="28"/>
        </w:rPr>
      </w:pPr>
      <w:r w:rsidRPr="004B6C03">
        <w:rPr>
          <w:rFonts w:ascii="Times New Roman" w:hAnsi="Times New Roman"/>
          <w:sz w:val="28"/>
          <w:szCs w:val="28"/>
        </w:rPr>
        <w:t>Упражнения  для  получения  личностной  обратной  связи.</w:t>
      </w:r>
    </w:p>
    <w:p w:rsidR="00F90D09" w:rsidRPr="004B6C03" w:rsidRDefault="00F90D09" w:rsidP="00F90D09">
      <w:pPr>
        <w:pStyle w:val="21"/>
        <w:spacing w:after="0" w:line="360" w:lineRule="auto"/>
        <w:ind w:left="0" w:firstLine="709"/>
        <w:jc w:val="both"/>
        <w:rPr>
          <w:sz w:val="28"/>
          <w:szCs w:val="28"/>
        </w:rPr>
      </w:pPr>
      <w:r w:rsidRPr="004B6C03">
        <w:rPr>
          <w:sz w:val="28"/>
          <w:szCs w:val="28"/>
        </w:rPr>
        <w:t xml:space="preserve">В  содержании  обратной  связи   преобладает  информация  об  особенностях  поведения  в  тех  или  иных   конкретных  ситуациях. Позитивная   обратная  связь  является  хорошим  средством   стабилизации и  даже  повышения  самооценки  участников  тренинга, актуализации  их  </w:t>
      </w:r>
      <w:r w:rsidRPr="004B6C03">
        <w:rPr>
          <w:sz w:val="28"/>
          <w:szCs w:val="28"/>
        </w:rPr>
        <w:lastRenderedPageBreak/>
        <w:t>личностных   ресурсов, а  также  создания  позитивного  эмоционального  фона в группе.</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 xml:space="preserve">В  данной  работе  нет  подробного  описания  </w:t>
      </w:r>
      <w:proofErr w:type="spellStart"/>
      <w:r w:rsidRPr="004B6C03">
        <w:rPr>
          <w:rFonts w:ascii="Times New Roman" w:hAnsi="Times New Roman"/>
          <w:sz w:val="28"/>
          <w:szCs w:val="28"/>
        </w:rPr>
        <w:t>психогимнастических</w:t>
      </w:r>
      <w:proofErr w:type="spellEnd"/>
      <w:r w:rsidRPr="004B6C03">
        <w:rPr>
          <w:rFonts w:ascii="Times New Roman" w:hAnsi="Times New Roman"/>
          <w:sz w:val="28"/>
          <w:szCs w:val="28"/>
        </w:rPr>
        <w:t xml:space="preserve">  упражнений, мы   отсылаем  к  уже  изданным   пособиям  на  эту  тему.  </w:t>
      </w:r>
    </w:p>
    <w:p w:rsidR="00F90D09" w:rsidRDefault="00F90D09" w:rsidP="00F90D09">
      <w:pPr>
        <w:spacing w:after="0" w:line="360" w:lineRule="auto"/>
        <w:rPr>
          <w:rFonts w:ascii="Times New Roman" w:hAnsi="Times New Roman"/>
          <w:b/>
          <w:color w:val="000000"/>
          <w:sz w:val="28"/>
          <w:szCs w:val="28"/>
          <w:u w:val="single"/>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F90D09" w:rsidRDefault="00F90D09" w:rsidP="00F90D09">
      <w:pPr>
        <w:pStyle w:val="a9"/>
        <w:spacing w:before="0" w:beforeAutospacing="0" w:after="0" w:afterAutospacing="0" w:line="360" w:lineRule="auto"/>
        <w:ind w:firstLine="709"/>
        <w:jc w:val="center"/>
        <w:rPr>
          <w:b/>
          <w:bCs/>
          <w:i/>
          <w:sz w:val="28"/>
          <w:szCs w:val="28"/>
        </w:rPr>
      </w:pPr>
    </w:p>
    <w:p w:rsidR="00B27A17" w:rsidRDefault="00B27A17" w:rsidP="00F90D09">
      <w:pPr>
        <w:pStyle w:val="a9"/>
        <w:spacing w:before="0" w:beforeAutospacing="0" w:after="0" w:afterAutospacing="0" w:line="360" w:lineRule="auto"/>
        <w:ind w:firstLine="709"/>
        <w:jc w:val="center"/>
        <w:rPr>
          <w:b/>
          <w:bCs/>
          <w:i/>
          <w:sz w:val="28"/>
          <w:szCs w:val="28"/>
        </w:rPr>
      </w:pPr>
    </w:p>
    <w:p w:rsidR="00B27A17" w:rsidRDefault="00B27A17" w:rsidP="00F90D09">
      <w:pPr>
        <w:pStyle w:val="a9"/>
        <w:spacing w:before="0" w:beforeAutospacing="0" w:after="0" w:afterAutospacing="0" w:line="360" w:lineRule="auto"/>
        <w:ind w:firstLine="709"/>
        <w:jc w:val="center"/>
        <w:rPr>
          <w:b/>
          <w:bCs/>
          <w:i/>
          <w:sz w:val="28"/>
          <w:szCs w:val="28"/>
        </w:rPr>
      </w:pPr>
    </w:p>
    <w:p w:rsidR="000D5CF7" w:rsidRDefault="000D5CF7" w:rsidP="00F90D09">
      <w:pPr>
        <w:pStyle w:val="a9"/>
        <w:spacing w:before="0" w:beforeAutospacing="0" w:after="0" w:afterAutospacing="0" w:line="360" w:lineRule="auto"/>
        <w:ind w:firstLine="709"/>
        <w:jc w:val="center"/>
        <w:rPr>
          <w:b/>
          <w:bCs/>
          <w:i/>
          <w:sz w:val="28"/>
          <w:szCs w:val="28"/>
        </w:rPr>
      </w:pPr>
    </w:p>
    <w:p w:rsidR="000D5CF7" w:rsidRDefault="000D5CF7" w:rsidP="00F90D09">
      <w:pPr>
        <w:pStyle w:val="a9"/>
        <w:spacing w:before="0" w:beforeAutospacing="0" w:after="0" w:afterAutospacing="0" w:line="360" w:lineRule="auto"/>
        <w:ind w:firstLine="709"/>
        <w:jc w:val="center"/>
        <w:rPr>
          <w:b/>
          <w:bCs/>
          <w:i/>
          <w:sz w:val="28"/>
          <w:szCs w:val="28"/>
        </w:rPr>
      </w:pPr>
    </w:p>
    <w:p w:rsidR="000D5CF7" w:rsidRDefault="000D5CF7" w:rsidP="00F90D09">
      <w:pPr>
        <w:pStyle w:val="a9"/>
        <w:spacing w:before="0" w:beforeAutospacing="0" w:after="0" w:afterAutospacing="0" w:line="360" w:lineRule="auto"/>
        <w:ind w:firstLine="709"/>
        <w:jc w:val="center"/>
        <w:rPr>
          <w:b/>
          <w:bCs/>
          <w:i/>
          <w:sz w:val="28"/>
          <w:szCs w:val="28"/>
        </w:rPr>
      </w:pPr>
    </w:p>
    <w:p w:rsidR="000D5CF7" w:rsidRDefault="000D5CF7" w:rsidP="00F90D09">
      <w:pPr>
        <w:pStyle w:val="a9"/>
        <w:spacing w:before="0" w:beforeAutospacing="0" w:after="0" w:afterAutospacing="0" w:line="360" w:lineRule="auto"/>
        <w:ind w:firstLine="709"/>
        <w:jc w:val="center"/>
        <w:rPr>
          <w:b/>
          <w:bCs/>
          <w:i/>
          <w:sz w:val="28"/>
          <w:szCs w:val="28"/>
        </w:rPr>
      </w:pPr>
    </w:p>
    <w:p w:rsidR="00B27A17" w:rsidRDefault="00B27A17" w:rsidP="00F90D09">
      <w:pPr>
        <w:pStyle w:val="a9"/>
        <w:spacing w:before="0" w:beforeAutospacing="0" w:after="0" w:afterAutospacing="0" w:line="360" w:lineRule="auto"/>
        <w:ind w:firstLine="709"/>
        <w:jc w:val="center"/>
        <w:rPr>
          <w:b/>
          <w:bCs/>
          <w:i/>
          <w:sz w:val="28"/>
          <w:szCs w:val="28"/>
        </w:rPr>
      </w:pPr>
    </w:p>
    <w:p w:rsidR="00F90D09" w:rsidRPr="00072C20" w:rsidRDefault="00F90D09" w:rsidP="00F90D09">
      <w:pPr>
        <w:pStyle w:val="a9"/>
        <w:spacing w:before="0" w:beforeAutospacing="0" w:after="0" w:afterAutospacing="0" w:line="360" w:lineRule="auto"/>
        <w:ind w:firstLine="709"/>
        <w:jc w:val="center"/>
        <w:rPr>
          <w:i/>
          <w:sz w:val="28"/>
          <w:szCs w:val="28"/>
        </w:rPr>
      </w:pPr>
      <w:r w:rsidRPr="00072C20">
        <w:rPr>
          <w:b/>
          <w:bCs/>
          <w:i/>
          <w:sz w:val="28"/>
          <w:szCs w:val="28"/>
        </w:rPr>
        <w:lastRenderedPageBreak/>
        <w:t>Список литературы</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Белова Е.С. Одаренность малыша: раскрыть, понять, поддержать - М; 1998 -251с.</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 xml:space="preserve">Богоявленская Д.Б., </w:t>
      </w:r>
      <w:proofErr w:type="spellStart"/>
      <w:r w:rsidRPr="00637D13">
        <w:rPr>
          <w:sz w:val="28"/>
          <w:szCs w:val="28"/>
        </w:rPr>
        <w:t>Брушлинский</w:t>
      </w:r>
      <w:proofErr w:type="spellEnd"/>
      <w:r w:rsidRPr="00637D13">
        <w:rPr>
          <w:sz w:val="28"/>
          <w:szCs w:val="28"/>
        </w:rPr>
        <w:t xml:space="preserve"> А.В., Бабаева и др.   Рабочая концепция одаренности/ под редакцией В.Д. </w:t>
      </w:r>
      <w:proofErr w:type="spellStart"/>
      <w:r w:rsidRPr="00637D13">
        <w:rPr>
          <w:sz w:val="28"/>
          <w:szCs w:val="28"/>
        </w:rPr>
        <w:t>Шадрикова</w:t>
      </w:r>
      <w:proofErr w:type="spellEnd"/>
      <w:r w:rsidRPr="00637D13">
        <w:rPr>
          <w:sz w:val="28"/>
          <w:szCs w:val="28"/>
        </w:rPr>
        <w:t xml:space="preserve"> - М.</w:t>
      </w:r>
      <w:r>
        <w:rPr>
          <w:sz w:val="28"/>
          <w:szCs w:val="28"/>
        </w:rPr>
        <w:t>: Просвещение</w:t>
      </w:r>
      <w:r w:rsidRPr="00637D13">
        <w:rPr>
          <w:sz w:val="28"/>
          <w:szCs w:val="28"/>
        </w:rPr>
        <w:t>, 1998.</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proofErr w:type="spellStart"/>
      <w:r w:rsidRPr="00637D13">
        <w:rPr>
          <w:sz w:val="28"/>
          <w:szCs w:val="28"/>
        </w:rPr>
        <w:t>Выготский</w:t>
      </w:r>
      <w:proofErr w:type="spellEnd"/>
      <w:r w:rsidRPr="00637D13">
        <w:rPr>
          <w:sz w:val="28"/>
          <w:szCs w:val="28"/>
        </w:rPr>
        <w:t xml:space="preserve"> Л. С. Воображение и творчество в детском возрасте.-  СПб</w:t>
      </w:r>
      <w:proofErr w:type="gramStart"/>
      <w:r w:rsidRPr="00637D13">
        <w:rPr>
          <w:sz w:val="28"/>
          <w:szCs w:val="28"/>
        </w:rPr>
        <w:t xml:space="preserve">.: </w:t>
      </w:r>
      <w:proofErr w:type="gramEnd"/>
      <w:r w:rsidRPr="00637D13">
        <w:rPr>
          <w:sz w:val="28"/>
          <w:szCs w:val="28"/>
        </w:rPr>
        <w:t>СОЮЗ, 1997. -96с.</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proofErr w:type="spellStart"/>
      <w:r w:rsidRPr="00637D13">
        <w:rPr>
          <w:sz w:val="28"/>
          <w:szCs w:val="28"/>
        </w:rPr>
        <w:t>Доровской</w:t>
      </w:r>
      <w:proofErr w:type="spellEnd"/>
      <w:r w:rsidRPr="00637D13">
        <w:rPr>
          <w:sz w:val="28"/>
          <w:szCs w:val="28"/>
        </w:rPr>
        <w:t xml:space="preserve"> А. И. Сто советов по развитию одаренности детей. Родителям, воспитателям, учителям. - М.: Российское педагогическое агентство, 1997. - 312 </w:t>
      </w:r>
      <w:proofErr w:type="gramStart"/>
      <w:r w:rsidRPr="00637D13">
        <w:rPr>
          <w:sz w:val="28"/>
          <w:szCs w:val="28"/>
        </w:rPr>
        <w:t>с</w:t>
      </w:r>
      <w:proofErr w:type="gramEnd"/>
      <w:r w:rsidRPr="00637D13">
        <w:rPr>
          <w:sz w:val="28"/>
          <w:szCs w:val="28"/>
        </w:rPr>
        <w:t>.</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proofErr w:type="spellStart"/>
      <w:r w:rsidRPr="00637D13">
        <w:rPr>
          <w:sz w:val="28"/>
          <w:szCs w:val="28"/>
        </w:rPr>
        <w:t>Клименко</w:t>
      </w:r>
      <w:proofErr w:type="spellEnd"/>
      <w:r w:rsidRPr="00637D13">
        <w:rPr>
          <w:sz w:val="28"/>
          <w:szCs w:val="28"/>
        </w:rPr>
        <w:t xml:space="preserve"> В. В. Психологические тесты таланта. - Харьков: Фолио: СПб.,1998 -296с.</w:t>
      </w:r>
    </w:p>
    <w:p w:rsidR="00F90D09" w:rsidRPr="00637D13" w:rsidRDefault="00F90D09" w:rsidP="00F90D09">
      <w:pPr>
        <w:pStyle w:val="a5"/>
        <w:numPr>
          <w:ilvl w:val="0"/>
          <w:numId w:val="58"/>
        </w:numPr>
        <w:tabs>
          <w:tab w:val="left" w:pos="-180"/>
          <w:tab w:val="left" w:pos="0"/>
          <w:tab w:val="left" w:pos="426"/>
          <w:tab w:val="left" w:pos="540"/>
        </w:tabs>
        <w:spacing w:line="360" w:lineRule="auto"/>
        <w:ind w:left="0" w:firstLine="0"/>
        <w:jc w:val="both"/>
        <w:rPr>
          <w:rFonts w:ascii="Times New Roman" w:hAnsi="Times New Roman"/>
          <w:sz w:val="28"/>
          <w:szCs w:val="28"/>
        </w:rPr>
      </w:pPr>
      <w:r w:rsidRPr="00637D13">
        <w:rPr>
          <w:rFonts w:ascii="Times New Roman" w:hAnsi="Times New Roman"/>
          <w:sz w:val="28"/>
          <w:szCs w:val="28"/>
        </w:rPr>
        <w:t xml:space="preserve">Кудрявцев В. Т. Феномен детской </w:t>
      </w:r>
      <w:proofErr w:type="spellStart"/>
      <w:r w:rsidRPr="00637D13">
        <w:rPr>
          <w:rFonts w:ascii="Times New Roman" w:hAnsi="Times New Roman"/>
          <w:sz w:val="28"/>
          <w:szCs w:val="28"/>
        </w:rPr>
        <w:t>креативности</w:t>
      </w:r>
      <w:proofErr w:type="spellEnd"/>
      <w:r>
        <w:rPr>
          <w:rFonts w:ascii="Times New Roman" w:hAnsi="Times New Roman"/>
          <w:sz w:val="28"/>
          <w:szCs w:val="28"/>
        </w:rPr>
        <w:t xml:space="preserve"> </w:t>
      </w:r>
      <w:r w:rsidRPr="00637D13">
        <w:rPr>
          <w:rFonts w:ascii="Times New Roman" w:hAnsi="Times New Roman"/>
          <w:sz w:val="28"/>
          <w:szCs w:val="28"/>
        </w:rPr>
        <w:t>/ В.Т. Кудрявцев // Дошкольное воспитание. – 2006. - № 3. – С. 71 – 78.</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 xml:space="preserve">Кулагина И. Ю. Личность школьника от задержки психологического развития до одаренности: </w:t>
      </w:r>
      <w:proofErr w:type="spellStart"/>
      <w:r w:rsidRPr="00637D13">
        <w:rPr>
          <w:sz w:val="28"/>
          <w:szCs w:val="28"/>
        </w:rPr>
        <w:t>Учебн</w:t>
      </w:r>
      <w:proofErr w:type="spellEnd"/>
      <w:r w:rsidRPr="00637D13">
        <w:rPr>
          <w:sz w:val="28"/>
          <w:szCs w:val="28"/>
        </w:rPr>
        <w:t xml:space="preserve">. пособие для студентов и преподавателей. - М.: </w:t>
      </w:r>
      <w:r>
        <w:rPr>
          <w:sz w:val="28"/>
          <w:szCs w:val="28"/>
        </w:rPr>
        <w:t>Сфера</w:t>
      </w:r>
      <w:r w:rsidRPr="00637D13">
        <w:rPr>
          <w:sz w:val="28"/>
          <w:szCs w:val="28"/>
        </w:rPr>
        <w:t xml:space="preserve">, 1999. -192 </w:t>
      </w:r>
      <w:proofErr w:type="gramStart"/>
      <w:r w:rsidRPr="00637D13">
        <w:rPr>
          <w:sz w:val="28"/>
          <w:szCs w:val="28"/>
        </w:rPr>
        <w:t>с</w:t>
      </w:r>
      <w:proofErr w:type="gramEnd"/>
      <w:r w:rsidRPr="00637D13">
        <w:rPr>
          <w:sz w:val="28"/>
          <w:szCs w:val="28"/>
        </w:rPr>
        <w:t>.</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proofErr w:type="spellStart"/>
      <w:r w:rsidRPr="00637D13">
        <w:rPr>
          <w:sz w:val="28"/>
          <w:szCs w:val="28"/>
        </w:rPr>
        <w:t>Лейтес</w:t>
      </w:r>
      <w:proofErr w:type="spellEnd"/>
      <w:r w:rsidRPr="00637D13">
        <w:rPr>
          <w:sz w:val="28"/>
          <w:szCs w:val="28"/>
        </w:rPr>
        <w:t xml:space="preserve"> Н. С. Возрастная одаренность школьников: М.: Академия, 2000. - 320 </w:t>
      </w:r>
      <w:proofErr w:type="gramStart"/>
      <w:r w:rsidRPr="00637D13">
        <w:rPr>
          <w:sz w:val="28"/>
          <w:szCs w:val="28"/>
        </w:rPr>
        <w:t>с</w:t>
      </w:r>
      <w:proofErr w:type="gramEnd"/>
      <w:r w:rsidRPr="00637D13">
        <w:rPr>
          <w:sz w:val="28"/>
          <w:szCs w:val="28"/>
        </w:rPr>
        <w:t>.</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Леонтьев А.Н.  О формировании способностей// Вопросы психологии – 1999- №6 –С.58</w:t>
      </w:r>
    </w:p>
    <w:p w:rsidR="00F90D09" w:rsidRPr="00637D13" w:rsidRDefault="00F90D09" w:rsidP="00F90D09">
      <w:pPr>
        <w:pStyle w:val="a5"/>
        <w:numPr>
          <w:ilvl w:val="0"/>
          <w:numId w:val="58"/>
        </w:numPr>
        <w:tabs>
          <w:tab w:val="left" w:pos="-180"/>
          <w:tab w:val="left" w:pos="0"/>
          <w:tab w:val="left" w:pos="426"/>
          <w:tab w:val="left" w:pos="540"/>
        </w:tabs>
        <w:spacing w:line="360" w:lineRule="auto"/>
        <w:ind w:left="0" w:firstLine="0"/>
        <w:jc w:val="both"/>
        <w:rPr>
          <w:rFonts w:ascii="Times New Roman" w:hAnsi="Times New Roman"/>
          <w:sz w:val="28"/>
          <w:szCs w:val="28"/>
        </w:rPr>
      </w:pPr>
      <w:r w:rsidRPr="00637D13">
        <w:rPr>
          <w:rFonts w:ascii="Times New Roman" w:hAnsi="Times New Roman"/>
          <w:sz w:val="28"/>
          <w:szCs w:val="28"/>
        </w:rPr>
        <w:t>Одаренные дети: сб. ст. / сост. И.А. Гончарова. – Челябинск: АЛИМ, 2008. – 46 с.</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Одаренный ребенок /под ред. О.М. Дьяченко - М; 1997 г.</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Панов В.И. Если одаренность - явление, то одарённые дети - это проблема // Начальная школа: плюс - минус. - 2000. - № 3. - С. 3-11.</w:t>
      </w:r>
    </w:p>
    <w:p w:rsidR="00F90D09" w:rsidRDefault="00F90D09" w:rsidP="00F90D09">
      <w:pPr>
        <w:pStyle w:val="a5"/>
        <w:numPr>
          <w:ilvl w:val="0"/>
          <w:numId w:val="58"/>
        </w:numPr>
        <w:tabs>
          <w:tab w:val="left" w:pos="0"/>
          <w:tab w:val="left" w:pos="426"/>
          <w:tab w:val="left" w:pos="540"/>
        </w:tabs>
        <w:spacing w:line="360" w:lineRule="auto"/>
        <w:ind w:left="0" w:firstLine="0"/>
        <w:jc w:val="both"/>
        <w:rPr>
          <w:rFonts w:ascii="Times New Roman" w:hAnsi="Times New Roman"/>
          <w:sz w:val="28"/>
          <w:szCs w:val="28"/>
        </w:rPr>
      </w:pPr>
      <w:r w:rsidRPr="00637D13">
        <w:rPr>
          <w:rFonts w:ascii="Times New Roman" w:hAnsi="Times New Roman"/>
          <w:sz w:val="28"/>
          <w:szCs w:val="28"/>
        </w:rPr>
        <w:t xml:space="preserve">Пасечник, Л. Одаренный ребенок – особая ценность для общества / Л. Пасечник // Дошкольное воспитание. – 2009. - № 2. – С. </w:t>
      </w:r>
    </w:p>
    <w:p w:rsidR="00F90D09" w:rsidRPr="00637D13" w:rsidRDefault="00F90D09" w:rsidP="00F90D09">
      <w:pPr>
        <w:pStyle w:val="a5"/>
        <w:numPr>
          <w:ilvl w:val="0"/>
          <w:numId w:val="58"/>
        </w:numPr>
        <w:tabs>
          <w:tab w:val="left" w:pos="0"/>
          <w:tab w:val="left" w:pos="426"/>
          <w:tab w:val="left" w:pos="540"/>
        </w:tabs>
        <w:spacing w:line="360" w:lineRule="auto"/>
        <w:ind w:left="0" w:firstLine="0"/>
        <w:jc w:val="both"/>
        <w:rPr>
          <w:rFonts w:ascii="Times New Roman" w:hAnsi="Times New Roman"/>
          <w:sz w:val="28"/>
          <w:szCs w:val="28"/>
        </w:rPr>
      </w:pPr>
      <w:r w:rsidRPr="00637D13">
        <w:rPr>
          <w:rFonts w:ascii="Times New Roman" w:hAnsi="Times New Roman"/>
          <w:sz w:val="28"/>
          <w:szCs w:val="28"/>
        </w:rPr>
        <w:lastRenderedPageBreak/>
        <w:t xml:space="preserve"> Педагогическая технология развития одаренности детей дошкольного возраста: монография / под</w:t>
      </w:r>
      <w:proofErr w:type="gramStart"/>
      <w:r w:rsidRPr="00637D13">
        <w:rPr>
          <w:rFonts w:ascii="Times New Roman" w:hAnsi="Times New Roman"/>
          <w:sz w:val="28"/>
          <w:szCs w:val="28"/>
        </w:rPr>
        <w:t>.</w:t>
      </w:r>
      <w:proofErr w:type="gramEnd"/>
      <w:r w:rsidRPr="00637D13">
        <w:rPr>
          <w:rFonts w:ascii="Times New Roman" w:hAnsi="Times New Roman"/>
          <w:sz w:val="28"/>
          <w:szCs w:val="28"/>
        </w:rPr>
        <w:t xml:space="preserve"> </w:t>
      </w:r>
      <w:proofErr w:type="gramStart"/>
      <w:r w:rsidRPr="00637D13">
        <w:rPr>
          <w:rFonts w:ascii="Times New Roman" w:hAnsi="Times New Roman"/>
          <w:sz w:val="28"/>
          <w:szCs w:val="28"/>
        </w:rPr>
        <w:t>р</w:t>
      </w:r>
      <w:proofErr w:type="gramEnd"/>
      <w:r w:rsidRPr="00637D13">
        <w:rPr>
          <w:rFonts w:ascii="Times New Roman" w:hAnsi="Times New Roman"/>
          <w:sz w:val="28"/>
          <w:szCs w:val="28"/>
        </w:rPr>
        <w:t>ед. Л.В.</w:t>
      </w:r>
      <w:r>
        <w:rPr>
          <w:rFonts w:ascii="Times New Roman" w:hAnsi="Times New Roman"/>
          <w:sz w:val="28"/>
          <w:szCs w:val="28"/>
        </w:rPr>
        <w:t xml:space="preserve"> </w:t>
      </w:r>
      <w:proofErr w:type="spellStart"/>
      <w:r>
        <w:rPr>
          <w:rFonts w:ascii="Times New Roman" w:hAnsi="Times New Roman"/>
          <w:sz w:val="28"/>
          <w:szCs w:val="28"/>
        </w:rPr>
        <w:t>Трубайчук</w:t>
      </w:r>
      <w:proofErr w:type="spellEnd"/>
      <w:r>
        <w:rPr>
          <w:rFonts w:ascii="Times New Roman" w:hAnsi="Times New Roman"/>
          <w:sz w:val="28"/>
          <w:szCs w:val="28"/>
        </w:rPr>
        <w:t xml:space="preserve">. – Челябинск: ИИУМЦ </w:t>
      </w:r>
      <w:r w:rsidRPr="00637D13">
        <w:rPr>
          <w:rFonts w:ascii="Times New Roman" w:hAnsi="Times New Roman"/>
          <w:sz w:val="28"/>
          <w:szCs w:val="28"/>
        </w:rPr>
        <w:t xml:space="preserve">Образование, 2009. – 188 </w:t>
      </w:r>
      <w:proofErr w:type="gramStart"/>
      <w:r w:rsidRPr="00637D13">
        <w:rPr>
          <w:rFonts w:ascii="Times New Roman" w:hAnsi="Times New Roman"/>
          <w:sz w:val="28"/>
          <w:szCs w:val="28"/>
        </w:rPr>
        <w:t>с</w:t>
      </w:r>
      <w:proofErr w:type="gramEnd"/>
      <w:r w:rsidRPr="00637D13">
        <w:rPr>
          <w:rFonts w:ascii="Times New Roman" w:hAnsi="Times New Roman"/>
          <w:sz w:val="28"/>
          <w:szCs w:val="28"/>
        </w:rPr>
        <w:t>.</w:t>
      </w:r>
    </w:p>
    <w:p w:rsidR="00F90D09" w:rsidRPr="00637D13" w:rsidRDefault="00F90D09" w:rsidP="00F90D09">
      <w:pPr>
        <w:pStyle w:val="a5"/>
        <w:numPr>
          <w:ilvl w:val="0"/>
          <w:numId w:val="58"/>
        </w:numPr>
        <w:tabs>
          <w:tab w:val="left" w:pos="-180"/>
          <w:tab w:val="left" w:pos="0"/>
          <w:tab w:val="left" w:pos="426"/>
          <w:tab w:val="left" w:pos="540"/>
        </w:tabs>
        <w:spacing w:line="360" w:lineRule="auto"/>
        <w:ind w:left="0" w:firstLine="0"/>
        <w:jc w:val="both"/>
        <w:rPr>
          <w:rFonts w:ascii="Times New Roman" w:hAnsi="Times New Roman"/>
          <w:sz w:val="28"/>
          <w:szCs w:val="28"/>
        </w:rPr>
      </w:pPr>
      <w:r w:rsidRPr="00637D13">
        <w:rPr>
          <w:rFonts w:ascii="Times New Roman" w:hAnsi="Times New Roman"/>
          <w:sz w:val="28"/>
          <w:szCs w:val="28"/>
        </w:rPr>
        <w:t>Попова Л.В. Одаренные девочки и мальчики // Начальная школа: плюс - минус. -</w:t>
      </w:r>
      <w:r>
        <w:rPr>
          <w:rFonts w:ascii="Times New Roman" w:hAnsi="Times New Roman"/>
          <w:sz w:val="28"/>
          <w:szCs w:val="28"/>
        </w:rPr>
        <w:t xml:space="preserve"> </w:t>
      </w:r>
      <w:r w:rsidRPr="00637D13">
        <w:rPr>
          <w:rFonts w:ascii="Times New Roman" w:hAnsi="Times New Roman"/>
          <w:sz w:val="28"/>
          <w:szCs w:val="28"/>
        </w:rPr>
        <w:t>2000. -№3.- С. 58-65.</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Психология одаренности детей и подростков</w:t>
      </w:r>
      <w:proofErr w:type="gramStart"/>
      <w:r w:rsidRPr="00637D13">
        <w:rPr>
          <w:sz w:val="28"/>
          <w:szCs w:val="28"/>
        </w:rPr>
        <w:t xml:space="preserve"> / П</w:t>
      </w:r>
      <w:proofErr w:type="gramEnd"/>
      <w:r w:rsidRPr="00637D13">
        <w:rPr>
          <w:sz w:val="28"/>
          <w:szCs w:val="28"/>
        </w:rPr>
        <w:t xml:space="preserve">од ред. Н.С. </w:t>
      </w:r>
      <w:proofErr w:type="spellStart"/>
      <w:r w:rsidRPr="00637D13">
        <w:rPr>
          <w:sz w:val="28"/>
          <w:szCs w:val="28"/>
        </w:rPr>
        <w:t>Лейтеса</w:t>
      </w:r>
      <w:proofErr w:type="spellEnd"/>
      <w:r w:rsidRPr="00637D13">
        <w:rPr>
          <w:sz w:val="28"/>
          <w:szCs w:val="28"/>
        </w:rPr>
        <w:t xml:space="preserve">. - М.: Академия, 1996. - 416 </w:t>
      </w:r>
      <w:proofErr w:type="gramStart"/>
      <w:r w:rsidRPr="00637D13">
        <w:rPr>
          <w:sz w:val="28"/>
          <w:szCs w:val="28"/>
        </w:rPr>
        <w:t>с</w:t>
      </w:r>
      <w:proofErr w:type="gramEnd"/>
      <w:r w:rsidRPr="00637D13">
        <w:rPr>
          <w:sz w:val="28"/>
          <w:szCs w:val="28"/>
        </w:rPr>
        <w:t>.</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 xml:space="preserve">Психология одаренности детей и подростков: </w:t>
      </w:r>
      <w:proofErr w:type="spellStart"/>
      <w:r w:rsidRPr="00637D13">
        <w:rPr>
          <w:sz w:val="28"/>
          <w:szCs w:val="28"/>
        </w:rPr>
        <w:t>Учебн</w:t>
      </w:r>
      <w:proofErr w:type="spellEnd"/>
      <w:r w:rsidRPr="00637D13">
        <w:rPr>
          <w:sz w:val="28"/>
          <w:szCs w:val="28"/>
        </w:rPr>
        <w:t xml:space="preserve">. пособие для студентов высших и средних педагогических учебных заведений/ Ю. Д. Бабаева, Н. С. </w:t>
      </w:r>
      <w:proofErr w:type="spellStart"/>
      <w:r w:rsidRPr="00637D13">
        <w:rPr>
          <w:sz w:val="28"/>
          <w:szCs w:val="28"/>
        </w:rPr>
        <w:t>Лейтес</w:t>
      </w:r>
      <w:proofErr w:type="spellEnd"/>
      <w:r w:rsidRPr="00637D13">
        <w:rPr>
          <w:sz w:val="28"/>
          <w:szCs w:val="28"/>
        </w:rPr>
        <w:t xml:space="preserve">, Т. М. </w:t>
      </w:r>
      <w:proofErr w:type="spellStart"/>
      <w:r w:rsidRPr="00637D13">
        <w:rPr>
          <w:sz w:val="28"/>
          <w:szCs w:val="28"/>
        </w:rPr>
        <w:t>Марютина</w:t>
      </w:r>
      <w:proofErr w:type="spellEnd"/>
      <w:r w:rsidRPr="00637D13">
        <w:rPr>
          <w:sz w:val="28"/>
          <w:szCs w:val="28"/>
        </w:rPr>
        <w:t xml:space="preserve"> и др</w:t>
      </w:r>
      <w:r>
        <w:rPr>
          <w:sz w:val="28"/>
          <w:szCs w:val="28"/>
        </w:rPr>
        <w:t>.</w:t>
      </w:r>
      <w:r w:rsidRPr="00637D13">
        <w:rPr>
          <w:sz w:val="28"/>
          <w:szCs w:val="28"/>
        </w:rPr>
        <w:t xml:space="preserve">; - М.: </w:t>
      </w:r>
      <w:r>
        <w:rPr>
          <w:sz w:val="28"/>
          <w:szCs w:val="28"/>
        </w:rPr>
        <w:t>Академия</w:t>
      </w:r>
      <w:r w:rsidRPr="00637D13">
        <w:rPr>
          <w:sz w:val="28"/>
          <w:szCs w:val="28"/>
        </w:rPr>
        <w:t xml:space="preserve">, 2000. - 336 </w:t>
      </w:r>
      <w:proofErr w:type="gramStart"/>
      <w:r w:rsidRPr="00637D13">
        <w:rPr>
          <w:sz w:val="28"/>
          <w:szCs w:val="28"/>
        </w:rPr>
        <w:t>с</w:t>
      </w:r>
      <w:proofErr w:type="gramEnd"/>
      <w:r w:rsidRPr="00637D13">
        <w:rPr>
          <w:sz w:val="28"/>
          <w:szCs w:val="28"/>
        </w:rPr>
        <w:t>.</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 xml:space="preserve">Проблемы психологии творчества и разработка подхода к изучению одаренности. / </w:t>
      </w:r>
      <w:proofErr w:type="spellStart"/>
      <w:r w:rsidRPr="00637D13">
        <w:rPr>
          <w:sz w:val="28"/>
          <w:szCs w:val="28"/>
        </w:rPr>
        <w:t>В.А.Моляко</w:t>
      </w:r>
      <w:proofErr w:type="spellEnd"/>
      <w:r w:rsidRPr="00637D13">
        <w:rPr>
          <w:sz w:val="28"/>
          <w:szCs w:val="28"/>
        </w:rPr>
        <w:t>//Вопросы психологии.  № 5- 1994.- С. 95.</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Психология одаренности: от теории к практике</w:t>
      </w:r>
      <w:proofErr w:type="gramStart"/>
      <w:r w:rsidRPr="00637D13">
        <w:rPr>
          <w:sz w:val="28"/>
          <w:szCs w:val="28"/>
        </w:rPr>
        <w:t>/ П</w:t>
      </w:r>
      <w:proofErr w:type="gramEnd"/>
      <w:r w:rsidRPr="00637D13">
        <w:rPr>
          <w:sz w:val="28"/>
          <w:szCs w:val="28"/>
        </w:rPr>
        <w:t>од ред. Д. В. Ушакова, - М.: ИП РАН, 2000.-96 с.</w:t>
      </w:r>
    </w:p>
    <w:p w:rsidR="00F90D09" w:rsidRPr="00637D13" w:rsidRDefault="00F90D09" w:rsidP="00F90D09">
      <w:pPr>
        <w:pStyle w:val="a9"/>
        <w:numPr>
          <w:ilvl w:val="0"/>
          <w:numId w:val="58"/>
        </w:numPr>
        <w:tabs>
          <w:tab w:val="left" w:pos="426"/>
        </w:tabs>
        <w:spacing w:before="0" w:beforeAutospacing="0" w:after="0" w:afterAutospacing="0" w:line="360" w:lineRule="auto"/>
        <w:ind w:left="0" w:firstLine="0"/>
        <w:jc w:val="both"/>
        <w:rPr>
          <w:sz w:val="28"/>
          <w:szCs w:val="28"/>
        </w:rPr>
      </w:pPr>
      <w:r w:rsidRPr="00637D13">
        <w:rPr>
          <w:sz w:val="28"/>
          <w:szCs w:val="28"/>
        </w:rPr>
        <w:t xml:space="preserve">Савенков А. И. Детская одаренность: развитие средствами искусства. - М.: Педагогическое общество России, 1999. - 220 </w:t>
      </w:r>
      <w:proofErr w:type="gramStart"/>
      <w:r w:rsidRPr="00637D13">
        <w:rPr>
          <w:sz w:val="28"/>
          <w:szCs w:val="28"/>
        </w:rPr>
        <w:t>с</w:t>
      </w:r>
      <w:proofErr w:type="gramEnd"/>
      <w:r w:rsidRPr="00637D13">
        <w:rPr>
          <w:sz w:val="28"/>
          <w:szCs w:val="28"/>
        </w:rPr>
        <w:t>.</w:t>
      </w:r>
    </w:p>
    <w:p w:rsidR="00F90D09" w:rsidRPr="0049482B" w:rsidRDefault="00F90D09" w:rsidP="00F90D09">
      <w:pPr>
        <w:pStyle w:val="a5"/>
        <w:numPr>
          <w:ilvl w:val="0"/>
          <w:numId w:val="58"/>
        </w:numPr>
        <w:tabs>
          <w:tab w:val="left" w:pos="0"/>
          <w:tab w:val="left" w:pos="426"/>
          <w:tab w:val="left" w:pos="540"/>
        </w:tabs>
        <w:spacing w:line="360" w:lineRule="auto"/>
        <w:ind w:left="0" w:firstLine="709"/>
        <w:jc w:val="both"/>
        <w:rPr>
          <w:sz w:val="28"/>
          <w:szCs w:val="28"/>
          <w:u w:val="single"/>
        </w:rPr>
      </w:pPr>
      <w:proofErr w:type="spellStart"/>
      <w:r w:rsidRPr="00B45340">
        <w:rPr>
          <w:rFonts w:ascii="Times New Roman" w:hAnsi="Times New Roman"/>
          <w:sz w:val="28"/>
          <w:szCs w:val="28"/>
        </w:rPr>
        <w:t>Трубайчук</w:t>
      </w:r>
      <w:proofErr w:type="spellEnd"/>
      <w:r w:rsidRPr="00B45340">
        <w:rPr>
          <w:rFonts w:ascii="Times New Roman" w:hAnsi="Times New Roman"/>
          <w:sz w:val="28"/>
          <w:szCs w:val="28"/>
        </w:rPr>
        <w:t xml:space="preserve"> Л.В. Феноменология развития одаренности детей дошкольного возраста: монография / Л.В. </w:t>
      </w:r>
      <w:proofErr w:type="spellStart"/>
      <w:r w:rsidRPr="00B45340">
        <w:rPr>
          <w:rFonts w:ascii="Times New Roman" w:hAnsi="Times New Roman"/>
          <w:sz w:val="28"/>
          <w:szCs w:val="28"/>
        </w:rPr>
        <w:t>Трубайчук</w:t>
      </w:r>
      <w:proofErr w:type="spellEnd"/>
      <w:r w:rsidRPr="00B45340">
        <w:rPr>
          <w:rFonts w:ascii="Times New Roman" w:hAnsi="Times New Roman"/>
          <w:sz w:val="28"/>
          <w:szCs w:val="28"/>
        </w:rPr>
        <w:t xml:space="preserve">. – М.: </w:t>
      </w:r>
      <w:proofErr w:type="spellStart"/>
      <w:r w:rsidRPr="00B45340">
        <w:rPr>
          <w:rFonts w:ascii="Times New Roman" w:hAnsi="Times New Roman"/>
          <w:sz w:val="28"/>
          <w:szCs w:val="28"/>
        </w:rPr>
        <w:t>Баласс</w:t>
      </w:r>
      <w:proofErr w:type="spellEnd"/>
      <w:r w:rsidRPr="00B45340">
        <w:rPr>
          <w:rFonts w:ascii="Times New Roman" w:hAnsi="Times New Roman"/>
          <w:sz w:val="28"/>
          <w:szCs w:val="28"/>
        </w:rPr>
        <w:t>, 2010. – 166 с.</w:t>
      </w: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Pr="0049482B" w:rsidRDefault="00F90D09" w:rsidP="00F90D09">
      <w:pPr>
        <w:pStyle w:val="a5"/>
        <w:tabs>
          <w:tab w:val="left" w:pos="0"/>
          <w:tab w:val="left" w:pos="426"/>
          <w:tab w:val="left" w:pos="540"/>
        </w:tabs>
        <w:spacing w:line="360" w:lineRule="auto"/>
        <w:jc w:val="right"/>
        <w:rPr>
          <w:rFonts w:ascii="Times New Roman" w:hAnsi="Times New Roman"/>
          <w:b/>
          <w:sz w:val="28"/>
          <w:szCs w:val="28"/>
        </w:rPr>
      </w:pPr>
      <w:r w:rsidRPr="0049482B">
        <w:rPr>
          <w:rFonts w:ascii="Times New Roman" w:hAnsi="Times New Roman"/>
          <w:b/>
          <w:sz w:val="28"/>
          <w:szCs w:val="28"/>
        </w:rPr>
        <w:lastRenderedPageBreak/>
        <w:t>Приложение 1</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 xml:space="preserve">Выявление детей с неординарными способностями - это совместная работа </w:t>
      </w:r>
      <w:r w:rsidR="000D5CF7">
        <w:rPr>
          <w:rFonts w:ascii="Times New Roman" w:hAnsi="Times New Roman"/>
          <w:sz w:val="28"/>
          <w:szCs w:val="28"/>
        </w:rPr>
        <w:t>до</w:t>
      </w:r>
      <w:r w:rsidRPr="002C1829">
        <w:rPr>
          <w:rFonts w:ascii="Times New Roman" w:hAnsi="Times New Roman"/>
          <w:sz w:val="28"/>
          <w:szCs w:val="28"/>
        </w:rPr>
        <w:t xml:space="preserve">школьного психолога и </w:t>
      </w:r>
      <w:r w:rsidR="000D5CF7">
        <w:rPr>
          <w:rFonts w:ascii="Times New Roman" w:hAnsi="Times New Roman"/>
          <w:sz w:val="28"/>
          <w:szCs w:val="28"/>
        </w:rPr>
        <w:t>педагога</w:t>
      </w:r>
      <w:r w:rsidRPr="002C1829">
        <w:rPr>
          <w:rFonts w:ascii="Times New Roman" w:hAnsi="Times New Roman"/>
          <w:sz w:val="28"/>
          <w:szCs w:val="28"/>
        </w:rPr>
        <w:t>. Существует большое количество психологических тестов для выявления различных видов одарённости:</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-психомоторной</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-интеллектуальной</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-творческой</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 в сфере общения</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Использование предметов (варианты употребления). Оценивается беглость и оригинальность.</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Перечислить последствия гипотетической ситуации:</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Вообрази, если животные и птицы смогут разговаривать на человеческом языке.</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Выражение - придумать предложение из 4 слов, в котором каждое слово начинается с заданной буквы. (В М С К)</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Словесная ассоциация - привести как можно больше определений</w:t>
      </w:r>
      <w:r w:rsidR="000D5CF7">
        <w:rPr>
          <w:rFonts w:ascii="Times New Roman" w:hAnsi="Times New Roman"/>
          <w:sz w:val="28"/>
          <w:szCs w:val="28"/>
        </w:rPr>
        <w:t xml:space="preserve"> для общеупотребительных слов (</w:t>
      </w:r>
      <w:r w:rsidRPr="002C1829">
        <w:rPr>
          <w:rFonts w:ascii="Times New Roman" w:hAnsi="Times New Roman"/>
          <w:sz w:val="28"/>
          <w:szCs w:val="28"/>
        </w:rPr>
        <w:t>книга).</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 xml:space="preserve">Составление изображений - нарисовать заданные </w:t>
      </w:r>
      <w:proofErr w:type="gramStart"/>
      <w:r w:rsidRPr="002C1829">
        <w:rPr>
          <w:rFonts w:ascii="Times New Roman" w:hAnsi="Times New Roman"/>
          <w:sz w:val="28"/>
          <w:szCs w:val="28"/>
        </w:rPr>
        <w:t>объекты</w:t>
      </w:r>
      <w:proofErr w:type="gramEnd"/>
      <w:r w:rsidRPr="002C1829">
        <w:rPr>
          <w:rFonts w:ascii="Times New Roman" w:hAnsi="Times New Roman"/>
          <w:sz w:val="28"/>
          <w:szCs w:val="28"/>
        </w:rPr>
        <w:t xml:space="preserve"> пользуя</w:t>
      </w:r>
      <w:r w:rsidR="000D5CF7">
        <w:rPr>
          <w:rFonts w:ascii="Times New Roman" w:hAnsi="Times New Roman"/>
          <w:sz w:val="28"/>
          <w:szCs w:val="28"/>
        </w:rPr>
        <w:t>сь определённым набором фигур (</w:t>
      </w:r>
      <w:r w:rsidRPr="002C1829">
        <w:rPr>
          <w:rFonts w:ascii="Times New Roman" w:hAnsi="Times New Roman"/>
          <w:sz w:val="28"/>
          <w:szCs w:val="28"/>
        </w:rPr>
        <w:t>круг, треугольник, прямоугольник, полукруг).</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Эскизы - на рисунке приводится набор различных фигур, надо превратить это в изображение различных предметов.</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 xml:space="preserve">Спрятанная форма - найти различные фигуры, скрытые в сложном, </w:t>
      </w:r>
      <w:proofErr w:type="spellStart"/>
      <w:r w:rsidRPr="002C1829">
        <w:rPr>
          <w:rFonts w:ascii="Times New Roman" w:hAnsi="Times New Roman"/>
          <w:sz w:val="28"/>
          <w:szCs w:val="28"/>
        </w:rPr>
        <w:t>малоконструированном</w:t>
      </w:r>
      <w:proofErr w:type="spellEnd"/>
      <w:r w:rsidRPr="002C1829">
        <w:rPr>
          <w:rFonts w:ascii="Times New Roman" w:hAnsi="Times New Roman"/>
          <w:sz w:val="28"/>
          <w:szCs w:val="28"/>
        </w:rPr>
        <w:t xml:space="preserve"> изображении. Найти как можно больше знакомых предметов в сложном рисунке.</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Задача со спичками - передвинув определённое количество спичек, получить заданное число квадратов, треугольников или сложить заданную фигуру.</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Психологом ведётся сложный подсчёт баллов за каждое задание и на этом основании можно судить о способностях ребёнка.</w:t>
      </w:r>
    </w:p>
    <w:p w:rsidR="00F90D09" w:rsidRPr="002C1829" w:rsidRDefault="00F90D09" w:rsidP="00F90D09">
      <w:pPr>
        <w:spacing w:after="0" w:line="360" w:lineRule="auto"/>
        <w:ind w:firstLine="709"/>
        <w:jc w:val="center"/>
        <w:rPr>
          <w:rFonts w:ascii="Times New Roman" w:hAnsi="Times New Roman"/>
          <w:b/>
          <w:sz w:val="28"/>
          <w:szCs w:val="28"/>
        </w:rPr>
      </w:pPr>
      <w:proofErr w:type="gramStart"/>
      <w:r w:rsidRPr="002C1829">
        <w:rPr>
          <w:rFonts w:ascii="Times New Roman" w:hAnsi="Times New Roman"/>
          <w:b/>
          <w:sz w:val="28"/>
          <w:szCs w:val="28"/>
        </w:rPr>
        <w:lastRenderedPageBreak/>
        <w:t>Примерные методики диагностики универсальных способностей для детей  (авторы:</w:t>
      </w:r>
      <w:proofErr w:type="gramEnd"/>
      <w:r w:rsidRPr="002C1829">
        <w:rPr>
          <w:rFonts w:ascii="Times New Roman" w:hAnsi="Times New Roman"/>
          <w:b/>
          <w:sz w:val="28"/>
          <w:szCs w:val="28"/>
        </w:rPr>
        <w:t xml:space="preserve"> </w:t>
      </w:r>
      <w:proofErr w:type="gramStart"/>
      <w:r w:rsidRPr="002C1829">
        <w:rPr>
          <w:rFonts w:ascii="Times New Roman" w:hAnsi="Times New Roman"/>
          <w:b/>
          <w:sz w:val="28"/>
          <w:szCs w:val="28"/>
        </w:rPr>
        <w:t>В. Синельников, В. Кудрявцев)</w:t>
      </w:r>
      <w:proofErr w:type="gramEnd"/>
    </w:p>
    <w:p w:rsidR="00F90D09" w:rsidRPr="002C1829" w:rsidRDefault="00F90D09" w:rsidP="00F90D09">
      <w:pPr>
        <w:spacing w:after="0" w:line="360" w:lineRule="auto"/>
        <w:ind w:firstLine="709"/>
        <w:jc w:val="both"/>
        <w:rPr>
          <w:rFonts w:ascii="Times New Roman" w:hAnsi="Times New Roman"/>
          <w:b/>
          <w:sz w:val="28"/>
          <w:szCs w:val="28"/>
        </w:rPr>
      </w:pPr>
      <w:r w:rsidRPr="002C1829">
        <w:rPr>
          <w:rFonts w:ascii="Times New Roman" w:hAnsi="Times New Roman"/>
          <w:b/>
          <w:sz w:val="28"/>
          <w:szCs w:val="28"/>
        </w:rPr>
        <w:t xml:space="preserve"> М</w:t>
      </w:r>
      <w:r w:rsidR="00B27A17">
        <w:rPr>
          <w:rFonts w:ascii="Times New Roman" w:hAnsi="Times New Roman"/>
          <w:b/>
          <w:sz w:val="28"/>
          <w:szCs w:val="28"/>
        </w:rPr>
        <w:t>етодика "</w:t>
      </w:r>
      <w:r w:rsidRPr="002C1829">
        <w:rPr>
          <w:rFonts w:ascii="Times New Roman" w:hAnsi="Times New Roman"/>
          <w:b/>
          <w:sz w:val="28"/>
          <w:szCs w:val="28"/>
        </w:rPr>
        <w:t xml:space="preserve">Солнце в комнате"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 Основание. Реализация воображения.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Цель. Выявление способностей ребенка к преобразованию "нереального" в "реальное" в контексте заданной ситуации путем устранения несоответ</w:t>
      </w:r>
      <w:r w:rsidRPr="002C1829">
        <w:rPr>
          <w:rFonts w:ascii="Times New Roman" w:hAnsi="Times New Roman"/>
          <w:sz w:val="28"/>
          <w:szCs w:val="28"/>
        </w:rPr>
        <w:softHyphen/>
        <w:t xml:space="preserve">ствия.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Материал. Картинка с изображением комнаты, в которой находится че</w:t>
      </w:r>
      <w:r w:rsidRPr="002C1829">
        <w:rPr>
          <w:rFonts w:ascii="Times New Roman" w:hAnsi="Times New Roman"/>
          <w:sz w:val="28"/>
          <w:szCs w:val="28"/>
        </w:rPr>
        <w:softHyphen/>
        <w:t xml:space="preserve">ловечек и солнце; карандаш.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Инструкция к проведению.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Психолог, показывая ребенку картинку: "Я даю тебе эту картинку. По</w:t>
      </w:r>
      <w:r w:rsidRPr="002C1829">
        <w:rPr>
          <w:rFonts w:ascii="Times New Roman" w:hAnsi="Times New Roman"/>
          <w:sz w:val="28"/>
          <w:szCs w:val="28"/>
        </w:rPr>
        <w:softHyphen/>
        <w:t xml:space="preserve">смотри внимательно и скажи, что на ней нарисовано". По </w:t>
      </w:r>
      <w:proofErr w:type="gramStart"/>
      <w:r w:rsidRPr="002C1829">
        <w:rPr>
          <w:rFonts w:ascii="Times New Roman" w:hAnsi="Times New Roman"/>
          <w:sz w:val="28"/>
          <w:szCs w:val="28"/>
        </w:rPr>
        <w:t>перечислении</w:t>
      </w:r>
      <w:proofErr w:type="gramEnd"/>
      <w:r w:rsidRPr="002C1829">
        <w:rPr>
          <w:rFonts w:ascii="Times New Roman" w:hAnsi="Times New Roman"/>
          <w:sz w:val="28"/>
          <w:szCs w:val="28"/>
        </w:rPr>
        <w:t xml:space="preserve"> деталей из</w:t>
      </w:r>
      <w:r w:rsidRPr="002C1829">
        <w:rPr>
          <w:rFonts w:ascii="Times New Roman" w:hAnsi="Times New Roman"/>
          <w:sz w:val="28"/>
          <w:szCs w:val="28"/>
        </w:rPr>
        <w:softHyphen/>
        <w:t>ображения (стол, стул, человечек, лампа, солнышко и т. д.) психолог дает следующее задание: "Правильно. Однако, как видишь, здесь солнышко нари</w:t>
      </w:r>
      <w:r w:rsidRPr="002C1829">
        <w:rPr>
          <w:rFonts w:ascii="Times New Roman" w:hAnsi="Times New Roman"/>
          <w:sz w:val="28"/>
          <w:szCs w:val="28"/>
        </w:rPr>
        <w:softHyphen/>
        <w:t>совано в комнате. Скажи, пожалуйста, так может быть или художник здесь что-то напутал? Попробуй исправить картинку так, чтобы она были правиль</w:t>
      </w:r>
      <w:r w:rsidRPr="002C1829">
        <w:rPr>
          <w:rFonts w:ascii="Times New Roman" w:hAnsi="Times New Roman"/>
          <w:sz w:val="28"/>
          <w:szCs w:val="28"/>
        </w:rPr>
        <w:softHyphen/>
        <w:t xml:space="preserve">ной".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Пользоваться карандашом ребенку не обязательно, он может просто объ</w:t>
      </w:r>
      <w:r w:rsidRPr="002C1829">
        <w:rPr>
          <w:rFonts w:ascii="Times New Roman" w:hAnsi="Times New Roman"/>
          <w:sz w:val="28"/>
          <w:szCs w:val="28"/>
        </w:rPr>
        <w:softHyphen/>
        <w:t xml:space="preserve">яснить,  что нужно сделать для "исправления" картинки.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Обработка данных.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В ходе обследовании психолог оценивает попытки ребенка исправить рисунок. Обработка данных осуществляется по пятибалльной системе: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Отсутствие ответа, непринятие задания ("Не знаю, как исправить", "Картинку исправлять не нужно") - 1 балл.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"Формальное устранение несоответствия (стереть, закрасить сол</w:t>
      </w:r>
      <w:r w:rsidRPr="002C1829">
        <w:rPr>
          <w:rFonts w:ascii="Times New Roman" w:hAnsi="Times New Roman"/>
          <w:sz w:val="28"/>
          <w:szCs w:val="28"/>
        </w:rPr>
        <w:softHyphen/>
        <w:t>нышко) -2 балла.</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Содержательное устранение несоответствия: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а) простой ответ (Нарисовать в другом месте - "Солнышко на улице") -3 балла.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lastRenderedPageBreak/>
        <w:t>б) сложный ответ (переделать рисунок - "Сделать из солнышка лампу") - 4 балла.</w:t>
      </w:r>
    </w:p>
    <w:p w:rsidR="00F90D09" w:rsidRPr="002C1829" w:rsidRDefault="00F90D09" w:rsidP="00F90D09">
      <w:pPr>
        <w:spacing w:after="0" w:line="360" w:lineRule="auto"/>
        <w:ind w:firstLine="709"/>
        <w:jc w:val="both"/>
        <w:rPr>
          <w:rFonts w:ascii="Times New Roman" w:hAnsi="Times New Roman"/>
          <w:sz w:val="28"/>
          <w:szCs w:val="28"/>
        </w:rPr>
      </w:pPr>
      <w:proofErr w:type="gramStart"/>
      <w:r w:rsidRPr="002C1829">
        <w:rPr>
          <w:rFonts w:ascii="Times New Roman" w:hAnsi="Times New Roman"/>
          <w:sz w:val="28"/>
          <w:szCs w:val="28"/>
        </w:rPr>
        <w:t>Конструктивный ответ (отделить несоответствующий элемент от дру</w:t>
      </w:r>
      <w:r w:rsidRPr="002C1829">
        <w:rPr>
          <w:rFonts w:ascii="Times New Roman" w:hAnsi="Times New Roman"/>
          <w:sz w:val="28"/>
          <w:szCs w:val="28"/>
        </w:rPr>
        <w:softHyphen/>
        <w:t>гих,  сохранив его в контексте заданной ситуации ("Картинку сделать", "Нари</w:t>
      </w:r>
      <w:r w:rsidRPr="002C1829">
        <w:rPr>
          <w:rFonts w:ascii="Times New Roman" w:hAnsi="Times New Roman"/>
          <w:sz w:val="28"/>
          <w:szCs w:val="28"/>
        </w:rPr>
        <w:softHyphen/>
        <w:t xml:space="preserve">совать окно", "Посадить солнышко в рамку" и т.д.) -5 баллов.  </w:t>
      </w:r>
      <w:proofErr w:type="gramEnd"/>
    </w:p>
    <w:p w:rsidR="00F90D09" w:rsidRPr="002C1829" w:rsidRDefault="00F90D09" w:rsidP="00F90D09">
      <w:pPr>
        <w:spacing w:after="0" w:line="360" w:lineRule="auto"/>
        <w:ind w:firstLine="709"/>
        <w:jc w:val="both"/>
        <w:rPr>
          <w:rFonts w:ascii="Times New Roman" w:hAnsi="Times New Roman"/>
          <w:b/>
          <w:sz w:val="28"/>
          <w:szCs w:val="28"/>
        </w:rPr>
      </w:pPr>
      <w:r w:rsidRPr="002C1829">
        <w:rPr>
          <w:rFonts w:ascii="Times New Roman" w:hAnsi="Times New Roman"/>
          <w:sz w:val="28"/>
          <w:szCs w:val="28"/>
        </w:rPr>
        <w:t xml:space="preserve"> </w:t>
      </w:r>
      <w:r w:rsidRPr="002C1829">
        <w:rPr>
          <w:rFonts w:ascii="Times New Roman" w:hAnsi="Times New Roman"/>
          <w:b/>
          <w:sz w:val="28"/>
          <w:szCs w:val="28"/>
        </w:rPr>
        <w:t xml:space="preserve">Методика "Складная картинка"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Основание. Умение видеть целое раньше частей.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Цель. Определение умения сохранить целостный контекст изображения в ситуации его разрушения.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Материал. Складывающаяся картонная картинка с изображением утки,  имеющая четыре сгиба (размер 10 * 15 см)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Инструкция к проведению.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Психолог, предъявляя ребенку картинку: "Сейчас я тебе дам эту кар</w:t>
      </w:r>
      <w:r w:rsidRPr="002C1829">
        <w:rPr>
          <w:rFonts w:ascii="Times New Roman" w:hAnsi="Times New Roman"/>
          <w:sz w:val="28"/>
          <w:szCs w:val="28"/>
        </w:rPr>
        <w:softHyphen/>
        <w:t>тинку. Посмотри, пожалуйста, внимательно и скажи, что на ней нарисовано?" Выслу</w:t>
      </w:r>
      <w:r w:rsidRPr="002C1829">
        <w:rPr>
          <w:rFonts w:ascii="Times New Roman" w:hAnsi="Times New Roman"/>
          <w:sz w:val="28"/>
          <w:szCs w:val="28"/>
        </w:rPr>
        <w:softHyphen/>
        <w:t>шав ответ, психолог складывает картинку и спрашивает: "Что станет с уткой, если мы сложим картинку вот так?" После ответа ребенка картинка рас</w:t>
      </w:r>
      <w:r w:rsidRPr="002C1829">
        <w:rPr>
          <w:rFonts w:ascii="Times New Roman" w:hAnsi="Times New Roman"/>
          <w:sz w:val="28"/>
          <w:szCs w:val="28"/>
        </w:rPr>
        <w:softHyphen/>
        <w:t>правля</w:t>
      </w:r>
      <w:r w:rsidRPr="002C1829">
        <w:rPr>
          <w:rFonts w:ascii="Times New Roman" w:hAnsi="Times New Roman"/>
          <w:sz w:val="28"/>
          <w:szCs w:val="28"/>
        </w:rPr>
        <w:softHyphen/>
        <w:t>ется, снова складывается, а ребенку задается вновь тот же вопрос. Всего при</w:t>
      </w:r>
      <w:r w:rsidRPr="002C1829">
        <w:rPr>
          <w:rFonts w:ascii="Times New Roman" w:hAnsi="Times New Roman"/>
          <w:sz w:val="28"/>
          <w:szCs w:val="28"/>
        </w:rPr>
        <w:softHyphen/>
        <w:t xml:space="preserve">меняется пять вариантов складывания - "угол", "мостик", "домик", "труба", "гармошка".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Обработка данных.</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В ходе обследования ребенка психолог фиксирует об</w:t>
      </w:r>
      <w:r w:rsidRPr="002C1829">
        <w:rPr>
          <w:rFonts w:ascii="Times New Roman" w:hAnsi="Times New Roman"/>
          <w:sz w:val="28"/>
          <w:szCs w:val="28"/>
        </w:rPr>
        <w:softHyphen/>
        <w:t>щий смысл ответов при выполнении задания. Обработка данных осуществля</w:t>
      </w:r>
      <w:r w:rsidRPr="002C1829">
        <w:rPr>
          <w:rFonts w:ascii="Times New Roman" w:hAnsi="Times New Roman"/>
          <w:sz w:val="28"/>
          <w:szCs w:val="28"/>
        </w:rPr>
        <w:softHyphen/>
        <w:t xml:space="preserve">ется по трехбалльной системе. Каждому заданию соответствует одна позиция при сгибании рисунка. Максимальная оценка за каждое задание - 3 балла.  Всего – 15 баллов. Выделяются следующие уровни ответов: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Отсутст</w:t>
      </w:r>
      <w:r w:rsidRPr="002C1829">
        <w:rPr>
          <w:rFonts w:ascii="Times New Roman" w:hAnsi="Times New Roman"/>
          <w:sz w:val="28"/>
          <w:szCs w:val="28"/>
        </w:rPr>
        <w:softHyphen/>
        <w:t>вие ответа, не</w:t>
      </w:r>
      <w:r w:rsidRPr="002C1829">
        <w:rPr>
          <w:rFonts w:ascii="Times New Roman" w:hAnsi="Times New Roman"/>
          <w:sz w:val="28"/>
          <w:szCs w:val="28"/>
        </w:rPr>
        <w:softHyphen/>
        <w:t>принятие задания ("Не знаю", " Ничего не станет",  "Так не бы</w:t>
      </w:r>
      <w:r w:rsidRPr="002C1829">
        <w:rPr>
          <w:rFonts w:ascii="Times New Roman" w:hAnsi="Times New Roman"/>
          <w:sz w:val="28"/>
          <w:szCs w:val="28"/>
        </w:rPr>
        <w:softHyphen/>
        <w:t xml:space="preserve">вает") - 1 балл.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Ответ описательного типа, перечисление деталей рисунка, находя</w:t>
      </w:r>
      <w:r w:rsidRPr="002C1829">
        <w:rPr>
          <w:rFonts w:ascii="Times New Roman" w:hAnsi="Times New Roman"/>
          <w:sz w:val="28"/>
          <w:szCs w:val="28"/>
        </w:rPr>
        <w:softHyphen/>
        <w:t xml:space="preserve">щихся в поле зрения или вне его, т.е. утеря контекста изображения ("У утки нет головы",  "Утка сломалась", "Утка разделилась на части" и т. д.) - 2 балла.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lastRenderedPageBreak/>
        <w:t>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w:t>
      </w:r>
      <w:r w:rsidRPr="002C1829">
        <w:rPr>
          <w:rFonts w:ascii="Times New Roman" w:hAnsi="Times New Roman"/>
          <w:sz w:val="28"/>
          <w:szCs w:val="28"/>
        </w:rPr>
        <w:softHyphen/>
        <w:t xml:space="preserve">ций ("Как будто сделали трубу и на ней нарисовали утку") и т. д. - 3 балла.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Некото</w:t>
      </w:r>
      <w:r w:rsidRPr="002C1829">
        <w:rPr>
          <w:rFonts w:ascii="Times New Roman" w:hAnsi="Times New Roman"/>
          <w:sz w:val="28"/>
          <w:szCs w:val="28"/>
        </w:rPr>
        <w:softHyphen/>
        <w:t>рые дети дают ответы, в которых сохранение целостного контекста изображения "привязано" не к какой-либо ситуации, а к конкретной форме,  кото</w:t>
      </w:r>
      <w:r w:rsidRPr="002C1829">
        <w:rPr>
          <w:rFonts w:ascii="Times New Roman" w:hAnsi="Times New Roman"/>
          <w:sz w:val="28"/>
          <w:szCs w:val="28"/>
        </w:rPr>
        <w:softHyphen/>
        <w:t>рую прини</w:t>
      </w:r>
      <w:r w:rsidRPr="002C1829">
        <w:rPr>
          <w:rFonts w:ascii="Times New Roman" w:hAnsi="Times New Roman"/>
          <w:sz w:val="28"/>
          <w:szCs w:val="28"/>
        </w:rPr>
        <w:softHyphen/>
        <w:t>мает картинка при складывании ("Утка стала домиком", "Стала по</w:t>
      </w:r>
      <w:r w:rsidRPr="002C1829">
        <w:rPr>
          <w:rFonts w:ascii="Times New Roman" w:hAnsi="Times New Roman"/>
          <w:sz w:val="28"/>
          <w:szCs w:val="28"/>
        </w:rPr>
        <w:softHyphen/>
        <w:t>хожа на мос</w:t>
      </w:r>
      <w:r w:rsidRPr="002C1829">
        <w:rPr>
          <w:rFonts w:ascii="Times New Roman" w:hAnsi="Times New Roman"/>
          <w:sz w:val="28"/>
          <w:szCs w:val="28"/>
        </w:rPr>
        <w:softHyphen/>
        <w:t xml:space="preserve">тик" и т. д.). Подобные ответы относятся к комбинирующему типу и также оцениваются в 3 балла.  </w:t>
      </w:r>
    </w:p>
    <w:p w:rsidR="00F90D09" w:rsidRPr="002C1829" w:rsidRDefault="00F90D09" w:rsidP="00F90D09">
      <w:pPr>
        <w:spacing w:after="0" w:line="360" w:lineRule="auto"/>
        <w:jc w:val="both"/>
        <w:rPr>
          <w:rFonts w:ascii="Times New Roman" w:hAnsi="Times New Roman"/>
          <w:b/>
          <w:sz w:val="28"/>
          <w:szCs w:val="28"/>
        </w:rPr>
      </w:pPr>
      <w:r w:rsidRPr="002C1829">
        <w:rPr>
          <w:rFonts w:ascii="Times New Roman" w:hAnsi="Times New Roman"/>
          <w:b/>
          <w:sz w:val="28"/>
          <w:szCs w:val="28"/>
        </w:rPr>
        <w:t xml:space="preserve"> Методика "Как спасти зайку"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Основание. </w:t>
      </w:r>
      <w:proofErr w:type="spellStart"/>
      <w:r w:rsidRPr="002C1829">
        <w:rPr>
          <w:rFonts w:ascii="Times New Roman" w:hAnsi="Times New Roman"/>
          <w:sz w:val="28"/>
          <w:szCs w:val="28"/>
        </w:rPr>
        <w:t>Надситуативно-преобразовательный</w:t>
      </w:r>
      <w:proofErr w:type="spellEnd"/>
      <w:r w:rsidRPr="002C1829">
        <w:rPr>
          <w:rFonts w:ascii="Times New Roman" w:hAnsi="Times New Roman"/>
          <w:sz w:val="28"/>
          <w:szCs w:val="28"/>
        </w:rPr>
        <w:t xml:space="preserve"> характер  неординарных решений.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Цель. Оценка способности и превращение задачи </w:t>
      </w:r>
      <w:proofErr w:type="gramStart"/>
      <w:r w:rsidRPr="002C1829">
        <w:rPr>
          <w:rFonts w:ascii="Times New Roman" w:hAnsi="Times New Roman"/>
          <w:sz w:val="28"/>
          <w:szCs w:val="28"/>
        </w:rPr>
        <w:t>на выбор в задачу на прео</w:t>
      </w:r>
      <w:r w:rsidRPr="002C1829">
        <w:rPr>
          <w:rFonts w:ascii="Times New Roman" w:hAnsi="Times New Roman"/>
          <w:sz w:val="28"/>
          <w:szCs w:val="28"/>
        </w:rPr>
        <w:softHyphen/>
        <w:t>бразование в условиях переноса свойств знакомого предмета в новую ситуацию</w:t>
      </w:r>
      <w:proofErr w:type="gramEnd"/>
      <w:r w:rsidRPr="002C1829">
        <w:rPr>
          <w:rFonts w:ascii="Times New Roman" w:hAnsi="Times New Roman"/>
          <w:sz w:val="28"/>
          <w:szCs w:val="28"/>
        </w:rPr>
        <w:t xml:space="preserve">.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Ма</w:t>
      </w:r>
      <w:r>
        <w:rPr>
          <w:rFonts w:ascii="Times New Roman" w:hAnsi="Times New Roman"/>
          <w:sz w:val="28"/>
          <w:szCs w:val="28"/>
        </w:rPr>
        <w:t>т</w:t>
      </w:r>
      <w:r w:rsidRPr="002C1829">
        <w:rPr>
          <w:rFonts w:ascii="Times New Roman" w:hAnsi="Times New Roman"/>
          <w:sz w:val="28"/>
          <w:szCs w:val="28"/>
        </w:rPr>
        <w:t>ериал. Фигурка зайчика, блюдце, ведерко, деревянная палочка</w:t>
      </w:r>
      <w:proofErr w:type="gramStart"/>
      <w:r w:rsidRPr="002C1829">
        <w:rPr>
          <w:rFonts w:ascii="Times New Roman" w:hAnsi="Times New Roman"/>
          <w:sz w:val="28"/>
          <w:szCs w:val="28"/>
        </w:rPr>
        <w:t>.</w:t>
      </w:r>
      <w:proofErr w:type="gramEnd"/>
      <w:r w:rsidRPr="002C1829">
        <w:rPr>
          <w:rFonts w:ascii="Times New Roman" w:hAnsi="Times New Roman"/>
          <w:sz w:val="28"/>
          <w:szCs w:val="28"/>
        </w:rPr>
        <w:t xml:space="preserve"> </w:t>
      </w:r>
      <w:proofErr w:type="gramStart"/>
      <w:r w:rsidRPr="002C1829">
        <w:rPr>
          <w:rFonts w:ascii="Times New Roman" w:hAnsi="Times New Roman"/>
          <w:sz w:val="28"/>
          <w:szCs w:val="28"/>
        </w:rPr>
        <w:t>с</w:t>
      </w:r>
      <w:proofErr w:type="gramEnd"/>
      <w:r w:rsidRPr="002C1829">
        <w:rPr>
          <w:rFonts w:ascii="Times New Roman" w:hAnsi="Times New Roman"/>
          <w:sz w:val="28"/>
          <w:szCs w:val="28"/>
        </w:rPr>
        <w:t xml:space="preserve">дутый воздушный шарик, лист бумаги.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Инструкция к проведению.</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Перед ребенком на столе располагают фигурку зайчика, блюдце, ведерко, палочку, сдутый ша</w:t>
      </w:r>
      <w:r w:rsidRPr="002C1829">
        <w:rPr>
          <w:rFonts w:ascii="Times New Roman" w:hAnsi="Times New Roman"/>
          <w:sz w:val="28"/>
          <w:szCs w:val="28"/>
        </w:rPr>
        <w:softHyphen/>
        <w:t>рик и лист бумаги. Психолог, беря в руки зайчика: "Познакомься с этим зайчи</w:t>
      </w:r>
      <w:r w:rsidRPr="002C1829">
        <w:rPr>
          <w:rFonts w:ascii="Times New Roman" w:hAnsi="Times New Roman"/>
          <w:sz w:val="28"/>
          <w:szCs w:val="28"/>
        </w:rPr>
        <w:softHyphen/>
        <w:t>ком. Однажды с ним приключилась такая история. Решил зайчик поплавать на кораблике по морю и уплыл далеко-далеко от берега. А тут на</w:t>
      </w:r>
      <w:r w:rsidRPr="002C1829">
        <w:rPr>
          <w:rFonts w:ascii="Times New Roman" w:hAnsi="Times New Roman"/>
          <w:sz w:val="28"/>
          <w:szCs w:val="28"/>
        </w:rPr>
        <w:softHyphen/>
        <w:t xml:space="preserve">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Обработка данных.</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В ходе обследования фиксируются характер ответов ребенка и их обоснование. Данные оцениваются по трехбалльной системе.</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lastRenderedPageBreak/>
        <w:t xml:space="preserve">Первый уровень. Ребенок выбирает блюдце или ведерко, а также палочку при </w:t>
      </w:r>
      <w:proofErr w:type="gramStart"/>
      <w:r w:rsidRPr="002C1829">
        <w:rPr>
          <w:rFonts w:ascii="Times New Roman" w:hAnsi="Times New Roman"/>
          <w:sz w:val="28"/>
          <w:szCs w:val="28"/>
        </w:rPr>
        <w:t>помощи</w:t>
      </w:r>
      <w:proofErr w:type="gramEnd"/>
      <w:r w:rsidRPr="002C1829">
        <w:rPr>
          <w:rFonts w:ascii="Times New Roman" w:hAnsi="Times New Roman"/>
          <w:sz w:val="28"/>
          <w:szCs w:val="28"/>
        </w:rPr>
        <w:t xml:space="preserve">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Второй уровень.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Третий уровень.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w:t>
      </w:r>
      <w:proofErr w:type="spellStart"/>
      <w:r w:rsidRPr="002C1829">
        <w:rPr>
          <w:rFonts w:ascii="Times New Roman" w:hAnsi="Times New Roman"/>
          <w:sz w:val="28"/>
          <w:szCs w:val="28"/>
        </w:rPr>
        <w:t>надситуативном</w:t>
      </w:r>
      <w:proofErr w:type="spellEnd"/>
      <w:r w:rsidRPr="002C1829">
        <w:rPr>
          <w:rFonts w:ascii="Times New Roman" w:hAnsi="Times New Roman"/>
          <w:sz w:val="28"/>
          <w:szCs w:val="28"/>
        </w:rPr>
        <w:t xml:space="preserve"> подходе к ней ребенка. Оценка – 3 балла.</w:t>
      </w:r>
    </w:p>
    <w:p w:rsidR="00F90D09" w:rsidRPr="002C1829" w:rsidRDefault="00F90D09" w:rsidP="00F90D09">
      <w:pPr>
        <w:spacing w:after="0" w:line="360" w:lineRule="auto"/>
        <w:ind w:firstLine="709"/>
        <w:jc w:val="both"/>
        <w:rPr>
          <w:rFonts w:ascii="Times New Roman" w:hAnsi="Times New Roman"/>
          <w:b/>
          <w:sz w:val="28"/>
          <w:szCs w:val="28"/>
        </w:rPr>
      </w:pPr>
      <w:r w:rsidRPr="002C1829">
        <w:rPr>
          <w:rFonts w:ascii="Times New Roman" w:hAnsi="Times New Roman"/>
          <w:b/>
          <w:sz w:val="28"/>
          <w:szCs w:val="28"/>
        </w:rPr>
        <w:t xml:space="preserve"> Методика "Дощечка"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Основание. Детское экспериментирование.</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Цель. Оценка способности к экспериментированию с преобразующимися объектами.</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Материал. Деревянная дощечка, представляющая собой соединение на петлях четырех более мелких квадратных звеньев (размер каждого звена 15*15 см)</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Инструкция к проведению.</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 xml:space="preserve">Дощечка в развернутом виде лежит перед ребенком на столе. Психолог: "Давай теперь поиграем вот с такой доской. Это не простая доска, а волшебная: ее можно сгибать и раскладывать, тогда она </w:t>
      </w:r>
      <w:proofErr w:type="gramStart"/>
      <w:r w:rsidRPr="002C1829">
        <w:rPr>
          <w:rFonts w:ascii="Times New Roman" w:hAnsi="Times New Roman"/>
          <w:sz w:val="28"/>
          <w:szCs w:val="28"/>
        </w:rPr>
        <w:t>становится на что-нибудь похожа</w:t>
      </w:r>
      <w:proofErr w:type="gramEnd"/>
      <w:r w:rsidRPr="002C1829">
        <w:rPr>
          <w:rFonts w:ascii="Times New Roman" w:hAnsi="Times New Roman"/>
          <w:sz w:val="28"/>
          <w:szCs w:val="28"/>
        </w:rPr>
        <w:t xml:space="preserve">. Попробуй это сделать".  </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lastRenderedPageBreak/>
        <w:t>Как только ребенок сложил доску в первый раз, психолог останавливает его и спрашивает: "Что у тебя получилось? На что теперь похожа эта доска?"</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Услышав ответ ребенка, психолог вновь обращается к нему: "Как еще можно сложить? На что она стала похожа? Попробуй еще раз". И так до тех пор, пока ребенок не остановится сам.</w:t>
      </w:r>
    </w:p>
    <w:p w:rsidR="00F90D09" w:rsidRPr="002C1829" w:rsidRDefault="00F90D09" w:rsidP="00F90D09">
      <w:pPr>
        <w:spacing w:after="0" w:line="360" w:lineRule="auto"/>
        <w:ind w:firstLine="709"/>
        <w:jc w:val="both"/>
        <w:rPr>
          <w:rFonts w:ascii="Times New Roman" w:hAnsi="Times New Roman"/>
          <w:sz w:val="28"/>
          <w:szCs w:val="28"/>
        </w:rPr>
      </w:pPr>
      <w:r w:rsidRPr="002C1829">
        <w:rPr>
          <w:rFonts w:ascii="Times New Roman" w:hAnsi="Times New Roman"/>
          <w:sz w:val="28"/>
          <w:szCs w:val="28"/>
        </w:rPr>
        <w:t>Обработка данных.</w:t>
      </w:r>
    </w:p>
    <w:p w:rsidR="00F90D09" w:rsidRPr="002C1829" w:rsidRDefault="00F90D09" w:rsidP="00F90D09">
      <w:pPr>
        <w:spacing w:after="0" w:line="360" w:lineRule="auto"/>
        <w:ind w:firstLine="709"/>
        <w:jc w:val="both"/>
        <w:rPr>
          <w:rFonts w:ascii="Times New Roman" w:hAnsi="Times New Roman"/>
          <w:sz w:val="28"/>
          <w:szCs w:val="28"/>
        </w:rPr>
      </w:pPr>
      <w:proofErr w:type="gramStart"/>
      <w:r w:rsidRPr="002C1829">
        <w:rPr>
          <w:rFonts w:ascii="Times New Roman" w:hAnsi="Times New Roman"/>
          <w:sz w:val="28"/>
          <w:szCs w:val="28"/>
        </w:rPr>
        <w:t>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w:t>
      </w:r>
      <w:proofErr w:type="gramEnd"/>
      <w:r w:rsidRPr="002C1829">
        <w:rPr>
          <w:rFonts w:ascii="Times New Roman" w:hAnsi="Times New Roman"/>
          <w:sz w:val="28"/>
          <w:szCs w:val="28"/>
        </w:rPr>
        <w:t xml:space="preserve"> Максимальное количество баллов изначально не ограничивается.</w:t>
      </w:r>
    </w:p>
    <w:p w:rsidR="00F90D09" w:rsidRPr="002C182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Pr="002C1829" w:rsidRDefault="00F90D09" w:rsidP="00F90D09">
      <w:pPr>
        <w:spacing w:after="0" w:line="360" w:lineRule="auto"/>
        <w:ind w:firstLine="601"/>
        <w:jc w:val="center"/>
        <w:rPr>
          <w:rFonts w:ascii="Times New Roman" w:hAnsi="Times New Roman"/>
          <w:b/>
          <w:sz w:val="28"/>
          <w:szCs w:val="28"/>
        </w:rPr>
      </w:pPr>
      <w:r w:rsidRPr="002C1829">
        <w:rPr>
          <w:rFonts w:ascii="Times New Roman" w:hAnsi="Times New Roman"/>
          <w:b/>
          <w:sz w:val="28"/>
          <w:szCs w:val="28"/>
        </w:rPr>
        <w:t>Тест на создание слов.</w:t>
      </w:r>
    </w:p>
    <w:p w:rsidR="00F90D09" w:rsidRPr="002C1829" w:rsidRDefault="00F90D09" w:rsidP="00F90D09">
      <w:pPr>
        <w:spacing w:after="0" w:line="360" w:lineRule="auto"/>
        <w:ind w:firstLine="601"/>
        <w:jc w:val="center"/>
        <w:rPr>
          <w:rFonts w:ascii="Times New Roman" w:hAnsi="Times New Roman"/>
          <w:b/>
          <w:sz w:val="28"/>
          <w:szCs w:val="28"/>
        </w:rPr>
      </w:pPr>
      <w:r w:rsidRPr="002C1829">
        <w:rPr>
          <w:rFonts w:ascii="Times New Roman" w:hAnsi="Times New Roman"/>
          <w:b/>
          <w:sz w:val="28"/>
          <w:szCs w:val="28"/>
        </w:rPr>
        <w:t>«Изучение гибкости при создании слов»</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Задание к тесту. Составьте из букв того слова как можно больше слов. Два раза одну и ту же букву в словах использовать нельзя.</w:t>
      </w:r>
    </w:p>
    <w:p w:rsidR="00F90D09" w:rsidRPr="002C1829" w:rsidRDefault="00F90D09" w:rsidP="00F90D09">
      <w:pPr>
        <w:spacing w:after="0" w:line="360" w:lineRule="auto"/>
        <w:ind w:firstLine="601"/>
        <w:jc w:val="both"/>
        <w:rPr>
          <w:rFonts w:ascii="Times New Roman" w:hAnsi="Times New Roman"/>
          <w:sz w:val="28"/>
          <w:szCs w:val="28"/>
        </w:rPr>
      </w:pPr>
      <w:r w:rsidRPr="002C1829">
        <w:rPr>
          <w:rFonts w:ascii="Times New Roman" w:hAnsi="Times New Roman"/>
          <w:sz w:val="28"/>
          <w:szCs w:val="28"/>
        </w:rPr>
        <w:t>ЭЛЕКТРОСТАНЦИЯ</w:t>
      </w: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Default="00F90D09" w:rsidP="00F90D09">
      <w:pPr>
        <w:spacing w:after="0" w:line="360" w:lineRule="auto"/>
        <w:ind w:firstLine="601"/>
        <w:jc w:val="center"/>
        <w:rPr>
          <w:rFonts w:ascii="Times New Roman" w:hAnsi="Times New Roman"/>
          <w:b/>
          <w:sz w:val="28"/>
          <w:szCs w:val="28"/>
        </w:rPr>
      </w:pPr>
    </w:p>
    <w:p w:rsidR="00F90D09" w:rsidRPr="002C1829" w:rsidRDefault="00F90D09" w:rsidP="00F90D09">
      <w:pPr>
        <w:spacing w:after="0" w:line="360" w:lineRule="auto"/>
        <w:ind w:firstLine="601"/>
        <w:jc w:val="center"/>
        <w:rPr>
          <w:rFonts w:ascii="Times New Roman" w:hAnsi="Times New Roman"/>
          <w:b/>
          <w:sz w:val="28"/>
          <w:szCs w:val="28"/>
        </w:rPr>
      </w:pPr>
      <w:r w:rsidRPr="002C1829">
        <w:rPr>
          <w:rFonts w:ascii="Times New Roman" w:hAnsi="Times New Roman"/>
          <w:b/>
          <w:sz w:val="28"/>
          <w:szCs w:val="28"/>
        </w:rPr>
        <w:lastRenderedPageBreak/>
        <w:t>Тест на гибкость построения графического образа.</w:t>
      </w:r>
    </w:p>
    <w:p w:rsidR="00F90D09" w:rsidRPr="002C1829" w:rsidRDefault="00F90D09" w:rsidP="00F90D09">
      <w:pPr>
        <w:spacing w:after="0" w:line="360" w:lineRule="auto"/>
        <w:ind w:firstLine="601"/>
        <w:jc w:val="center"/>
        <w:rPr>
          <w:rFonts w:ascii="Times New Roman" w:hAnsi="Times New Roman"/>
          <w:b/>
          <w:sz w:val="28"/>
          <w:szCs w:val="28"/>
        </w:rPr>
      </w:pPr>
      <w:r w:rsidRPr="002C1829">
        <w:rPr>
          <w:rFonts w:ascii="Times New Roman" w:hAnsi="Times New Roman"/>
          <w:b/>
          <w:sz w:val="28"/>
          <w:szCs w:val="28"/>
        </w:rPr>
        <w:t>Бланк теста «Изучение гибкости построения графического образа»</w:t>
      </w:r>
    </w:p>
    <w:p w:rsidR="00F90D09" w:rsidRPr="002C1829" w:rsidRDefault="00F90D09" w:rsidP="00F90D09">
      <w:pPr>
        <w:spacing w:line="360" w:lineRule="auto"/>
        <w:ind w:firstLine="600"/>
        <w:jc w:val="both"/>
        <w:rPr>
          <w:rFonts w:ascii="Times New Roman" w:hAnsi="Times New Roman"/>
          <w:sz w:val="28"/>
          <w:szCs w:val="28"/>
        </w:rPr>
      </w:pPr>
      <w:r w:rsidRPr="002C1829">
        <w:rPr>
          <w:rFonts w:ascii="Times New Roman" w:hAnsi="Times New Roman"/>
          <w:sz w:val="28"/>
          <w:szCs w:val="28"/>
        </w:rPr>
        <w:t xml:space="preserve">Задание: Используя нарисованные </w:t>
      </w:r>
      <w:proofErr w:type="gramStart"/>
      <w:r w:rsidRPr="002C1829">
        <w:rPr>
          <w:rFonts w:ascii="Times New Roman" w:hAnsi="Times New Roman"/>
          <w:sz w:val="28"/>
          <w:szCs w:val="28"/>
        </w:rPr>
        <w:t>изображения</w:t>
      </w:r>
      <w:proofErr w:type="gramEnd"/>
      <w:r w:rsidRPr="002C1829">
        <w:rPr>
          <w:rFonts w:ascii="Times New Roman" w:hAnsi="Times New Roman"/>
          <w:sz w:val="28"/>
          <w:szCs w:val="28"/>
        </w:rPr>
        <w:t xml:space="preserve"> постарайтесь придумать и изобразить как можно больше различных предметов и вещей. Можно дорисовывать к фигуркам любые детали и объединять фигуры в один рисунок.</w:t>
      </w:r>
    </w:p>
    <w:p w:rsidR="00F90D09" w:rsidRDefault="00163F68" w:rsidP="00F90D09">
      <w:pPr>
        <w:spacing w:line="360" w:lineRule="auto"/>
        <w:ind w:firstLine="600"/>
        <w:jc w:val="right"/>
      </w:pPr>
      <w:r>
        <w:rPr>
          <w:noProof/>
        </w:rPr>
        <w:pict>
          <v:shape id="_x0000_s1029" style="position:absolute;left:0;text-align:left;margin-left:0;margin-top:7.65pt;width:176.7pt;height:69pt;rotation:-190591fd;z-index:251663360;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1" style="position:absolute;left:0;text-align:left;margin-left:-8.55pt;margin-top:205.65pt;width:176.7pt;height:69pt;rotation:-190591fd;z-index:251665408;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3" style="position:absolute;left:0;text-align:left;margin-left:-14.25pt;margin-top:430.65pt;width:176.7pt;height:69pt;rotation:-190591fd;z-index:251667456;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5" style="position:absolute;left:0;text-align:left;margin-left:239.4pt;margin-top:106.65pt;width:176.7pt;height:69pt;rotation:-190591fd;z-index:251669504;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7" style="position:absolute;left:0;text-align:left;margin-left:225.15pt;margin-top:313.65pt;width:176.7pt;height:69pt;rotation:-190591fd;z-index:251671552;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8" style="position:absolute;left:0;text-align:left;margin-left:228pt;margin-top:430.65pt;width:176.7pt;height:69pt;rotation:-190591fd;z-index:251672576;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6" style="position:absolute;left:0;text-align:left;margin-left:233.7pt;margin-top:205.65pt;width:176.7pt;height:69pt;rotation:-190591fd;z-index:251670528;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4" style="position:absolute;left:0;text-align:left;margin-left:242.25pt;margin-top:7.65pt;width:176.7pt;height:69pt;rotation:-190591fd;z-index:251668480;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2" style="position:absolute;left:0;text-align:left;margin-left:-17.1pt;margin-top:313.65pt;width:176.7pt;height:69pt;rotation:-190591fd;z-index:251666432;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r>
        <w:rPr>
          <w:noProof/>
        </w:rPr>
        <w:pict>
          <v:shape id="_x0000_s1030" style="position:absolute;left:0;text-align:left;margin-left:-2.85pt;margin-top:106.65pt;width:176.7pt;height:69pt;rotation:-190591fd;z-index:251664384;mso-position-horizontal:absolute;mso-position-vertical:absolute" coordsize="3534,1380" path="m,780v57,195,114,390,399,360c684,1110,1330,780,1710,600,2090,420,2404,120,2679,60,2954,,3230,90,3363,240v133,150,171,540,114,720c3420,1140,3164,1260,3021,1320v-143,60,-313,30,-399,c2536,1290,2522,1215,2508,1140e" filled="f" strokeweight="2pt">
            <v:path arrowok="t"/>
          </v:shape>
        </w:pict>
      </w: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sz w:val="28"/>
          <w:szCs w:val="28"/>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Default="00F90D09" w:rsidP="00F90D09">
      <w:pPr>
        <w:pStyle w:val="a5"/>
        <w:tabs>
          <w:tab w:val="left" w:pos="0"/>
          <w:tab w:val="left" w:pos="426"/>
          <w:tab w:val="left" w:pos="540"/>
        </w:tabs>
        <w:spacing w:line="360" w:lineRule="auto"/>
        <w:jc w:val="both"/>
        <w:rPr>
          <w:sz w:val="28"/>
          <w:szCs w:val="28"/>
          <w:u w:val="single"/>
        </w:rPr>
      </w:pPr>
    </w:p>
    <w:p w:rsidR="00F90D09" w:rsidRPr="008375F5" w:rsidRDefault="00F90D09" w:rsidP="00F90D09">
      <w:pPr>
        <w:pStyle w:val="3"/>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lastRenderedPageBreak/>
        <w:t>Стандартизованные диагностические методики: групповое обследование</w:t>
      </w:r>
    </w:p>
    <w:p w:rsidR="00F90D09" w:rsidRPr="008375F5" w:rsidRDefault="00F90D09" w:rsidP="00F90D09">
      <w:pPr>
        <w:pStyle w:val="4"/>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1. «Эталоны» (автор — О.М. Дьяченко)</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Методика нацелена на диагностику уровня развития восприятия и содержит задачи, требующие соотнесения формы предметов с заданными образцами (эталонами). Детям предлагается отметить изображения предметов, соответствующие каждому эталону.</w:t>
      </w:r>
    </w:p>
    <w:p w:rsidR="00F90D09" w:rsidRPr="008375F5" w:rsidRDefault="00F90D09" w:rsidP="00F90D09">
      <w:pPr>
        <w:pStyle w:val="4"/>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2. «</w:t>
      </w:r>
      <w:proofErr w:type="spellStart"/>
      <w:r w:rsidRPr="008375F5">
        <w:rPr>
          <w:rFonts w:ascii="Times New Roman" w:hAnsi="Times New Roman"/>
          <w:color w:val="auto"/>
          <w:sz w:val="28"/>
          <w:szCs w:val="28"/>
        </w:rPr>
        <w:t>Перцептивное</w:t>
      </w:r>
      <w:proofErr w:type="spellEnd"/>
      <w:r w:rsidRPr="008375F5">
        <w:rPr>
          <w:rFonts w:ascii="Times New Roman" w:hAnsi="Times New Roman"/>
          <w:color w:val="auto"/>
          <w:sz w:val="28"/>
          <w:szCs w:val="28"/>
        </w:rPr>
        <w:t xml:space="preserve"> моделирование» (автор — В.В. </w:t>
      </w:r>
      <w:proofErr w:type="spellStart"/>
      <w:r w:rsidRPr="008375F5">
        <w:rPr>
          <w:rFonts w:ascii="Times New Roman" w:hAnsi="Times New Roman"/>
          <w:color w:val="auto"/>
          <w:sz w:val="28"/>
          <w:szCs w:val="28"/>
        </w:rPr>
        <w:t>Холмовская</w:t>
      </w:r>
      <w:proofErr w:type="spellEnd"/>
      <w:r w:rsidRPr="008375F5">
        <w:rPr>
          <w:rFonts w:ascii="Times New Roman" w:hAnsi="Times New Roman"/>
          <w:color w:val="auto"/>
          <w:sz w:val="28"/>
          <w:szCs w:val="28"/>
        </w:rPr>
        <w:t>)</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Методика выявляет степень овладения зрительным синтезом — объединением элементов в целостный образ — и характеризует уровень развития восприятия и наглядно-образного мышления. Она требует от ребенка построения в умственном плане геометрических фигур (кругов и квадратов) из нескольких частей. Не имея возможности выполнять практические пробы, он должен найти такое сочетание этих частей — фигурок различной геометрической формы, которое привело бы к получению круга или квадрата.</w:t>
      </w:r>
    </w:p>
    <w:p w:rsidR="00F90D09" w:rsidRPr="008375F5" w:rsidRDefault="00F90D09" w:rsidP="00F90D09">
      <w:pPr>
        <w:pStyle w:val="4"/>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3. «Схематизация» (автор — Р.И. Бардина)</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Методика направлена на выявление уровня развития высших форм образного мышления, содержит задачи на использование схематических и условных изображений при ориентировке в пространственной ситуации. Ребенку предлагают отыскать «путь» в разветвленной системе дорожек, пользуясь обозначением этого пути при помощи линейной схемы и условного изображения в виде системы ориентиров.</w:t>
      </w:r>
    </w:p>
    <w:p w:rsidR="00F90D09" w:rsidRPr="008375F5" w:rsidRDefault="00F90D09" w:rsidP="00F90D09">
      <w:pPr>
        <w:pStyle w:val="4"/>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4. «Систематизация» (автор — Н.Б. </w:t>
      </w:r>
      <w:proofErr w:type="spellStart"/>
      <w:r w:rsidRPr="008375F5">
        <w:rPr>
          <w:rFonts w:ascii="Times New Roman" w:hAnsi="Times New Roman"/>
          <w:color w:val="auto"/>
          <w:sz w:val="28"/>
          <w:szCs w:val="28"/>
        </w:rPr>
        <w:t>Венгер</w:t>
      </w:r>
      <w:proofErr w:type="spellEnd"/>
      <w:r w:rsidRPr="008375F5">
        <w:rPr>
          <w:rFonts w:ascii="Times New Roman" w:hAnsi="Times New Roman"/>
          <w:color w:val="auto"/>
          <w:sz w:val="28"/>
          <w:szCs w:val="28"/>
        </w:rPr>
        <w:t>)</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 xml:space="preserve">Методика направлена на оценку овладения элементами логического мышления. Она содержит задачи на размещение элементов в матрице, составленной по двум признакам и представляющей собой «логическое умножение» классификации геометрических фигур по форме </w:t>
      </w:r>
      <w:proofErr w:type="gramStart"/>
      <w:r w:rsidRPr="008375F5">
        <w:rPr>
          <w:sz w:val="28"/>
          <w:szCs w:val="28"/>
        </w:rPr>
        <w:t>на</w:t>
      </w:r>
      <w:proofErr w:type="gramEnd"/>
      <w:r w:rsidRPr="008375F5">
        <w:rPr>
          <w:sz w:val="28"/>
          <w:szCs w:val="28"/>
        </w:rPr>
        <w:t xml:space="preserve"> </w:t>
      </w:r>
      <w:proofErr w:type="gramStart"/>
      <w:r w:rsidRPr="008375F5">
        <w:rPr>
          <w:sz w:val="28"/>
          <w:szCs w:val="28"/>
        </w:rPr>
        <w:t>их</w:t>
      </w:r>
      <w:proofErr w:type="gramEnd"/>
      <w:r w:rsidRPr="008375F5">
        <w:rPr>
          <w:sz w:val="28"/>
          <w:szCs w:val="28"/>
        </w:rPr>
        <w:t xml:space="preserve"> </w:t>
      </w:r>
      <w:proofErr w:type="spellStart"/>
      <w:r w:rsidRPr="008375F5">
        <w:rPr>
          <w:sz w:val="28"/>
          <w:szCs w:val="28"/>
        </w:rPr>
        <w:t>сериацию</w:t>
      </w:r>
      <w:proofErr w:type="spellEnd"/>
      <w:r w:rsidRPr="008375F5">
        <w:rPr>
          <w:sz w:val="28"/>
          <w:szCs w:val="28"/>
        </w:rPr>
        <w:t xml:space="preserve"> по величине. Детям предлагается найти места отдельных элементов в этой матрице.</w:t>
      </w:r>
    </w:p>
    <w:p w:rsidR="00F90D09" w:rsidRPr="008375F5" w:rsidRDefault="00F90D09" w:rsidP="00F90D09">
      <w:pPr>
        <w:pStyle w:val="3"/>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Общая инструкция к проведению обследований</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 xml:space="preserve">Одновременно проверяют 6—10 детей, которых сажают за отдельные столы, чтобы исключить возможность подражания и копирования решений. </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 xml:space="preserve">Перед началом проверки детям даются хорошо отточенные карандаши и тетради с заданиями. </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 xml:space="preserve">Детей предупреждают о том, что работать они должны самостоятельно, не советуясь с товарищами, не </w:t>
      </w:r>
      <w:proofErr w:type="gramStart"/>
      <w:r w:rsidRPr="008375F5">
        <w:rPr>
          <w:sz w:val="28"/>
          <w:szCs w:val="28"/>
        </w:rPr>
        <w:t>заглядывая</w:t>
      </w:r>
      <w:proofErr w:type="gramEnd"/>
      <w:r w:rsidRPr="008375F5">
        <w:rPr>
          <w:sz w:val="28"/>
          <w:szCs w:val="28"/>
        </w:rPr>
        <w:t xml:space="preserve"> друг к другу в тетради, а в случае затруднений или непонимания задачи — обращаться к взрослому.</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Общая длительность работы на одном занятии не должна превышать 40—45 минут. Задания, которые дети не успели выполнить за это время, переносятся на второе занятие. Последовательность предъявления методик соответствует их нумерации.</w:t>
      </w:r>
    </w:p>
    <w:p w:rsidR="00F90D09" w:rsidRPr="007A1534" w:rsidRDefault="00F90D09" w:rsidP="00F90D09"/>
    <w:p w:rsidR="00F90D09" w:rsidRPr="008375F5" w:rsidRDefault="00F90D09" w:rsidP="00F90D09">
      <w:pPr>
        <w:pStyle w:val="4"/>
        <w:spacing w:before="0"/>
        <w:ind w:firstLine="540"/>
        <w:jc w:val="center"/>
        <w:rPr>
          <w:rFonts w:ascii="Times New Roman" w:hAnsi="Times New Roman"/>
          <w:i w:val="0"/>
          <w:color w:val="auto"/>
          <w:sz w:val="28"/>
          <w:szCs w:val="28"/>
        </w:rPr>
      </w:pPr>
      <w:r w:rsidRPr="008375F5">
        <w:rPr>
          <w:rFonts w:ascii="Times New Roman" w:hAnsi="Times New Roman"/>
          <w:i w:val="0"/>
          <w:color w:val="auto"/>
          <w:sz w:val="28"/>
          <w:szCs w:val="28"/>
        </w:rPr>
        <w:lastRenderedPageBreak/>
        <w:t>Методика «Эталоны»</w:t>
      </w:r>
    </w:p>
    <w:p w:rsidR="00F90D09" w:rsidRPr="008375F5" w:rsidRDefault="00F90D09" w:rsidP="00F90D09">
      <w:pPr>
        <w:pStyle w:val="a9"/>
        <w:spacing w:before="0" w:beforeAutospacing="0" w:after="0" w:afterAutospacing="0"/>
        <w:ind w:firstLine="540"/>
        <w:jc w:val="center"/>
        <w:rPr>
          <w:b/>
          <w:sz w:val="28"/>
          <w:szCs w:val="28"/>
        </w:rPr>
      </w:pPr>
      <w:proofErr w:type="gramStart"/>
      <w:r w:rsidRPr="008375F5">
        <w:rPr>
          <w:b/>
          <w:sz w:val="28"/>
          <w:szCs w:val="28"/>
        </w:rPr>
        <w:t>Направлена</w:t>
      </w:r>
      <w:proofErr w:type="gramEnd"/>
      <w:r w:rsidRPr="008375F5">
        <w:rPr>
          <w:b/>
          <w:sz w:val="28"/>
          <w:szCs w:val="28"/>
        </w:rPr>
        <w:t xml:space="preserve"> на диагностику уровня овладения действием отнесения свойств предмета к заданному эталону.</w:t>
      </w: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Материал</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Тетрадь из 4 страниц, на каждой из которых расположены 16 картинок, изображающих различные предметы (</w:t>
      </w:r>
      <w:r w:rsidRPr="008375F5">
        <w:rPr>
          <w:iCs/>
          <w:sz w:val="28"/>
          <w:szCs w:val="28"/>
        </w:rPr>
        <w:t>рис.</w:t>
      </w:r>
      <w:r w:rsidRPr="008375F5">
        <w:rPr>
          <w:sz w:val="28"/>
          <w:szCs w:val="28"/>
        </w:rPr>
        <w:t> 3), а также фигурки-эталоны, которые должны быть использованы ребенком для анализа форм предметов, нарисованных на картинках.</w:t>
      </w:r>
    </w:p>
    <w:p w:rsidR="00F90D09" w:rsidRPr="008375F5" w:rsidRDefault="00F90D09" w:rsidP="00F90D09">
      <w:pPr>
        <w:pStyle w:val="a9"/>
        <w:spacing w:before="0" w:beforeAutospacing="0" w:after="0" w:afterAutospacing="0"/>
        <w:ind w:firstLine="540"/>
        <w:jc w:val="both"/>
        <w:rPr>
          <w:sz w:val="28"/>
          <w:szCs w:val="28"/>
        </w:rPr>
      </w:pPr>
    </w:p>
    <w:p w:rsidR="00F90D09" w:rsidRPr="00E26845" w:rsidRDefault="00F90D09" w:rsidP="00F90D09">
      <w:pPr>
        <w:pStyle w:val="a9"/>
        <w:spacing w:before="0" w:beforeAutospacing="0" w:after="0" w:afterAutospacing="0"/>
        <w:jc w:val="both"/>
        <w:rPr>
          <w:sz w:val="20"/>
          <w:szCs w:val="20"/>
        </w:rPr>
      </w:pPr>
      <w:r>
        <w:rPr>
          <w:noProof/>
          <w:sz w:val="20"/>
          <w:szCs w:val="20"/>
        </w:rPr>
        <w:drawing>
          <wp:inline distT="0" distB="0" distL="0" distR="0">
            <wp:extent cx="3657600" cy="2033270"/>
            <wp:effectExtent l="19050" t="0" r="0" b="0"/>
            <wp:docPr id="2" name="Рисунок 2"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3."/>
                    <pic:cNvPicPr>
                      <a:picLocks noChangeAspect="1" noChangeArrowheads="1"/>
                    </pic:cNvPicPr>
                  </pic:nvPicPr>
                  <pic:blipFill>
                    <a:blip r:embed="rId11" cstate="print"/>
                    <a:srcRect/>
                    <a:stretch>
                      <a:fillRect/>
                    </a:stretch>
                  </pic:blipFill>
                  <pic:spPr bwMode="auto">
                    <a:xfrm>
                      <a:off x="0" y="0"/>
                      <a:ext cx="3657600" cy="2033270"/>
                    </a:xfrm>
                    <a:prstGeom prst="rect">
                      <a:avLst/>
                    </a:prstGeom>
                    <a:noFill/>
                    <a:ln w="9525">
                      <a:noFill/>
                      <a:miter lim="800000"/>
                      <a:headEnd/>
                      <a:tailEnd/>
                    </a:ln>
                  </pic:spPr>
                </pic:pic>
              </a:graphicData>
            </a:graphic>
          </wp:inline>
        </w:drawing>
      </w:r>
    </w:p>
    <w:p w:rsidR="00F90D09" w:rsidRDefault="00F90D09" w:rsidP="00F90D09">
      <w:pPr>
        <w:pStyle w:val="a9"/>
        <w:spacing w:before="0" w:beforeAutospacing="0" w:after="0" w:afterAutospacing="0"/>
        <w:jc w:val="both"/>
        <w:rPr>
          <w:i/>
          <w:iCs/>
          <w:sz w:val="20"/>
          <w:szCs w:val="20"/>
        </w:rPr>
      </w:pPr>
    </w:p>
    <w:p w:rsidR="00F90D09" w:rsidRPr="008375F5" w:rsidRDefault="00F90D09" w:rsidP="00F90D09">
      <w:pPr>
        <w:pStyle w:val="a9"/>
        <w:spacing w:before="0" w:beforeAutospacing="0" w:after="0" w:afterAutospacing="0"/>
        <w:jc w:val="both"/>
        <w:rPr>
          <w:sz w:val="28"/>
          <w:szCs w:val="28"/>
        </w:rPr>
      </w:pPr>
      <w:r w:rsidRPr="008375F5">
        <w:rPr>
          <w:iCs/>
          <w:sz w:val="28"/>
          <w:szCs w:val="28"/>
        </w:rPr>
        <w:t>Таблица рисунков для четырех заданий методики «Эталоны»</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Наборы картинок на всех страницах одинаковые, но на каждой странице под картинками изображена лишь одна из следующих четырех фигур-эталонов:</w:t>
      </w:r>
    </w:p>
    <w:p w:rsidR="00F90D09" w:rsidRPr="008375F5" w:rsidRDefault="00F90D09" w:rsidP="00F90D09">
      <w:pPr>
        <w:pStyle w:val="a9"/>
        <w:spacing w:before="0" w:beforeAutospacing="0" w:after="0" w:afterAutospacing="0"/>
        <w:ind w:firstLine="540"/>
        <w:jc w:val="both"/>
        <w:rPr>
          <w:sz w:val="28"/>
          <w:szCs w:val="28"/>
        </w:rPr>
      </w:pPr>
    </w:p>
    <w:p w:rsidR="00F90D09" w:rsidRPr="00E26845" w:rsidRDefault="00F90D09" w:rsidP="00F90D09">
      <w:pPr>
        <w:pStyle w:val="a9"/>
        <w:spacing w:before="0" w:beforeAutospacing="0" w:after="0" w:afterAutospacing="0"/>
        <w:jc w:val="both"/>
        <w:rPr>
          <w:sz w:val="20"/>
          <w:szCs w:val="20"/>
        </w:rPr>
      </w:pPr>
      <w:r>
        <w:rPr>
          <w:noProof/>
          <w:sz w:val="20"/>
          <w:szCs w:val="20"/>
        </w:rPr>
        <w:drawing>
          <wp:inline distT="0" distB="0" distL="0" distR="0">
            <wp:extent cx="3657600" cy="671195"/>
            <wp:effectExtent l="19050" t="0" r="0" b="0"/>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2" cstate="print"/>
                    <a:srcRect/>
                    <a:stretch>
                      <a:fillRect/>
                    </a:stretch>
                  </pic:blipFill>
                  <pic:spPr bwMode="auto">
                    <a:xfrm>
                      <a:off x="0" y="0"/>
                      <a:ext cx="3657600" cy="671195"/>
                    </a:xfrm>
                    <a:prstGeom prst="rect">
                      <a:avLst/>
                    </a:prstGeom>
                    <a:noFill/>
                    <a:ln w="9525">
                      <a:noFill/>
                      <a:miter lim="800000"/>
                      <a:headEnd/>
                      <a:tailEnd/>
                    </a:ln>
                  </pic:spPr>
                </pic:pic>
              </a:graphicData>
            </a:graphic>
          </wp:inline>
        </w:drawing>
      </w:r>
    </w:p>
    <w:p w:rsidR="00F90D09" w:rsidRDefault="00F90D09" w:rsidP="00F90D09">
      <w:pPr>
        <w:pStyle w:val="5"/>
        <w:spacing w:before="0"/>
        <w:ind w:firstLine="540"/>
        <w:jc w:val="both"/>
        <w:rPr>
          <w:sz w:val="20"/>
          <w:szCs w:val="20"/>
        </w:rPr>
      </w:pP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Инструкция</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Детям даются тетрадки и говорится: «Рассмотрите внимательно на этой странице все картинки (столбик за столбиком) и фигурку под ними. Выберите те картинки, которые больше всего похожи на эту фигурку, и поставьте под такими картинками крестики. Когда вы отметите все картинки, похожие на фигурку, переверните страницу и на следующей странице тоже отметьте картинки, которые похожи уже на другую фигурку, на ту, которая нарисована под ними. Так вы должны отметить фигурки на всех четырех страницах». Во время выполнения задания необходимо обратить внимание детей на анализ формы фигурок-эталонов, чтобы избежать случайного выбора картинок. («Внимательно смотрите на фигурку под картинками».) Правильно отмеченные картинки:</w:t>
      </w:r>
    </w:p>
    <w:p w:rsidR="00F90D09" w:rsidRPr="008375F5" w:rsidRDefault="00F90D09" w:rsidP="00F90D09">
      <w:pPr>
        <w:pStyle w:val="a9"/>
        <w:spacing w:before="0" w:beforeAutospacing="0" w:after="0" w:afterAutospacing="0"/>
        <w:jc w:val="both"/>
        <w:rPr>
          <w:b/>
          <w:bCs/>
          <w:iCs/>
          <w:sz w:val="28"/>
          <w:szCs w:val="28"/>
        </w:rPr>
      </w:pPr>
      <w:r>
        <w:rPr>
          <w:noProof/>
          <w:sz w:val="28"/>
          <w:szCs w:val="28"/>
        </w:rPr>
        <w:lastRenderedPageBreak/>
        <w:drawing>
          <wp:inline distT="0" distB="0" distL="0" distR="0">
            <wp:extent cx="3657600" cy="1945640"/>
            <wp:effectExtent l="19050" t="0" r="0" b="0"/>
            <wp:docPr id="4" name="Рисунок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3" cstate="print"/>
                    <a:srcRect/>
                    <a:stretch>
                      <a:fillRect/>
                    </a:stretch>
                  </pic:blipFill>
                  <pic:spPr bwMode="auto">
                    <a:xfrm>
                      <a:off x="0" y="0"/>
                      <a:ext cx="3657600" cy="1945640"/>
                    </a:xfrm>
                    <a:prstGeom prst="rect">
                      <a:avLst/>
                    </a:prstGeom>
                    <a:noFill/>
                    <a:ln w="9525">
                      <a:noFill/>
                      <a:miter lim="800000"/>
                      <a:headEnd/>
                      <a:tailEnd/>
                    </a:ln>
                  </pic:spPr>
                </pic:pic>
              </a:graphicData>
            </a:graphic>
          </wp:inline>
        </w:drawing>
      </w: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Количественная оценка результатов</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Максимальный балл (по всем 4 страницам) — 32 балла. Ошибками считаются неправильно отмеченная картинка и неотмеченная нужная картинка. Реальный балл равен разности между максимальным баллом и количеством ошибок (за каждую ошибку вычитается 1 балл).</w:t>
      </w: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Качественный анализ результатов</w:t>
      </w:r>
    </w:p>
    <w:p w:rsidR="00F90D09" w:rsidRPr="008375F5" w:rsidRDefault="00F90D09" w:rsidP="00F90D09">
      <w:pPr>
        <w:pStyle w:val="a9"/>
        <w:numPr>
          <w:ilvl w:val="0"/>
          <w:numId w:val="60"/>
        </w:numPr>
        <w:tabs>
          <w:tab w:val="clear" w:pos="720"/>
          <w:tab w:val="num" w:pos="360"/>
        </w:tabs>
        <w:spacing w:before="0" w:beforeAutospacing="0" w:after="0" w:afterAutospacing="0"/>
        <w:ind w:left="0" w:firstLine="0"/>
        <w:jc w:val="both"/>
        <w:rPr>
          <w:sz w:val="28"/>
          <w:szCs w:val="28"/>
        </w:rPr>
      </w:pPr>
      <w:r w:rsidRPr="008375F5">
        <w:rPr>
          <w:iCs/>
          <w:sz w:val="28"/>
          <w:szCs w:val="28"/>
        </w:rPr>
        <w:t>1-й тип</w:t>
      </w:r>
      <w:r w:rsidRPr="008375F5">
        <w:rPr>
          <w:sz w:val="28"/>
          <w:szCs w:val="28"/>
        </w:rPr>
        <w:t xml:space="preserve">. Дети с синкретической ориентировкой. На основе выделения одной детали или, наоборот, без учета характерных деталей контура дети ошибочно относят весь предмет в целом к </w:t>
      </w:r>
      <w:proofErr w:type="gramStart"/>
      <w:r w:rsidRPr="008375F5">
        <w:rPr>
          <w:sz w:val="28"/>
          <w:szCs w:val="28"/>
        </w:rPr>
        <w:t>какому-либо</w:t>
      </w:r>
      <w:proofErr w:type="gramEnd"/>
      <w:r w:rsidRPr="008375F5">
        <w:rPr>
          <w:sz w:val="28"/>
          <w:szCs w:val="28"/>
        </w:rPr>
        <w:t xml:space="preserve"> из эталонов. Так, например, изображения гитары или груши относятся к эталону, имеющему форму угла, на основании одной детали — выемки сбоку. Или, наоборот, гитара относится к эталону конусообразной формы на основании общего направления линии контура, без учета характерных деталей.</w:t>
      </w:r>
    </w:p>
    <w:p w:rsidR="00F90D09" w:rsidRPr="008375F5" w:rsidRDefault="00F90D09" w:rsidP="00F90D09">
      <w:pPr>
        <w:pStyle w:val="a9"/>
        <w:numPr>
          <w:ilvl w:val="0"/>
          <w:numId w:val="60"/>
        </w:numPr>
        <w:tabs>
          <w:tab w:val="clear" w:pos="720"/>
          <w:tab w:val="num" w:pos="360"/>
        </w:tabs>
        <w:spacing w:before="0" w:beforeAutospacing="0" w:after="0" w:afterAutospacing="0"/>
        <w:ind w:left="0" w:firstLine="0"/>
        <w:jc w:val="both"/>
        <w:rPr>
          <w:sz w:val="28"/>
          <w:szCs w:val="28"/>
        </w:rPr>
      </w:pPr>
      <w:r w:rsidRPr="008375F5">
        <w:rPr>
          <w:iCs/>
          <w:sz w:val="28"/>
          <w:szCs w:val="28"/>
        </w:rPr>
        <w:t>2-й тип</w:t>
      </w:r>
      <w:r w:rsidRPr="008375F5">
        <w:rPr>
          <w:sz w:val="28"/>
          <w:szCs w:val="28"/>
        </w:rPr>
        <w:t>. Дети со смешанной ориентировкой, которая меняется в зависимости от сложности объекта. Простые объекты, детали которых находятся внутри общего контура (например, ботинок, голова собаки), дети безошибочно относят к нужному эталону. При анализе объектов с выступающими за контур деталями (например, корзинка с ручкой) проявляется синкретический тип ориентировки.</w:t>
      </w:r>
    </w:p>
    <w:p w:rsidR="00F90D09" w:rsidRPr="008375F5" w:rsidRDefault="00F90D09" w:rsidP="00F90D09">
      <w:pPr>
        <w:pStyle w:val="a9"/>
        <w:numPr>
          <w:ilvl w:val="0"/>
          <w:numId w:val="60"/>
        </w:numPr>
        <w:tabs>
          <w:tab w:val="clear" w:pos="720"/>
          <w:tab w:val="num" w:pos="360"/>
        </w:tabs>
        <w:spacing w:before="0" w:beforeAutospacing="0" w:after="0" w:afterAutospacing="0"/>
        <w:ind w:left="0" w:firstLine="0"/>
        <w:jc w:val="both"/>
        <w:rPr>
          <w:sz w:val="28"/>
          <w:szCs w:val="28"/>
        </w:rPr>
      </w:pPr>
      <w:r w:rsidRPr="008375F5">
        <w:rPr>
          <w:iCs/>
          <w:sz w:val="28"/>
          <w:szCs w:val="28"/>
        </w:rPr>
        <w:t>3-й тип</w:t>
      </w:r>
      <w:r w:rsidRPr="008375F5">
        <w:rPr>
          <w:sz w:val="28"/>
          <w:szCs w:val="28"/>
        </w:rPr>
        <w:t>. Дети с адекватной ориентировкой: при анализе формы предмета они ориентируются на соотношение общего контура и отдельных деталей, что позволяет им безошибочно сопоставить предмет с эталоном. Дети с таким типом ориентировки могут допустить лишь 1—2 случайные ошибки.</w:t>
      </w:r>
    </w:p>
    <w:p w:rsidR="00F90D09" w:rsidRDefault="00F90D09" w:rsidP="00F90D09">
      <w:pPr>
        <w:pStyle w:val="4"/>
        <w:spacing w:before="0"/>
        <w:ind w:firstLine="540"/>
        <w:jc w:val="both"/>
        <w:rPr>
          <w:sz w:val="24"/>
          <w:szCs w:val="24"/>
        </w:rPr>
      </w:pPr>
    </w:p>
    <w:p w:rsidR="00F90D09" w:rsidRDefault="00F90D09" w:rsidP="00F90D09">
      <w:pPr>
        <w:pStyle w:val="4"/>
        <w:spacing w:before="0"/>
        <w:ind w:firstLine="540"/>
        <w:jc w:val="both"/>
        <w:rPr>
          <w:b w:val="0"/>
          <w:bCs w:val="0"/>
          <w:sz w:val="24"/>
          <w:szCs w:val="24"/>
        </w:rPr>
      </w:pPr>
    </w:p>
    <w:p w:rsidR="00F90D09" w:rsidRDefault="00F90D09" w:rsidP="00F90D09">
      <w:pPr>
        <w:pStyle w:val="4"/>
        <w:spacing w:before="0"/>
        <w:ind w:firstLine="540"/>
        <w:jc w:val="both"/>
        <w:rPr>
          <w:b w:val="0"/>
          <w:bCs w:val="0"/>
          <w:sz w:val="24"/>
          <w:szCs w:val="24"/>
        </w:rPr>
      </w:pPr>
    </w:p>
    <w:p w:rsidR="00F90D09" w:rsidRPr="007A1534" w:rsidRDefault="00F90D09" w:rsidP="00F90D09"/>
    <w:p w:rsidR="00F90D09" w:rsidRDefault="00F90D09" w:rsidP="00F90D09">
      <w:pPr>
        <w:pStyle w:val="4"/>
        <w:spacing w:before="0"/>
        <w:ind w:firstLine="540"/>
        <w:jc w:val="both"/>
        <w:rPr>
          <w:sz w:val="24"/>
          <w:szCs w:val="24"/>
        </w:rPr>
      </w:pPr>
    </w:p>
    <w:p w:rsidR="00F90D09" w:rsidRPr="008375F5" w:rsidRDefault="00F90D09" w:rsidP="00F90D09"/>
    <w:p w:rsidR="00F90D09" w:rsidRDefault="00F90D09" w:rsidP="00F90D09"/>
    <w:p w:rsidR="00F90D09" w:rsidRPr="007A1534" w:rsidRDefault="00F90D09" w:rsidP="00F90D09"/>
    <w:p w:rsidR="00F90D09" w:rsidRPr="008375F5" w:rsidRDefault="00F90D09" w:rsidP="00F90D09">
      <w:pPr>
        <w:pStyle w:val="4"/>
        <w:spacing w:before="0"/>
        <w:ind w:firstLine="540"/>
        <w:jc w:val="center"/>
        <w:rPr>
          <w:rFonts w:ascii="Times New Roman" w:hAnsi="Times New Roman"/>
          <w:i w:val="0"/>
          <w:color w:val="auto"/>
          <w:sz w:val="28"/>
          <w:szCs w:val="28"/>
        </w:rPr>
      </w:pPr>
      <w:r w:rsidRPr="008375F5">
        <w:rPr>
          <w:rFonts w:ascii="Times New Roman" w:hAnsi="Times New Roman"/>
          <w:i w:val="0"/>
          <w:color w:val="auto"/>
          <w:sz w:val="28"/>
          <w:szCs w:val="28"/>
        </w:rPr>
        <w:lastRenderedPageBreak/>
        <w:t>Методика «</w:t>
      </w:r>
      <w:proofErr w:type="spellStart"/>
      <w:r w:rsidRPr="008375F5">
        <w:rPr>
          <w:rFonts w:ascii="Times New Roman" w:hAnsi="Times New Roman"/>
          <w:i w:val="0"/>
          <w:color w:val="auto"/>
          <w:sz w:val="28"/>
          <w:szCs w:val="28"/>
        </w:rPr>
        <w:t>Перцептивное</w:t>
      </w:r>
      <w:proofErr w:type="spellEnd"/>
      <w:r w:rsidRPr="008375F5">
        <w:rPr>
          <w:rFonts w:ascii="Times New Roman" w:hAnsi="Times New Roman"/>
          <w:i w:val="0"/>
          <w:color w:val="auto"/>
          <w:sz w:val="28"/>
          <w:szCs w:val="28"/>
        </w:rPr>
        <w:t xml:space="preserve"> моделирование»</w:t>
      </w:r>
    </w:p>
    <w:p w:rsidR="00F90D09" w:rsidRPr="008375F5" w:rsidRDefault="00F90D09" w:rsidP="00F90D09">
      <w:pPr>
        <w:pStyle w:val="a9"/>
        <w:spacing w:before="0" w:beforeAutospacing="0" w:after="0" w:afterAutospacing="0"/>
        <w:ind w:firstLine="540"/>
        <w:jc w:val="center"/>
        <w:rPr>
          <w:b/>
          <w:sz w:val="28"/>
          <w:szCs w:val="28"/>
        </w:rPr>
      </w:pPr>
      <w:proofErr w:type="gramStart"/>
      <w:r w:rsidRPr="008375F5">
        <w:rPr>
          <w:b/>
          <w:sz w:val="28"/>
          <w:szCs w:val="28"/>
        </w:rPr>
        <w:t>Направлена</w:t>
      </w:r>
      <w:proofErr w:type="gramEnd"/>
      <w:r w:rsidRPr="008375F5">
        <w:rPr>
          <w:b/>
          <w:sz w:val="28"/>
          <w:szCs w:val="28"/>
        </w:rPr>
        <w:t xml:space="preserve"> на выявление уровня развития </w:t>
      </w:r>
      <w:proofErr w:type="spellStart"/>
      <w:r w:rsidRPr="008375F5">
        <w:rPr>
          <w:b/>
          <w:sz w:val="28"/>
          <w:szCs w:val="28"/>
        </w:rPr>
        <w:t>перцептивных</w:t>
      </w:r>
      <w:proofErr w:type="spellEnd"/>
      <w:r w:rsidRPr="008375F5">
        <w:rPr>
          <w:b/>
          <w:sz w:val="28"/>
          <w:szCs w:val="28"/>
        </w:rPr>
        <w:t xml:space="preserve"> действий моделирующего типа. В методику входят задания, требующие «конструирования» фигуры определенной формы из заданных элементов.</w:t>
      </w: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Материал</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 xml:space="preserve">Тетрадь, состоящая из 15 страниц. Первые три страницы — </w:t>
      </w:r>
      <w:r w:rsidRPr="008375F5">
        <w:rPr>
          <w:iCs/>
          <w:sz w:val="28"/>
          <w:szCs w:val="28"/>
        </w:rPr>
        <w:t xml:space="preserve">А, Б, В </w:t>
      </w:r>
      <w:r w:rsidRPr="008375F5">
        <w:rPr>
          <w:sz w:val="28"/>
          <w:szCs w:val="28"/>
        </w:rPr>
        <w:t>— включают три вводных задания. В верхней части страницы дается изображение фигуры (круга или квадрата), разделенной пунктирными линиями на несколько частей. Ниже располагается в один ряд избыточное количество фрагментов этой фигуры, из которых дети должны выбрать только те, которые при соединении дадут фигуру-образец (</w:t>
      </w:r>
      <w:proofErr w:type="gramStart"/>
      <w:r w:rsidRPr="008375F5">
        <w:rPr>
          <w:sz w:val="28"/>
          <w:szCs w:val="28"/>
        </w:rPr>
        <w:t>см</w:t>
      </w:r>
      <w:proofErr w:type="gramEnd"/>
      <w:r w:rsidRPr="008375F5">
        <w:rPr>
          <w:sz w:val="28"/>
          <w:szCs w:val="28"/>
        </w:rPr>
        <w:t>.</w:t>
      </w:r>
      <w:r w:rsidRPr="008375F5">
        <w:rPr>
          <w:iCs/>
          <w:sz w:val="28"/>
          <w:szCs w:val="28"/>
        </w:rPr>
        <w:t xml:space="preserve"> рис. </w:t>
      </w:r>
      <w:r w:rsidRPr="008375F5">
        <w:rPr>
          <w:sz w:val="28"/>
          <w:szCs w:val="28"/>
        </w:rPr>
        <w:t>4).</w:t>
      </w:r>
      <w:r w:rsidRPr="008375F5">
        <w:rPr>
          <w:sz w:val="28"/>
          <w:szCs w:val="28"/>
        </w:rPr>
        <w:br/>
        <w:t>На остальных страницах фигуры-образцы даны в нерасчлененном виде. На нечетных страницах (задания 1, 3, 5, 7, 9, 11) в качестве образца выступает круг (</w:t>
      </w:r>
      <w:r w:rsidRPr="008375F5">
        <w:rPr>
          <w:iCs/>
          <w:sz w:val="28"/>
          <w:szCs w:val="28"/>
        </w:rPr>
        <w:t>рис.</w:t>
      </w:r>
      <w:r w:rsidRPr="008375F5">
        <w:rPr>
          <w:sz w:val="28"/>
          <w:szCs w:val="28"/>
        </w:rPr>
        <w:t> 5), а на четных (задания 2, 4, 6, 8, 10, 12) — квадрат (</w:t>
      </w:r>
      <w:r w:rsidRPr="008375F5">
        <w:rPr>
          <w:iCs/>
          <w:sz w:val="28"/>
          <w:szCs w:val="28"/>
        </w:rPr>
        <w:t>рис.</w:t>
      </w:r>
      <w:r w:rsidRPr="008375F5">
        <w:rPr>
          <w:sz w:val="28"/>
          <w:szCs w:val="28"/>
        </w:rPr>
        <w:t> 6). Во всех заданиях детям предлагаются наборы из шести деталей, но сложность меняется в зависимости от количества частей, из которых складывается образец: в 1—4-м заданиях достаточно двух деталей, в 5—8-м требуются три детали, в 9—12-м фигура составляется уже из четырех частей.</w:t>
      </w: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Инструкция</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Перед началом работы каждому ребенку предлагается тетрадь. Взрослый говорит: «Здесь изображен круг, разделенный на две части. Под ним несколько фигурок разной формы. Найдите среди них те, из которых сложен образец, и отметьте их крестиком». Взрослый просматривает сделанные детьми пометки и в случае необходимости указывает на ошибки. «На следующей странице квадрат. Он разделен на 4 части. Найдите эти части среди фигурок, изображенных ниже. Эти части также обозначьте крестиками. (Снова проверяется выполнение.) На третьей странице снова круг, но он складывается из трех частей. Найдите их и обозначьте крестиками. Укажите карандашом, на какое место в круге надо положить эти части».</w:t>
      </w:r>
    </w:p>
    <w:p w:rsidR="00F90D09" w:rsidRPr="008375F5" w:rsidRDefault="00F90D09" w:rsidP="00F90D09">
      <w:pPr>
        <w:pStyle w:val="a9"/>
        <w:spacing w:before="0" w:beforeAutospacing="0" w:after="0" w:afterAutospacing="0"/>
        <w:ind w:firstLine="540"/>
        <w:jc w:val="both"/>
        <w:rPr>
          <w:sz w:val="28"/>
          <w:szCs w:val="28"/>
        </w:rPr>
      </w:pPr>
    </w:p>
    <w:p w:rsidR="00F90D09" w:rsidRPr="008375F5" w:rsidRDefault="00F90D09" w:rsidP="00F90D09">
      <w:pPr>
        <w:pStyle w:val="a9"/>
        <w:spacing w:before="0" w:beforeAutospacing="0" w:after="0" w:afterAutospacing="0"/>
        <w:ind w:firstLine="540"/>
        <w:jc w:val="both"/>
        <w:rPr>
          <w:sz w:val="28"/>
          <w:szCs w:val="28"/>
        </w:rPr>
      </w:pPr>
    </w:p>
    <w:p w:rsidR="00F90D09" w:rsidRPr="008375F5" w:rsidRDefault="00F90D09" w:rsidP="00F90D09">
      <w:pPr>
        <w:pStyle w:val="a9"/>
        <w:spacing w:before="0" w:beforeAutospacing="0" w:after="0" w:afterAutospacing="0"/>
        <w:jc w:val="both"/>
        <w:rPr>
          <w:sz w:val="28"/>
          <w:szCs w:val="28"/>
        </w:rPr>
      </w:pPr>
      <w:r>
        <w:rPr>
          <w:noProof/>
          <w:sz w:val="28"/>
          <w:szCs w:val="28"/>
        </w:rPr>
        <w:lastRenderedPageBreak/>
        <w:drawing>
          <wp:inline distT="0" distB="0" distL="0" distR="0">
            <wp:extent cx="3657600" cy="3288030"/>
            <wp:effectExtent l="19050" t="0" r="0" b="0"/>
            <wp:docPr id="5" name="Рисунок 5" descr="Ри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4."/>
                    <pic:cNvPicPr>
                      <a:picLocks noChangeAspect="1" noChangeArrowheads="1"/>
                    </pic:cNvPicPr>
                  </pic:nvPicPr>
                  <pic:blipFill>
                    <a:blip r:embed="rId14" cstate="print"/>
                    <a:srcRect/>
                    <a:stretch>
                      <a:fillRect/>
                    </a:stretch>
                  </pic:blipFill>
                  <pic:spPr bwMode="auto">
                    <a:xfrm>
                      <a:off x="0" y="0"/>
                      <a:ext cx="3657600" cy="3288030"/>
                    </a:xfrm>
                    <a:prstGeom prst="rect">
                      <a:avLst/>
                    </a:prstGeom>
                    <a:noFill/>
                    <a:ln w="9525">
                      <a:noFill/>
                      <a:miter lim="800000"/>
                      <a:headEnd/>
                      <a:tailEnd/>
                    </a:ln>
                  </pic:spPr>
                </pic:pic>
              </a:graphicData>
            </a:graphic>
          </wp:inline>
        </w:drawing>
      </w:r>
    </w:p>
    <w:p w:rsidR="00F90D09" w:rsidRPr="008375F5" w:rsidRDefault="00F90D09" w:rsidP="00F90D09">
      <w:pPr>
        <w:pStyle w:val="a9"/>
        <w:spacing w:before="0" w:beforeAutospacing="0" w:after="0" w:afterAutospacing="0"/>
        <w:ind w:right="80"/>
        <w:jc w:val="both"/>
        <w:rPr>
          <w:iCs/>
          <w:sz w:val="28"/>
          <w:szCs w:val="28"/>
        </w:rPr>
      </w:pPr>
    </w:p>
    <w:p w:rsidR="00F90D09" w:rsidRPr="008375F5" w:rsidRDefault="00F90D09" w:rsidP="00F90D09">
      <w:pPr>
        <w:pStyle w:val="a9"/>
        <w:spacing w:before="0" w:beforeAutospacing="0" w:after="0" w:afterAutospacing="0"/>
        <w:ind w:right="80"/>
        <w:jc w:val="both"/>
        <w:rPr>
          <w:iCs/>
          <w:sz w:val="28"/>
          <w:szCs w:val="28"/>
        </w:rPr>
      </w:pPr>
      <w:r w:rsidRPr="008375F5">
        <w:rPr>
          <w:iCs/>
          <w:sz w:val="28"/>
          <w:szCs w:val="28"/>
        </w:rPr>
        <w:t>Рис.  Материал для вводных заданий методики «</w:t>
      </w:r>
      <w:proofErr w:type="spellStart"/>
      <w:r w:rsidRPr="008375F5">
        <w:rPr>
          <w:iCs/>
          <w:sz w:val="28"/>
          <w:szCs w:val="28"/>
        </w:rPr>
        <w:t>Перцептивное</w:t>
      </w:r>
      <w:proofErr w:type="spellEnd"/>
      <w:r w:rsidRPr="008375F5">
        <w:rPr>
          <w:iCs/>
          <w:sz w:val="28"/>
          <w:szCs w:val="28"/>
        </w:rPr>
        <w:t xml:space="preserve"> моделирование» (страницы тетради</w:t>
      </w:r>
      <w:proofErr w:type="gramStart"/>
      <w:r w:rsidRPr="008375F5">
        <w:rPr>
          <w:iCs/>
          <w:sz w:val="28"/>
          <w:szCs w:val="28"/>
        </w:rPr>
        <w:t xml:space="preserve"> А</w:t>
      </w:r>
      <w:proofErr w:type="gramEnd"/>
      <w:r w:rsidRPr="008375F5">
        <w:rPr>
          <w:iCs/>
          <w:sz w:val="28"/>
          <w:szCs w:val="28"/>
        </w:rPr>
        <w:t>, Б, В)</w:t>
      </w:r>
    </w:p>
    <w:p w:rsidR="00F90D09" w:rsidRPr="00E26845" w:rsidRDefault="00F90D09" w:rsidP="00F90D09">
      <w:pPr>
        <w:pStyle w:val="a9"/>
        <w:spacing w:before="0" w:beforeAutospacing="0" w:after="0" w:afterAutospacing="0"/>
        <w:ind w:right="80"/>
        <w:jc w:val="both"/>
        <w:rPr>
          <w:sz w:val="20"/>
          <w:szCs w:val="20"/>
        </w:rPr>
      </w:pPr>
      <w:r>
        <w:rPr>
          <w:noProof/>
          <w:sz w:val="20"/>
          <w:szCs w:val="20"/>
        </w:rPr>
        <w:drawing>
          <wp:inline distT="0" distB="0" distL="0" distR="0">
            <wp:extent cx="3657553" cy="5087566"/>
            <wp:effectExtent l="19050" t="0" r="47" b="0"/>
            <wp:docPr id="6" name="Рисунок 6"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6."/>
                    <pic:cNvPicPr>
                      <a:picLocks noChangeAspect="1" noChangeArrowheads="1"/>
                    </pic:cNvPicPr>
                  </pic:nvPicPr>
                  <pic:blipFill>
                    <a:blip r:embed="rId15" cstate="print"/>
                    <a:srcRect/>
                    <a:stretch>
                      <a:fillRect/>
                    </a:stretch>
                  </pic:blipFill>
                  <pic:spPr bwMode="auto">
                    <a:xfrm>
                      <a:off x="0" y="0"/>
                      <a:ext cx="3657600" cy="5087631"/>
                    </a:xfrm>
                    <a:prstGeom prst="rect">
                      <a:avLst/>
                    </a:prstGeom>
                    <a:noFill/>
                    <a:ln w="9525">
                      <a:noFill/>
                      <a:miter lim="800000"/>
                      <a:headEnd/>
                      <a:tailEnd/>
                    </a:ln>
                  </pic:spPr>
                </pic:pic>
              </a:graphicData>
            </a:graphic>
          </wp:inline>
        </w:drawing>
      </w:r>
    </w:p>
    <w:p w:rsidR="00F90D09" w:rsidRPr="008375F5" w:rsidRDefault="00F90D09" w:rsidP="00F90D09">
      <w:pPr>
        <w:pStyle w:val="a9"/>
        <w:spacing w:before="0" w:beforeAutospacing="0" w:after="0" w:afterAutospacing="0"/>
        <w:ind w:right="80"/>
        <w:jc w:val="both"/>
        <w:rPr>
          <w:sz w:val="28"/>
          <w:szCs w:val="28"/>
        </w:rPr>
      </w:pPr>
      <w:r w:rsidRPr="008375F5">
        <w:rPr>
          <w:iCs/>
          <w:sz w:val="28"/>
          <w:szCs w:val="28"/>
        </w:rPr>
        <w:lastRenderedPageBreak/>
        <w:t>Рис. Материал для нечетных заданий методики «</w:t>
      </w:r>
      <w:proofErr w:type="spellStart"/>
      <w:r w:rsidRPr="008375F5">
        <w:rPr>
          <w:iCs/>
          <w:sz w:val="28"/>
          <w:szCs w:val="28"/>
        </w:rPr>
        <w:t>Перцептивное</w:t>
      </w:r>
      <w:proofErr w:type="spellEnd"/>
      <w:r w:rsidRPr="008375F5">
        <w:rPr>
          <w:iCs/>
          <w:sz w:val="28"/>
          <w:szCs w:val="28"/>
        </w:rPr>
        <w:t xml:space="preserve"> моделирование» (наборы фигур к заданиям 1, 3, 5, 7, 9, 11; а — образец ко всем нечетным заданиям)</w:t>
      </w:r>
    </w:p>
    <w:p w:rsidR="00F90D09" w:rsidRPr="00E26845" w:rsidRDefault="00F90D09" w:rsidP="00F90D09">
      <w:pPr>
        <w:pStyle w:val="a9"/>
        <w:spacing w:before="0" w:beforeAutospacing="0" w:after="0" w:afterAutospacing="0"/>
        <w:jc w:val="both"/>
        <w:rPr>
          <w:sz w:val="20"/>
          <w:szCs w:val="20"/>
        </w:rPr>
      </w:pPr>
      <w:r>
        <w:rPr>
          <w:noProof/>
          <w:sz w:val="20"/>
          <w:szCs w:val="20"/>
        </w:rPr>
        <w:drawing>
          <wp:inline distT="0" distB="0" distL="0" distR="0">
            <wp:extent cx="3657600" cy="5243195"/>
            <wp:effectExtent l="19050" t="0" r="0" b="0"/>
            <wp:docPr id="7" name="Рисунок 7" descr="Рис.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5. "/>
                    <pic:cNvPicPr>
                      <a:picLocks noChangeAspect="1" noChangeArrowheads="1"/>
                    </pic:cNvPicPr>
                  </pic:nvPicPr>
                  <pic:blipFill>
                    <a:blip r:embed="rId16" cstate="print"/>
                    <a:srcRect/>
                    <a:stretch>
                      <a:fillRect/>
                    </a:stretch>
                  </pic:blipFill>
                  <pic:spPr bwMode="auto">
                    <a:xfrm>
                      <a:off x="0" y="0"/>
                      <a:ext cx="3657600" cy="5243195"/>
                    </a:xfrm>
                    <a:prstGeom prst="rect">
                      <a:avLst/>
                    </a:prstGeom>
                    <a:noFill/>
                    <a:ln w="9525">
                      <a:noFill/>
                      <a:miter lim="800000"/>
                      <a:headEnd/>
                      <a:tailEnd/>
                    </a:ln>
                  </pic:spPr>
                </pic:pic>
              </a:graphicData>
            </a:graphic>
          </wp:inline>
        </w:drawing>
      </w:r>
    </w:p>
    <w:p w:rsidR="00F90D09" w:rsidRPr="008375F5" w:rsidRDefault="00F90D09" w:rsidP="00F90D09">
      <w:pPr>
        <w:pStyle w:val="a9"/>
        <w:spacing w:before="0" w:beforeAutospacing="0" w:after="0" w:afterAutospacing="0"/>
        <w:ind w:right="-100"/>
        <w:jc w:val="both"/>
        <w:rPr>
          <w:sz w:val="28"/>
          <w:szCs w:val="28"/>
        </w:rPr>
      </w:pPr>
      <w:r w:rsidRPr="008375F5">
        <w:rPr>
          <w:iCs/>
          <w:sz w:val="28"/>
          <w:szCs w:val="28"/>
        </w:rPr>
        <w:t>Рис.  Материал для четных заданий методики «</w:t>
      </w:r>
      <w:proofErr w:type="spellStart"/>
      <w:r w:rsidRPr="008375F5">
        <w:rPr>
          <w:iCs/>
          <w:sz w:val="28"/>
          <w:szCs w:val="28"/>
        </w:rPr>
        <w:t>Перцептивное</w:t>
      </w:r>
      <w:proofErr w:type="spellEnd"/>
      <w:r w:rsidRPr="008375F5">
        <w:rPr>
          <w:iCs/>
          <w:sz w:val="28"/>
          <w:szCs w:val="28"/>
        </w:rPr>
        <w:t xml:space="preserve"> моделирование» (наборы фигур к заданиям 2, 4, 6, 8, 10, 12; б — образец ко всем четным заданиям)</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 xml:space="preserve">Так как целостные фигуры здесь разделены пунктирными линиями на части, это помогает детям соотнести их </w:t>
      </w:r>
      <w:proofErr w:type="gramStart"/>
      <w:r w:rsidRPr="008375F5">
        <w:rPr>
          <w:sz w:val="28"/>
          <w:szCs w:val="28"/>
        </w:rPr>
        <w:t>с</w:t>
      </w:r>
      <w:proofErr w:type="gramEnd"/>
      <w:r w:rsidRPr="008375F5">
        <w:rPr>
          <w:sz w:val="28"/>
          <w:szCs w:val="28"/>
        </w:rPr>
        <w:t xml:space="preserve"> </w:t>
      </w:r>
      <w:proofErr w:type="gramStart"/>
      <w:r w:rsidRPr="008375F5">
        <w:rPr>
          <w:sz w:val="28"/>
          <w:szCs w:val="28"/>
        </w:rPr>
        <w:t>изображенными</w:t>
      </w:r>
      <w:proofErr w:type="gramEnd"/>
      <w:r w:rsidRPr="008375F5">
        <w:rPr>
          <w:sz w:val="28"/>
          <w:szCs w:val="28"/>
        </w:rPr>
        <w:t xml:space="preserve"> ниже, найти идентичные и правильно отметить их карандашом. На этапе вводных заданий</w:t>
      </w:r>
      <w:proofErr w:type="gramStart"/>
      <w:r w:rsidRPr="008375F5">
        <w:rPr>
          <w:sz w:val="28"/>
          <w:szCs w:val="28"/>
        </w:rPr>
        <w:t xml:space="preserve"> </w:t>
      </w:r>
      <w:r w:rsidRPr="008375F5">
        <w:rPr>
          <w:iCs/>
          <w:sz w:val="28"/>
          <w:szCs w:val="28"/>
        </w:rPr>
        <w:t>А</w:t>
      </w:r>
      <w:proofErr w:type="gramEnd"/>
      <w:r w:rsidRPr="008375F5">
        <w:rPr>
          <w:sz w:val="28"/>
          <w:szCs w:val="28"/>
        </w:rPr>
        <w:t xml:space="preserve">, </w:t>
      </w:r>
      <w:r w:rsidRPr="008375F5">
        <w:rPr>
          <w:iCs/>
          <w:sz w:val="28"/>
          <w:szCs w:val="28"/>
        </w:rPr>
        <w:t>Б</w:t>
      </w:r>
      <w:r w:rsidRPr="008375F5">
        <w:rPr>
          <w:sz w:val="28"/>
          <w:szCs w:val="28"/>
        </w:rPr>
        <w:t xml:space="preserve">, </w:t>
      </w:r>
      <w:r w:rsidRPr="008375F5">
        <w:rPr>
          <w:iCs/>
          <w:sz w:val="28"/>
          <w:szCs w:val="28"/>
        </w:rPr>
        <w:t>В</w:t>
      </w:r>
      <w:r w:rsidRPr="008375F5">
        <w:rPr>
          <w:sz w:val="28"/>
          <w:szCs w:val="28"/>
        </w:rPr>
        <w:t xml:space="preserve"> взрослый может помогать правильно отбирать и соотносить части с образцом.</w:t>
      </w:r>
      <w:r w:rsidRPr="008375F5">
        <w:rPr>
          <w:sz w:val="28"/>
          <w:szCs w:val="28"/>
        </w:rPr>
        <w:br/>
        <w:t>В основных заданиях дети должны самостоятельно расчленять фигуры в представлении, для чего необходимо соотносить образцы с теми частями, которые изображены под ними.</w:t>
      </w:r>
      <w:r w:rsidRPr="008375F5">
        <w:rPr>
          <w:sz w:val="28"/>
          <w:szCs w:val="28"/>
        </w:rPr>
        <w:br/>
        <w:t xml:space="preserve">Перед первым основным заданием говорится: «Теперь вы знаете, что такой круг или квадрат можно сложить из нескольких частей: двух, трех или четырех. Эти части нарисованы внизу. А теперь откройте следующую страницу. Найдите фигуры, из которых можно сложить точно такой круг. Поставьте на эти фигуры крестики. На следующих страницах делайте так же: </w:t>
      </w:r>
      <w:r w:rsidRPr="008375F5">
        <w:rPr>
          <w:sz w:val="28"/>
          <w:szCs w:val="28"/>
        </w:rPr>
        <w:lastRenderedPageBreak/>
        <w:t>находите и отмечайте части, из которых получается целый круг или квадрат, нарисованный сверху». Никаких других дополнительных указаний не дается.</w:t>
      </w:r>
    </w:p>
    <w:p w:rsidR="00F90D09" w:rsidRPr="008375F5" w:rsidRDefault="00F90D09" w:rsidP="00F90D09">
      <w:pPr>
        <w:pStyle w:val="a9"/>
        <w:spacing w:before="0" w:beforeAutospacing="0" w:after="0" w:afterAutospacing="0"/>
        <w:ind w:firstLine="540"/>
        <w:jc w:val="both"/>
        <w:rPr>
          <w:sz w:val="28"/>
          <w:szCs w:val="28"/>
        </w:rPr>
      </w:pP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Количественная оценка результатов</w:t>
      </w:r>
    </w:p>
    <w:p w:rsidR="00F90D09" w:rsidRPr="008375F5" w:rsidRDefault="00F90D09" w:rsidP="00F90D09">
      <w:pPr>
        <w:pStyle w:val="a9"/>
        <w:spacing w:before="0" w:beforeAutospacing="0" w:after="0" w:afterAutospacing="0"/>
        <w:ind w:firstLine="540"/>
        <w:jc w:val="both"/>
        <w:rPr>
          <w:sz w:val="28"/>
          <w:szCs w:val="28"/>
        </w:rPr>
      </w:pPr>
      <w:r w:rsidRPr="008375F5">
        <w:rPr>
          <w:sz w:val="28"/>
          <w:szCs w:val="28"/>
        </w:rPr>
        <w:t>За каждую правильно решенную задачу (</w:t>
      </w:r>
      <w:proofErr w:type="gramStart"/>
      <w:r w:rsidRPr="008375F5">
        <w:rPr>
          <w:sz w:val="28"/>
          <w:szCs w:val="28"/>
        </w:rPr>
        <w:t>см</w:t>
      </w:r>
      <w:proofErr w:type="gramEnd"/>
      <w:r w:rsidRPr="008375F5">
        <w:rPr>
          <w:sz w:val="28"/>
          <w:szCs w:val="28"/>
        </w:rPr>
        <w:t>. табл. 2) дается количество баллов, соответствующее числу элементов, из которых должен быть сложен образец. Так, за правильное решение задач 1—4 дается по два балла, 5—8 — по 3 балла, 9—12 — по 4 балла. Ошибочным считается решение, когда хотя бы одна деталь выбрана неправильно. Максимальное количество баллов — 36.</w:t>
      </w:r>
    </w:p>
    <w:p w:rsidR="00F90D09" w:rsidRPr="008375F5" w:rsidRDefault="00F90D09" w:rsidP="00F90D09">
      <w:pPr>
        <w:pStyle w:val="5"/>
        <w:spacing w:before="0"/>
        <w:ind w:firstLine="540"/>
        <w:jc w:val="both"/>
        <w:rPr>
          <w:rFonts w:ascii="Times New Roman" w:hAnsi="Times New Roman"/>
          <w:color w:val="auto"/>
          <w:sz w:val="28"/>
          <w:szCs w:val="28"/>
        </w:rPr>
      </w:pPr>
      <w:r w:rsidRPr="008375F5">
        <w:rPr>
          <w:rFonts w:ascii="Times New Roman" w:hAnsi="Times New Roman"/>
          <w:color w:val="auto"/>
          <w:sz w:val="28"/>
          <w:szCs w:val="28"/>
        </w:rPr>
        <w:t>Качественный анализ результатов</w:t>
      </w:r>
    </w:p>
    <w:p w:rsidR="00F90D09" w:rsidRPr="008375F5" w:rsidRDefault="00F90D09" w:rsidP="00F90D09">
      <w:pPr>
        <w:pStyle w:val="a9"/>
        <w:numPr>
          <w:ilvl w:val="0"/>
          <w:numId w:val="61"/>
        </w:numPr>
        <w:tabs>
          <w:tab w:val="clear" w:pos="720"/>
          <w:tab w:val="left" w:pos="360"/>
        </w:tabs>
        <w:spacing w:before="0" w:beforeAutospacing="0" w:after="0" w:afterAutospacing="0"/>
        <w:ind w:left="0" w:firstLine="0"/>
        <w:jc w:val="both"/>
        <w:rPr>
          <w:sz w:val="28"/>
          <w:szCs w:val="28"/>
        </w:rPr>
      </w:pPr>
      <w:r w:rsidRPr="008375F5">
        <w:rPr>
          <w:iCs/>
          <w:sz w:val="28"/>
          <w:szCs w:val="28"/>
        </w:rPr>
        <w:t>1-й тип.</w:t>
      </w:r>
      <w:r w:rsidRPr="008375F5">
        <w:rPr>
          <w:sz w:val="28"/>
          <w:szCs w:val="28"/>
        </w:rPr>
        <w:t xml:space="preserve"> Дети обнаруживают полную неспособность к выполнению моделирующих </w:t>
      </w:r>
      <w:proofErr w:type="spellStart"/>
      <w:r w:rsidRPr="008375F5">
        <w:rPr>
          <w:sz w:val="28"/>
          <w:szCs w:val="28"/>
        </w:rPr>
        <w:t>перцептивных</w:t>
      </w:r>
      <w:proofErr w:type="spellEnd"/>
      <w:r w:rsidRPr="008375F5">
        <w:rPr>
          <w:sz w:val="28"/>
          <w:szCs w:val="28"/>
        </w:rPr>
        <w:t xml:space="preserve"> действий, их решения носят случайный характер. При решении большинства задач они создают комбинации элементов, которые не соответствуют форме фигуры образца.</w:t>
      </w:r>
    </w:p>
    <w:p w:rsidR="00F90D09" w:rsidRPr="008375F5" w:rsidRDefault="00F90D09" w:rsidP="00F90D09">
      <w:pPr>
        <w:pStyle w:val="a9"/>
        <w:numPr>
          <w:ilvl w:val="0"/>
          <w:numId w:val="61"/>
        </w:numPr>
        <w:tabs>
          <w:tab w:val="clear" w:pos="720"/>
          <w:tab w:val="left" w:pos="360"/>
        </w:tabs>
        <w:spacing w:before="0" w:beforeAutospacing="0" w:after="0" w:afterAutospacing="0"/>
        <w:ind w:left="0" w:firstLine="0"/>
        <w:jc w:val="both"/>
        <w:rPr>
          <w:sz w:val="28"/>
          <w:szCs w:val="28"/>
        </w:rPr>
      </w:pPr>
      <w:r w:rsidRPr="008375F5">
        <w:rPr>
          <w:iCs/>
          <w:sz w:val="28"/>
          <w:szCs w:val="28"/>
        </w:rPr>
        <w:t>2-й тип.</w:t>
      </w:r>
      <w:r w:rsidRPr="008375F5">
        <w:rPr>
          <w:sz w:val="28"/>
          <w:szCs w:val="28"/>
        </w:rPr>
        <w:t xml:space="preserve"> Дети правильно решают только те задачи, которые предполагают сочетание не более чем двух элементов. В остальных случаях они составляют либо неадекватные сочетания, либо подбирают элементы, сходные по своей форме с фигурой-образцом.</w:t>
      </w:r>
    </w:p>
    <w:p w:rsidR="00F90D09" w:rsidRPr="008375F5" w:rsidRDefault="00F90D09" w:rsidP="00F90D09">
      <w:pPr>
        <w:pStyle w:val="a9"/>
        <w:numPr>
          <w:ilvl w:val="0"/>
          <w:numId w:val="61"/>
        </w:numPr>
        <w:tabs>
          <w:tab w:val="clear" w:pos="720"/>
          <w:tab w:val="left" w:pos="360"/>
        </w:tabs>
        <w:spacing w:before="0" w:beforeAutospacing="0" w:after="0" w:afterAutospacing="0"/>
        <w:ind w:left="0" w:firstLine="0"/>
        <w:jc w:val="both"/>
        <w:rPr>
          <w:sz w:val="28"/>
          <w:szCs w:val="28"/>
        </w:rPr>
      </w:pPr>
      <w:r w:rsidRPr="008375F5">
        <w:rPr>
          <w:iCs/>
          <w:sz w:val="28"/>
          <w:szCs w:val="28"/>
        </w:rPr>
        <w:t>3-й тип.</w:t>
      </w:r>
      <w:r w:rsidRPr="008375F5">
        <w:rPr>
          <w:sz w:val="28"/>
          <w:szCs w:val="28"/>
        </w:rPr>
        <w:t xml:space="preserve"> Дети в достаточной мере владеют всей системой операций, необходимых для выполнения моделирующего </w:t>
      </w:r>
      <w:proofErr w:type="spellStart"/>
      <w:r w:rsidRPr="008375F5">
        <w:rPr>
          <w:sz w:val="28"/>
          <w:szCs w:val="28"/>
        </w:rPr>
        <w:t>перцептивного</w:t>
      </w:r>
      <w:proofErr w:type="spellEnd"/>
      <w:r w:rsidRPr="008375F5">
        <w:rPr>
          <w:sz w:val="28"/>
          <w:szCs w:val="28"/>
        </w:rPr>
        <w:t xml:space="preserve"> действия, однако само действие еще недостаточно точно и гибко. Допускаются такие ошибки в решении задач, которые приводят к выбору элементов, дающих не идентичную, а лишь похожую на образец фигуру. При этом типе работы могут встречаться и грубые ошибки, носящие случайный характер.</w:t>
      </w:r>
    </w:p>
    <w:p w:rsidR="00F90D09" w:rsidRPr="008375F5" w:rsidRDefault="00F90D09" w:rsidP="00F90D09">
      <w:pPr>
        <w:pStyle w:val="a9"/>
        <w:numPr>
          <w:ilvl w:val="0"/>
          <w:numId w:val="61"/>
        </w:numPr>
        <w:tabs>
          <w:tab w:val="clear" w:pos="720"/>
          <w:tab w:val="left" w:pos="360"/>
        </w:tabs>
        <w:spacing w:before="0" w:beforeAutospacing="0" w:after="0" w:afterAutospacing="0"/>
        <w:ind w:left="0" w:firstLine="0"/>
        <w:jc w:val="both"/>
        <w:rPr>
          <w:sz w:val="28"/>
          <w:szCs w:val="28"/>
        </w:rPr>
      </w:pPr>
      <w:r w:rsidRPr="008375F5">
        <w:rPr>
          <w:iCs/>
          <w:sz w:val="28"/>
          <w:szCs w:val="28"/>
        </w:rPr>
        <w:t xml:space="preserve">4-й тип. </w:t>
      </w:r>
      <w:r w:rsidRPr="008375F5">
        <w:rPr>
          <w:sz w:val="28"/>
          <w:szCs w:val="28"/>
        </w:rPr>
        <w:t xml:space="preserve">Характерна высокая степень овладения моделирующими </w:t>
      </w:r>
      <w:proofErr w:type="spellStart"/>
      <w:r w:rsidRPr="008375F5">
        <w:rPr>
          <w:sz w:val="28"/>
          <w:szCs w:val="28"/>
        </w:rPr>
        <w:t>перцептивными</w:t>
      </w:r>
      <w:proofErr w:type="spellEnd"/>
      <w:r w:rsidRPr="008375F5">
        <w:rPr>
          <w:sz w:val="28"/>
          <w:szCs w:val="28"/>
        </w:rPr>
        <w:t xml:space="preserve"> действиями, хотя и возможны некоторые неточности в решениях, не зависящие от сложности задач.</w:t>
      </w:r>
    </w:p>
    <w:p w:rsidR="00F90D09" w:rsidRDefault="00F90D09" w:rsidP="00F90D09">
      <w:pPr>
        <w:pStyle w:val="5"/>
        <w:spacing w:before="0"/>
        <w:ind w:firstLine="540"/>
        <w:jc w:val="both"/>
        <w:rPr>
          <w:sz w:val="24"/>
          <w:szCs w:val="24"/>
        </w:rPr>
      </w:pPr>
    </w:p>
    <w:p w:rsidR="00F90D09" w:rsidRPr="00CB0BBC" w:rsidRDefault="00F90D09" w:rsidP="00F90D09">
      <w:pPr>
        <w:pStyle w:val="5"/>
        <w:spacing w:before="0"/>
        <w:ind w:firstLine="540"/>
        <w:jc w:val="both"/>
        <w:rPr>
          <w:rFonts w:ascii="Times New Roman" w:hAnsi="Times New Roman"/>
          <w:sz w:val="24"/>
          <w:szCs w:val="24"/>
        </w:rPr>
      </w:pPr>
      <w:r w:rsidRPr="00CB0BBC">
        <w:rPr>
          <w:rFonts w:ascii="Times New Roman" w:hAnsi="Times New Roman"/>
          <w:sz w:val="24"/>
          <w:szCs w:val="24"/>
        </w:rPr>
        <w:t>Таблица. Правильные ответы к задачам методики «</w:t>
      </w:r>
      <w:proofErr w:type="spellStart"/>
      <w:r w:rsidRPr="00CB0BBC">
        <w:rPr>
          <w:rFonts w:ascii="Times New Roman" w:hAnsi="Times New Roman"/>
          <w:sz w:val="24"/>
          <w:szCs w:val="24"/>
        </w:rPr>
        <w:t>Перцептивное</w:t>
      </w:r>
      <w:proofErr w:type="spellEnd"/>
      <w:r w:rsidRPr="00CB0BBC">
        <w:rPr>
          <w:rFonts w:ascii="Times New Roman" w:hAnsi="Times New Roman"/>
          <w:sz w:val="24"/>
          <w:szCs w:val="24"/>
        </w:rPr>
        <w:t xml:space="preserve"> моделирование»</w:t>
      </w:r>
    </w:p>
    <w:tbl>
      <w:tblPr>
        <w:tblW w:w="3836" w:type="pct"/>
        <w:jc w:val="center"/>
        <w:tblCellSpacing w:w="0" w:type="dxa"/>
        <w:tblInd w:w="-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1914"/>
        <w:gridCol w:w="5348"/>
      </w:tblGrid>
      <w:tr w:rsidR="00F90D09" w:rsidRPr="007A1534" w:rsidTr="00B937FD">
        <w:trPr>
          <w:tblCellSpacing w:w="0" w:type="dxa"/>
          <w:jc w:val="center"/>
        </w:trPr>
        <w:tc>
          <w:tcPr>
            <w:tcW w:w="1318" w:type="pct"/>
            <w:vAlign w:val="center"/>
          </w:tcPr>
          <w:p w:rsidR="00F90D09" w:rsidRPr="007A1534" w:rsidRDefault="00F90D09" w:rsidP="00B937FD">
            <w:pPr>
              <w:pStyle w:val="a9"/>
              <w:spacing w:before="0" w:beforeAutospacing="0" w:after="0" w:afterAutospacing="0"/>
              <w:ind w:left="30" w:hanging="30"/>
              <w:jc w:val="both"/>
              <w:rPr>
                <w:sz w:val="28"/>
                <w:szCs w:val="28"/>
              </w:rPr>
            </w:pPr>
            <w:r w:rsidRPr="007A1534">
              <w:rPr>
                <w:sz w:val="28"/>
                <w:szCs w:val="28"/>
              </w:rPr>
              <w:t xml:space="preserve">Задача № </w:t>
            </w:r>
          </w:p>
        </w:tc>
        <w:tc>
          <w:tcPr>
            <w:tcW w:w="3682" w:type="pct"/>
            <w:vAlign w:val="center"/>
          </w:tcPr>
          <w:p w:rsidR="00F90D09" w:rsidRPr="007A1534" w:rsidRDefault="00F90D09" w:rsidP="00B937FD">
            <w:pPr>
              <w:pStyle w:val="a9"/>
              <w:spacing w:before="0" w:beforeAutospacing="0" w:after="0" w:afterAutospacing="0"/>
              <w:ind w:firstLine="540"/>
              <w:jc w:val="both"/>
              <w:rPr>
                <w:sz w:val="28"/>
                <w:szCs w:val="28"/>
              </w:rPr>
            </w:pPr>
            <w:r w:rsidRPr="007A1534">
              <w:rPr>
                <w:sz w:val="28"/>
                <w:szCs w:val="28"/>
              </w:rPr>
              <w:t>Детали №</w:t>
            </w:r>
          </w:p>
        </w:tc>
      </w:tr>
      <w:tr w:rsidR="00F90D09" w:rsidRPr="007A1534" w:rsidTr="00B937FD">
        <w:trPr>
          <w:tblCellSpacing w:w="0" w:type="dxa"/>
          <w:jc w:val="center"/>
        </w:trPr>
        <w:tc>
          <w:tcPr>
            <w:tcW w:w="1318" w:type="pct"/>
            <w:vAlign w:val="center"/>
          </w:tcPr>
          <w:p w:rsidR="00F90D09" w:rsidRPr="007A1534" w:rsidRDefault="00F90D09" w:rsidP="00B937FD">
            <w:pPr>
              <w:pStyle w:val="a9"/>
              <w:spacing w:before="0" w:beforeAutospacing="0" w:after="0" w:afterAutospacing="0"/>
              <w:ind w:left="210" w:firstLine="5"/>
              <w:jc w:val="both"/>
              <w:rPr>
                <w:sz w:val="28"/>
                <w:szCs w:val="28"/>
              </w:rPr>
            </w:pPr>
            <w:r w:rsidRPr="007A1534">
              <w:rPr>
                <w:sz w:val="28"/>
                <w:szCs w:val="28"/>
              </w:rPr>
              <w:t>1</w:t>
            </w:r>
            <w:r w:rsidRPr="007A1534">
              <w:rPr>
                <w:sz w:val="28"/>
                <w:szCs w:val="28"/>
              </w:rPr>
              <w:br/>
              <w:t>2</w:t>
            </w:r>
            <w:r w:rsidRPr="007A1534">
              <w:rPr>
                <w:sz w:val="28"/>
                <w:szCs w:val="28"/>
              </w:rPr>
              <w:br/>
              <w:t>3</w:t>
            </w:r>
            <w:r w:rsidRPr="007A1534">
              <w:rPr>
                <w:sz w:val="28"/>
                <w:szCs w:val="28"/>
              </w:rPr>
              <w:br/>
              <w:t>4</w:t>
            </w:r>
            <w:r w:rsidRPr="007A1534">
              <w:rPr>
                <w:sz w:val="28"/>
                <w:szCs w:val="28"/>
              </w:rPr>
              <w:br/>
              <w:t>5</w:t>
            </w:r>
            <w:r w:rsidRPr="007A1534">
              <w:rPr>
                <w:sz w:val="28"/>
                <w:szCs w:val="28"/>
              </w:rPr>
              <w:br/>
              <w:t>6</w:t>
            </w:r>
            <w:r w:rsidRPr="007A1534">
              <w:rPr>
                <w:sz w:val="28"/>
                <w:szCs w:val="28"/>
              </w:rPr>
              <w:br/>
              <w:t>7</w:t>
            </w:r>
            <w:r w:rsidRPr="007A1534">
              <w:rPr>
                <w:sz w:val="28"/>
                <w:szCs w:val="28"/>
              </w:rPr>
              <w:br/>
              <w:t>8</w:t>
            </w:r>
            <w:r w:rsidRPr="007A1534">
              <w:rPr>
                <w:sz w:val="28"/>
                <w:szCs w:val="28"/>
              </w:rPr>
              <w:br/>
              <w:t>9</w:t>
            </w:r>
            <w:r w:rsidRPr="007A1534">
              <w:rPr>
                <w:sz w:val="28"/>
                <w:szCs w:val="28"/>
              </w:rPr>
              <w:br/>
              <w:t>10</w:t>
            </w:r>
            <w:r w:rsidRPr="007A1534">
              <w:rPr>
                <w:sz w:val="28"/>
                <w:szCs w:val="28"/>
              </w:rPr>
              <w:br/>
              <w:t>11</w:t>
            </w:r>
            <w:r w:rsidRPr="007A1534">
              <w:rPr>
                <w:sz w:val="28"/>
                <w:szCs w:val="28"/>
              </w:rPr>
              <w:br/>
              <w:t>12</w:t>
            </w:r>
          </w:p>
        </w:tc>
        <w:tc>
          <w:tcPr>
            <w:tcW w:w="3682" w:type="pct"/>
            <w:vAlign w:val="center"/>
          </w:tcPr>
          <w:p w:rsidR="00F90D09" w:rsidRPr="007A1534" w:rsidRDefault="00F90D09" w:rsidP="00B937FD">
            <w:pPr>
              <w:pStyle w:val="a9"/>
              <w:spacing w:before="0" w:beforeAutospacing="0" w:after="0" w:afterAutospacing="0"/>
              <w:ind w:left="720" w:right="720"/>
              <w:jc w:val="both"/>
              <w:rPr>
                <w:sz w:val="28"/>
                <w:szCs w:val="28"/>
              </w:rPr>
            </w:pPr>
            <w:r w:rsidRPr="007A1534">
              <w:rPr>
                <w:sz w:val="28"/>
                <w:szCs w:val="28"/>
              </w:rPr>
              <w:t>2, 5</w:t>
            </w:r>
            <w:r w:rsidRPr="007A1534">
              <w:rPr>
                <w:sz w:val="28"/>
                <w:szCs w:val="28"/>
              </w:rPr>
              <w:br/>
              <w:t>2, 4</w:t>
            </w:r>
            <w:r w:rsidRPr="007A1534">
              <w:rPr>
                <w:sz w:val="28"/>
                <w:szCs w:val="28"/>
              </w:rPr>
              <w:br/>
              <w:t>2, 4</w:t>
            </w:r>
            <w:r w:rsidRPr="007A1534">
              <w:rPr>
                <w:sz w:val="28"/>
                <w:szCs w:val="28"/>
              </w:rPr>
              <w:br/>
              <w:t>2, 5</w:t>
            </w:r>
            <w:r w:rsidRPr="007A1534">
              <w:rPr>
                <w:sz w:val="28"/>
                <w:szCs w:val="28"/>
              </w:rPr>
              <w:br/>
              <w:t xml:space="preserve">1, </w:t>
            </w:r>
            <w:r>
              <w:rPr>
                <w:sz w:val="28"/>
                <w:szCs w:val="28"/>
              </w:rPr>
              <w:t xml:space="preserve"> </w:t>
            </w:r>
            <w:r w:rsidRPr="007A1534">
              <w:rPr>
                <w:sz w:val="28"/>
                <w:szCs w:val="28"/>
              </w:rPr>
              <w:t>4, 5</w:t>
            </w:r>
            <w:r w:rsidRPr="007A1534">
              <w:rPr>
                <w:sz w:val="28"/>
                <w:szCs w:val="28"/>
              </w:rPr>
              <w:br/>
              <w:t xml:space="preserve">2, </w:t>
            </w:r>
            <w:r>
              <w:rPr>
                <w:sz w:val="28"/>
                <w:szCs w:val="28"/>
              </w:rPr>
              <w:t xml:space="preserve"> </w:t>
            </w:r>
            <w:r w:rsidRPr="007A1534">
              <w:rPr>
                <w:sz w:val="28"/>
                <w:szCs w:val="28"/>
              </w:rPr>
              <w:t>4, 5</w:t>
            </w:r>
            <w:r w:rsidRPr="007A1534">
              <w:rPr>
                <w:sz w:val="28"/>
                <w:szCs w:val="28"/>
              </w:rPr>
              <w:br/>
              <w:t xml:space="preserve">1, </w:t>
            </w:r>
            <w:r>
              <w:rPr>
                <w:sz w:val="28"/>
                <w:szCs w:val="28"/>
              </w:rPr>
              <w:t xml:space="preserve"> </w:t>
            </w:r>
            <w:r w:rsidRPr="007A1534">
              <w:rPr>
                <w:sz w:val="28"/>
                <w:szCs w:val="28"/>
              </w:rPr>
              <w:t>2, 4</w:t>
            </w:r>
            <w:r w:rsidRPr="007A1534">
              <w:rPr>
                <w:sz w:val="28"/>
                <w:szCs w:val="28"/>
              </w:rPr>
              <w:br/>
              <w:t xml:space="preserve">2, </w:t>
            </w:r>
            <w:r>
              <w:rPr>
                <w:sz w:val="28"/>
                <w:szCs w:val="28"/>
              </w:rPr>
              <w:t xml:space="preserve"> </w:t>
            </w:r>
            <w:r w:rsidRPr="007A1534">
              <w:rPr>
                <w:sz w:val="28"/>
                <w:szCs w:val="28"/>
              </w:rPr>
              <w:t>4, 5</w:t>
            </w:r>
            <w:r w:rsidRPr="007A1534">
              <w:rPr>
                <w:sz w:val="28"/>
                <w:szCs w:val="28"/>
              </w:rPr>
              <w:br/>
              <w:t>1, 2, 4, 5</w:t>
            </w:r>
            <w:r w:rsidRPr="007A1534">
              <w:rPr>
                <w:sz w:val="28"/>
                <w:szCs w:val="28"/>
              </w:rPr>
              <w:br/>
              <w:t>1, 2, 4, 5</w:t>
            </w:r>
            <w:r w:rsidRPr="007A1534">
              <w:rPr>
                <w:sz w:val="28"/>
                <w:szCs w:val="28"/>
              </w:rPr>
              <w:br/>
              <w:t>1, 2, 3, 5</w:t>
            </w:r>
            <w:r w:rsidRPr="007A1534">
              <w:rPr>
                <w:sz w:val="28"/>
                <w:szCs w:val="28"/>
              </w:rPr>
              <w:br/>
              <w:t xml:space="preserve">1, </w:t>
            </w:r>
            <w:r>
              <w:rPr>
                <w:sz w:val="28"/>
                <w:szCs w:val="28"/>
              </w:rPr>
              <w:t xml:space="preserve">    </w:t>
            </w:r>
            <w:r w:rsidRPr="007A1534">
              <w:rPr>
                <w:sz w:val="28"/>
                <w:szCs w:val="28"/>
              </w:rPr>
              <w:t xml:space="preserve">2, </w:t>
            </w:r>
            <w:r>
              <w:rPr>
                <w:sz w:val="28"/>
                <w:szCs w:val="28"/>
              </w:rPr>
              <w:t xml:space="preserve">  </w:t>
            </w:r>
            <w:r w:rsidRPr="007A1534">
              <w:rPr>
                <w:sz w:val="28"/>
                <w:szCs w:val="28"/>
              </w:rPr>
              <w:t xml:space="preserve">5, </w:t>
            </w:r>
            <w:r>
              <w:rPr>
                <w:sz w:val="28"/>
                <w:szCs w:val="28"/>
              </w:rPr>
              <w:t xml:space="preserve">    </w:t>
            </w:r>
            <w:r w:rsidRPr="007A1534">
              <w:rPr>
                <w:sz w:val="28"/>
                <w:szCs w:val="28"/>
              </w:rPr>
              <w:t>6</w:t>
            </w:r>
          </w:p>
        </w:tc>
      </w:tr>
    </w:tbl>
    <w:p w:rsidR="00F90D09" w:rsidRPr="007A1534" w:rsidRDefault="00F90D09" w:rsidP="00F90D09"/>
    <w:p w:rsidR="00F90D09" w:rsidRPr="00CB0BBC" w:rsidRDefault="00F90D09" w:rsidP="00F90D09">
      <w:pPr>
        <w:pStyle w:val="4"/>
        <w:spacing w:before="0"/>
        <w:ind w:firstLine="540"/>
        <w:jc w:val="center"/>
        <w:rPr>
          <w:rFonts w:ascii="Times New Roman" w:hAnsi="Times New Roman"/>
          <w:i w:val="0"/>
          <w:color w:val="auto"/>
          <w:sz w:val="28"/>
          <w:szCs w:val="28"/>
        </w:rPr>
      </w:pPr>
      <w:r w:rsidRPr="00CB0BBC">
        <w:rPr>
          <w:rFonts w:ascii="Times New Roman" w:hAnsi="Times New Roman"/>
          <w:i w:val="0"/>
          <w:color w:val="auto"/>
          <w:sz w:val="28"/>
          <w:szCs w:val="28"/>
        </w:rPr>
        <w:lastRenderedPageBreak/>
        <w:t>Методика «Схематизация»</w:t>
      </w:r>
    </w:p>
    <w:p w:rsidR="00F90D09" w:rsidRPr="00CB0BBC" w:rsidRDefault="00F90D09" w:rsidP="00F90D09">
      <w:pPr>
        <w:pStyle w:val="a9"/>
        <w:spacing w:before="0" w:beforeAutospacing="0" w:after="0" w:afterAutospacing="0"/>
        <w:ind w:firstLine="540"/>
        <w:jc w:val="center"/>
        <w:rPr>
          <w:sz w:val="28"/>
          <w:szCs w:val="28"/>
        </w:rPr>
      </w:pPr>
      <w:proofErr w:type="gramStart"/>
      <w:r w:rsidRPr="00CB0BBC">
        <w:rPr>
          <w:sz w:val="28"/>
          <w:szCs w:val="28"/>
        </w:rPr>
        <w:t>Направлена</w:t>
      </w:r>
      <w:proofErr w:type="gramEnd"/>
      <w:r w:rsidRPr="00CB0BBC">
        <w:rPr>
          <w:sz w:val="28"/>
          <w:szCs w:val="28"/>
        </w:rPr>
        <w:t xml:space="preserve"> на выявление уровня развития наглядно-образного мышления, содержит задачи на использование условно-схематических изображений для ориентировки в пространстве.</w:t>
      </w:r>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Материал</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Тетрадь из 12 страниц, на каждой из которых изображена полянка с разветвленными дорожками и домиками на их концах. В нижней части страниц расположены «письма», в которых условно указан путь к одному из домиков. Детям предлагается отыскать «путь» в разветвленной системе дорожек, пользуясь обозначением этого пути при помощи схемы и условного изображения в виде системы ориентиров. Первые две страницы (</w:t>
      </w:r>
      <w:r w:rsidRPr="00CB0BBC">
        <w:rPr>
          <w:iCs/>
          <w:sz w:val="28"/>
          <w:szCs w:val="28"/>
        </w:rPr>
        <w:t>А</w:t>
      </w:r>
      <w:r w:rsidRPr="00CB0BBC">
        <w:rPr>
          <w:sz w:val="28"/>
          <w:szCs w:val="28"/>
        </w:rPr>
        <w:t xml:space="preserve"> и </w:t>
      </w:r>
      <w:r w:rsidRPr="00CB0BBC">
        <w:rPr>
          <w:iCs/>
          <w:sz w:val="28"/>
          <w:szCs w:val="28"/>
        </w:rPr>
        <w:t>Б</w:t>
      </w:r>
      <w:r w:rsidRPr="00CB0BBC">
        <w:rPr>
          <w:sz w:val="28"/>
          <w:szCs w:val="28"/>
        </w:rPr>
        <w:t>) содержат вводные задачи (</w:t>
      </w:r>
      <w:proofErr w:type="gramStart"/>
      <w:r w:rsidRPr="00CB0BBC">
        <w:rPr>
          <w:sz w:val="28"/>
          <w:szCs w:val="28"/>
        </w:rPr>
        <w:t>см</w:t>
      </w:r>
      <w:proofErr w:type="gramEnd"/>
      <w:r w:rsidRPr="00CB0BBC">
        <w:rPr>
          <w:sz w:val="28"/>
          <w:szCs w:val="28"/>
        </w:rPr>
        <w:t xml:space="preserve">. </w:t>
      </w:r>
      <w:r w:rsidRPr="00CB0BBC">
        <w:rPr>
          <w:iCs/>
          <w:sz w:val="28"/>
          <w:szCs w:val="28"/>
        </w:rPr>
        <w:t>рис.</w:t>
      </w:r>
      <w:r w:rsidRPr="00CB0BBC">
        <w:rPr>
          <w:sz w:val="28"/>
          <w:szCs w:val="28"/>
        </w:rPr>
        <w:t> 7), в одной из которых ребенок должен учитывать только последовательность ориентиров, а в другой — только направление поворота.</w:t>
      </w:r>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3891280"/>
            <wp:effectExtent l="19050" t="0" r="0" b="0"/>
            <wp:docPr id="8" name="Рисунок 8" descr="Рис.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7. "/>
                    <pic:cNvPicPr>
                      <a:picLocks noChangeAspect="1" noChangeArrowheads="1"/>
                    </pic:cNvPicPr>
                  </pic:nvPicPr>
                  <pic:blipFill>
                    <a:blip r:embed="rId17" cstate="print"/>
                    <a:srcRect/>
                    <a:stretch>
                      <a:fillRect/>
                    </a:stretch>
                  </pic:blipFill>
                  <pic:spPr bwMode="auto">
                    <a:xfrm>
                      <a:off x="0" y="0"/>
                      <a:ext cx="3657600" cy="3891280"/>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iCs/>
          <w:sz w:val="28"/>
          <w:szCs w:val="28"/>
        </w:rPr>
      </w:pPr>
      <w:r w:rsidRPr="00CB0BBC">
        <w:rPr>
          <w:iCs/>
          <w:sz w:val="28"/>
          <w:szCs w:val="28"/>
        </w:rPr>
        <w:t>Рис. Материал для вводных задач к методике «Схематизация» (страницы</w:t>
      </w:r>
      <w:proofErr w:type="gramStart"/>
      <w:r w:rsidRPr="00CB0BBC">
        <w:rPr>
          <w:iCs/>
          <w:sz w:val="28"/>
          <w:szCs w:val="28"/>
        </w:rPr>
        <w:t xml:space="preserve"> А</w:t>
      </w:r>
      <w:proofErr w:type="gramEnd"/>
      <w:r w:rsidRPr="00CB0BBC">
        <w:rPr>
          <w:iCs/>
          <w:sz w:val="28"/>
          <w:szCs w:val="28"/>
        </w:rPr>
        <w:t xml:space="preserve"> и Б)</w:t>
      </w:r>
    </w:p>
    <w:p w:rsidR="00F90D09" w:rsidRPr="00CB0BBC" w:rsidRDefault="00F90D09" w:rsidP="00F90D09">
      <w:pPr>
        <w:pStyle w:val="a9"/>
        <w:spacing w:before="0" w:beforeAutospacing="0" w:after="0" w:afterAutospacing="0"/>
        <w:ind w:firstLine="540"/>
        <w:jc w:val="both"/>
        <w:rPr>
          <w:sz w:val="28"/>
          <w:szCs w:val="28"/>
        </w:rPr>
      </w:pP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 xml:space="preserve">Остальные десять страниц содержат основные задачи (№№ 1—10). </w:t>
      </w:r>
      <w:proofErr w:type="gramStart"/>
      <w:r w:rsidRPr="00CB0BBC">
        <w:rPr>
          <w:sz w:val="28"/>
          <w:szCs w:val="28"/>
        </w:rPr>
        <w:t>В 1-й и 2-й задачах ребенку необходимо учитывать только направления поворотов (</w:t>
      </w:r>
      <w:r w:rsidRPr="00CB0BBC">
        <w:rPr>
          <w:iCs/>
          <w:sz w:val="28"/>
          <w:szCs w:val="28"/>
        </w:rPr>
        <w:t>рис.</w:t>
      </w:r>
      <w:r w:rsidRPr="00CB0BBC">
        <w:rPr>
          <w:sz w:val="28"/>
          <w:szCs w:val="28"/>
        </w:rPr>
        <w:t> 8), в задачах 3 и 4 — только конкретные ориентиры и их последовательность (</w:t>
      </w:r>
      <w:r w:rsidRPr="00CB0BBC">
        <w:rPr>
          <w:iCs/>
          <w:sz w:val="28"/>
          <w:szCs w:val="28"/>
        </w:rPr>
        <w:t>рис.</w:t>
      </w:r>
      <w:r w:rsidRPr="00CB0BBC">
        <w:rPr>
          <w:sz w:val="28"/>
          <w:szCs w:val="28"/>
        </w:rPr>
        <w:t> 9), в задачах 5 и 6 — сочетание ориентиров в определенной последовательности (</w:t>
      </w:r>
      <w:r w:rsidRPr="00CB0BBC">
        <w:rPr>
          <w:iCs/>
          <w:sz w:val="28"/>
          <w:szCs w:val="28"/>
        </w:rPr>
        <w:t>рис.</w:t>
      </w:r>
      <w:r w:rsidRPr="00CB0BBC">
        <w:rPr>
          <w:sz w:val="28"/>
          <w:szCs w:val="28"/>
        </w:rPr>
        <w:t xml:space="preserve"> 10), в задачах 7—10 необходимо учитывать как сочетание ориентиров, так и направления поворотов (</w:t>
      </w:r>
      <w:r w:rsidRPr="00CB0BBC">
        <w:rPr>
          <w:iCs/>
          <w:sz w:val="28"/>
          <w:szCs w:val="28"/>
        </w:rPr>
        <w:t>рис.</w:t>
      </w:r>
      <w:r w:rsidRPr="00CB0BBC">
        <w:rPr>
          <w:sz w:val="28"/>
          <w:szCs w:val="28"/>
        </w:rPr>
        <w:t xml:space="preserve"> 11—12).</w:t>
      </w:r>
      <w:proofErr w:type="gramEnd"/>
    </w:p>
    <w:p w:rsidR="00F90D09" w:rsidRPr="00CB0BBC" w:rsidRDefault="00F90D09" w:rsidP="00F90D09">
      <w:pPr>
        <w:pStyle w:val="a9"/>
        <w:spacing w:before="0" w:beforeAutospacing="0" w:after="0" w:afterAutospacing="0"/>
        <w:jc w:val="both"/>
        <w:rPr>
          <w:sz w:val="28"/>
          <w:szCs w:val="28"/>
        </w:rPr>
      </w:pPr>
      <w:r>
        <w:rPr>
          <w:noProof/>
          <w:sz w:val="28"/>
          <w:szCs w:val="28"/>
        </w:rPr>
        <w:lastRenderedPageBreak/>
        <w:drawing>
          <wp:inline distT="0" distB="0" distL="0" distR="0">
            <wp:extent cx="3657600" cy="2966720"/>
            <wp:effectExtent l="19050" t="0" r="0" b="0"/>
            <wp:docPr id="9" name="Рисунок 9" descr="Рис.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8. "/>
                    <pic:cNvPicPr>
                      <a:picLocks noChangeAspect="1" noChangeArrowheads="1"/>
                    </pic:cNvPicPr>
                  </pic:nvPicPr>
                  <pic:blipFill>
                    <a:blip r:embed="rId18" cstate="print"/>
                    <a:srcRect/>
                    <a:stretch>
                      <a:fillRect/>
                    </a:stretch>
                  </pic:blipFill>
                  <pic:spPr bwMode="auto">
                    <a:xfrm>
                      <a:off x="0" y="0"/>
                      <a:ext cx="3657600" cy="2966720"/>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proofErr w:type="gramStart"/>
      <w:r w:rsidRPr="00CB0BBC">
        <w:rPr>
          <w:iCs/>
          <w:sz w:val="28"/>
          <w:szCs w:val="28"/>
        </w:rPr>
        <w:t>Рис.  Материал для задач 1 и 2 методики «Схематизация» (а — полянка; б, в — «письма»)</w:t>
      </w:r>
      <w:proofErr w:type="gramEnd"/>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2821305"/>
            <wp:effectExtent l="19050" t="0" r="0" b="0"/>
            <wp:docPr id="10" name="Рисунок 10" descr="Рис.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 9. "/>
                    <pic:cNvPicPr>
                      <a:picLocks noChangeAspect="1" noChangeArrowheads="1"/>
                    </pic:cNvPicPr>
                  </pic:nvPicPr>
                  <pic:blipFill>
                    <a:blip r:embed="rId19" cstate="print"/>
                    <a:srcRect/>
                    <a:stretch>
                      <a:fillRect/>
                    </a:stretch>
                  </pic:blipFill>
                  <pic:spPr bwMode="auto">
                    <a:xfrm>
                      <a:off x="0" y="0"/>
                      <a:ext cx="3657600" cy="2821305"/>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proofErr w:type="gramStart"/>
      <w:r w:rsidRPr="00CB0BBC">
        <w:rPr>
          <w:iCs/>
          <w:sz w:val="28"/>
          <w:szCs w:val="28"/>
        </w:rPr>
        <w:t>Рис.  Материал для задач 3 и 4 методики «Схематизация» (а — полянка; б, в — «письма»)</w:t>
      </w:r>
      <w:proofErr w:type="gramEnd"/>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4027585" cy="2500008"/>
            <wp:effectExtent l="19050" t="0" r="0" b="0"/>
            <wp:docPr id="11" name="Рисунок 11" descr="Рис.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10."/>
                    <pic:cNvPicPr>
                      <a:picLocks noChangeAspect="1" noChangeArrowheads="1"/>
                    </pic:cNvPicPr>
                  </pic:nvPicPr>
                  <pic:blipFill>
                    <a:blip r:embed="rId20" cstate="print"/>
                    <a:srcRect/>
                    <a:stretch>
                      <a:fillRect/>
                    </a:stretch>
                  </pic:blipFill>
                  <pic:spPr bwMode="auto">
                    <a:xfrm>
                      <a:off x="0" y="0"/>
                      <a:ext cx="4027170" cy="2499750"/>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proofErr w:type="gramStart"/>
      <w:r w:rsidRPr="00CB0BBC">
        <w:rPr>
          <w:iCs/>
          <w:sz w:val="28"/>
          <w:szCs w:val="28"/>
        </w:rPr>
        <w:lastRenderedPageBreak/>
        <w:t>Рис.  Материал для задач 5 и 6 методики «Схематизация» (а — полянка; б, в — «письма»)</w:t>
      </w:r>
      <w:proofErr w:type="gramEnd"/>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2792095"/>
            <wp:effectExtent l="19050" t="0" r="0" b="0"/>
            <wp:docPr id="12" name="Рисунок 12" descr="Рис. 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 11. "/>
                    <pic:cNvPicPr>
                      <a:picLocks noChangeAspect="1" noChangeArrowheads="1"/>
                    </pic:cNvPicPr>
                  </pic:nvPicPr>
                  <pic:blipFill>
                    <a:blip r:embed="rId21" cstate="print"/>
                    <a:srcRect/>
                    <a:stretch>
                      <a:fillRect/>
                    </a:stretch>
                  </pic:blipFill>
                  <pic:spPr bwMode="auto">
                    <a:xfrm>
                      <a:off x="0" y="0"/>
                      <a:ext cx="3657600" cy="2792095"/>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proofErr w:type="gramStart"/>
      <w:r w:rsidRPr="00CB0BBC">
        <w:rPr>
          <w:iCs/>
          <w:sz w:val="28"/>
          <w:szCs w:val="28"/>
        </w:rPr>
        <w:t>Рис.  Материал для задач 7 и 8 методики «Схематизация» (а — полянка; б, в — «письма»)</w:t>
      </w:r>
      <w:proofErr w:type="gramEnd"/>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774440" cy="3171190"/>
            <wp:effectExtent l="19050" t="0" r="0" b="0"/>
            <wp:docPr id="13" name="Рисунок 13" descr="Рис.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 12."/>
                    <pic:cNvPicPr>
                      <a:picLocks noChangeAspect="1" noChangeArrowheads="1"/>
                    </pic:cNvPicPr>
                  </pic:nvPicPr>
                  <pic:blipFill>
                    <a:blip r:embed="rId22" cstate="print"/>
                    <a:srcRect/>
                    <a:stretch>
                      <a:fillRect/>
                    </a:stretch>
                  </pic:blipFill>
                  <pic:spPr bwMode="auto">
                    <a:xfrm>
                      <a:off x="0" y="0"/>
                      <a:ext cx="3774440" cy="3171190"/>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proofErr w:type="gramStart"/>
      <w:r w:rsidRPr="00CB0BBC">
        <w:rPr>
          <w:iCs/>
          <w:sz w:val="28"/>
          <w:szCs w:val="28"/>
        </w:rPr>
        <w:t>Рис.  Материал для задач 9 и 10 методики «Схематизация» (а — полянка; б, в — «письма»)</w:t>
      </w:r>
      <w:proofErr w:type="gramEnd"/>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Инструкция</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Для первой вводной задачи (</w:t>
      </w:r>
      <w:r w:rsidRPr="00CB0BBC">
        <w:rPr>
          <w:iCs/>
          <w:sz w:val="28"/>
          <w:szCs w:val="28"/>
        </w:rPr>
        <w:t>А</w:t>
      </w:r>
      <w:r w:rsidRPr="00CB0BBC">
        <w:rPr>
          <w:sz w:val="28"/>
          <w:szCs w:val="28"/>
        </w:rPr>
        <w:t>) дается инструкция: «Перед вами полянка, на ней нарисованы дорожки и домики. Нужно найти правильно один домик и отметить его. Чтобы найти этот домик, надо смотреть на письмо. В письме нарисовано, что идти надо от травки, мимо елочки, а потом мимо грибка, тогда найдете домик». Психолог смотрит, как решил задачу каждый ребенок, и при необходимости объясняет и исправляет ошибки. Переходя ко второй вводной задаче (</w:t>
      </w:r>
      <w:r w:rsidRPr="00CB0BBC">
        <w:rPr>
          <w:iCs/>
          <w:sz w:val="28"/>
          <w:szCs w:val="28"/>
        </w:rPr>
        <w:t>Б</w:t>
      </w:r>
      <w:r w:rsidRPr="00CB0BBC">
        <w:rPr>
          <w:sz w:val="28"/>
          <w:szCs w:val="28"/>
        </w:rPr>
        <w:t xml:space="preserve">), взрослый говорит: «Здесь тоже два домика, и к ним ведут дорожки. Опять нужно правильно найти домик по письму. Но письмо здесь другое: в нем нарисовано, как идти и куда </w:t>
      </w:r>
      <w:r w:rsidRPr="00CB0BBC">
        <w:rPr>
          <w:sz w:val="28"/>
          <w:szCs w:val="28"/>
        </w:rPr>
        <w:lastRenderedPageBreak/>
        <w:t>поворачивать. Нужно опять идти от травки прямо, потом повернуть в сторону». При этих словах взрослый проводит рукой по чертежу в «письме». К задачам 1—2: «В письме нарисовано, как надо идти, в какую сторону поворачивать. Начинать двигаться надо от травки. Найдите нужный домик и зачеркните его».</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К задачам 3—4: «Посмотрите на письмо. Надо идти от травки, сначала мимо... (перечисляются ориентиры соответственно задачам). Найдите нужный домик».</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К задачам 5—6: «Будьте очень внимательны. Смотрите на письмо, зачеркните нужный домик на полянке».</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К задачам 7—10: «Смотрите на письмо, в нем нарисовано, как нужно идти, около какого предмета поворачивать и в какую сторону. Будьте внимательны, отыщите нужный домик и зачеркните его».</w:t>
      </w:r>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Количественная оценка результатов</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Количество баллов, полученных ребенком, устанавливается по шкале оценок (</w:t>
      </w:r>
      <w:proofErr w:type="gramStart"/>
      <w:r w:rsidRPr="00CB0BBC">
        <w:rPr>
          <w:sz w:val="28"/>
          <w:szCs w:val="28"/>
        </w:rPr>
        <w:t>см</w:t>
      </w:r>
      <w:proofErr w:type="gramEnd"/>
      <w:r w:rsidRPr="00CB0BBC">
        <w:rPr>
          <w:sz w:val="28"/>
          <w:szCs w:val="28"/>
        </w:rPr>
        <w:t xml:space="preserve">. табл. 3). Для этого необходимо найти цифру, находящуюся на пересечении номера задачи и номера того домика, который ребенок в этой задаче выбрал. Номера домиков к разным задачам методики указаны на </w:t>
      </w:r>
      <w:r w:rsidRPr="00CB0BBC">
        <w:rPr>
          <w:iCs/>
          <w:sz w:val="28"/>
          <w:szCs w:val="28"/>
        </w:rPr>
        <w:t>рис.</w:t>
      </w:r>
      <w:r w:rsidRPr="00CB0BBC">
        <w:rPr>
          <w:sz w:val="28"/>
          <w:szCs w:val="28"/>
        </w:rPr>
        <w:t xml:space="preserve"> 13—15. После этого подсчитывается сумма баллов по всем задачам. Максимальный балл — 44.</w:t>
      </w:r>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1634490"/>
            <wp:effectExtent l="19050" t="0" r="0" b="0"/>
            <wp:docPr id="14" name="Рисунок 14" descr="Рис.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 13."/>
                    <pic:cNvPicPr>
                      <a:picLocks noChangeAspect="1" noChangeArrowheads="1"/>
                    </pic:cNvPicPr>
                  </pic:nvPicPr>
                  <pic:blipFill>
                    <a:blip r:embed="rId23" cstate="print"/>
                    <a:srcRect/>
                    <a:stretch>
                      <a:fillRect/>
                    </a:stretch>
                  </pic:blipFill>
                  <pic:spPr bwMode="auto">
                    <a:xfrm>
                      <a:off x="0" y="0"/>
                      <a:ext cx="3657600" cy="1634490"/>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r w:rsidRPr="00CB0BBC">
        <w:rPr>
          <w:iCs/>
          <w:sz w:val="28"/>
          <w:szCs w:val="28"/>
        </w:rPr>
        <w:t>Рис.</w:t>
      </w:r>
      <w:proofErr w:type="gramStart"/>
      <w:r w:rsidRPr="00CB0BBC">
        <w:rPr>
          <w:iCs/>
          <w:sz w:val="28"/>
          <w:szCs w:val="28"/>
        </w:rPr>
        <w:t> .</w:t>
      </w:r>
      <w:proofErr w:type="gramEnd"/>
      <w:r w:rsidRPr="00CB0BBC">
        <w:rPr>
          <w:iCs/>
          <w:sz w:val="28"/>
          <w:szCs w:val="28"/>
        </w:rPr>
        <w:t xml:space="preserve"> Нумерация домиков к задачам 1—6 для </w:t>
      </w:r>
      <w:proofErr w:type="spellStart"/>
      <w:r w:rsidRPr="00CB0BBC">
        <w:rPr>
          <w:iCs/>
          <w:sz w:val="28"/>
          <w:szCs w:val="28"/>
        </w:rPr>
        <w:t>oбpaбoтки</w:t>
      </w:r>
      <w:proofErr w:type="spellEnd"/>
      <w:r w:rsidRPr="00CB0BBC">
        <w:rPr>
          <w:iCs/>
          <w:sz w:val="28"/>
          <w:szCs w:val="28"/>
        </w:rPr>
        <w:t xml:space="preserve"> результатов по методике «Схематизация»</w:t>
      </w:r>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1595120"/>
            <wp:effectExtent l="19050" t="0" r="0" b="0"/>
            <wp:docPr id="15" name="Рисунок 15" descr="Рис.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 14."/>
                    <pic:cNvPicPr>
                      <a:picLocks noChangeAspect="1" noChangeArrowheads="1"/>
                    </pic:cNvPicPr>
                  </pic:nvPicPr>
                  <pic:blipFill>
                    <a:blip r:embed="rId24" cstate="print"/>
                    <a:srcRect/>
                    <a:stretch>
                      <a:fillRect/>
                    </a:stretch>
                  </pic:blipFill>
                  <pic:spPr bwMode="auto">
                    <a:xfrm>
                      <a:off x="0" y="0"/>
                      <a:ext cx="3657600" cy="1595120"/>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r w:rsidRPr="00CB0BBC">
        <w:rPr>
          <w:iCs/>
          <w:sz w:val="28"/>
          <w:szCs w:val="28"/>
        </w:rPr>
        <w:t xml:space="preserve">Рис.  Нумерация домиков к задачам 7—8 для </w:t>
      </w:r>
      <w:proofErr w:type="spellStart"/>
      <w:proofErr w:type="gramStart"/>
      <w:r w:rsidRPr="00CB0BBC">
        <w:rPr>
          <w:iCs/>
          <w:sz w:val="28"/>
          <w:szCs w:val="28"/>
        </w:rPr>
        <w:t>o</w:t>
      </w:r>
      <w:proofErr w:type="gramEnd"/>
      <w:r w:rsidRPr="00CB0BBC">
        <w:rPr>
          <w:iCs/>
          <w:sz w:val="28"/>
          <w:szCs w:val="28"/>
        </w:rPr>
        <w:t>бpaбoтки</w:t>
      </w:r>
      <w:proofErr w:type="spellEnd"/>
      <w:r w:rsidRPr="00CB0BBC">
        <w:rPr>
          <w:iCs/>
          <w:sz w:val="28"/>
          <w:szCs w:val="28"/>
        </w:rPr>
        <w:t xml:space="preserve"> результатов по методике «Схематизация»</w:t>
      </w:r>
    </w:p>
    <w:p w:rsidR="00F90D09" w:rsidRPr="00CB0BBC" w:rsidRDefault="00F90D09" w:rsidP="00F90D09">
      <w:pPr>
        <w:pStyle w:val="a9"/>
        <w:spacing w:before="0" w:beforeAutospacing="0" w:after="0" w:afterAutospacing="0"/>
        <w:jc w:val="both"/>
        <w:rPr>
          <w:sz w:val="28"/>
          <w:szCs w:val="28"/>
        </w:rPr>
      </w:pPr>
      <w:r>
        <w:rPr>
          <w:noProof/>
          <w:sz w:val="28"/>
          <w:szCs w:val="28"/>
        </w:rPr>
        <w:lastRenderedPageBreak/>
        <w:drawing>
          <wp:inline distT="0" distB="0" distL="0" distR="0">
            <wp:extent cx="3657600" cy="1906905"/>
            <wp:effectExtent l="19050" t="0" r="0" b="0"/>
            <wp:docPr id="16" name="Рисунок 16" descr="Рис. 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 15. "/>
                    <pic:cNvPicPr>
                      <a:picLocks noChangeAspect="1" noChangeArrowheads="1"/>
                    </pic:cNvPicPr>
                  </pic:nvPicPr>
                  <pic:blipFill>
                    <a:blip r:embed="rId25" cstate="print"/>
                    <a:srcRect/>
                    <a:stretch>
                      <a:fillRect/>
                    </a:stretch>
                  </pic:blipFill>
                  <pic:spPr bwMode="auto">
                    <a:xfrm>
                      <a:off x="0" y="0"/>
                      <a:ext cx="3657600" cy="1906905"/>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r w:rsidRPr="00CB0BBC">
        <w:rPr>
          <w:iCs/>
          <w:sz w:val="28"/>
          <w:szCs w:val="28"/>
        </w:rPr>
        <w:t xml:space="preserve">Рис.  Нумерация домиков к задачам 9—10 для </w:t>
      </w:r>
      <w:proofErr w:type="spellStart"/>
      <w:proofErr w:type="gramStart"/>
      <w:r w:rsidRPr="00CB0BBC">
        <w:rPr>
          <w:iCs/>
          <w:sz w:val="28"/>
          <w:szCs w:val="28"/>
        </w:rPr>
        <w:t>o</w:t>
      </w:r>
      <w:proofErr w:type="gramEnd"/>
      <w:r w:rsidRPr="00CB0BBC">
        <w:rPr>
          <w:iCs/>
          <w:sz w:val="28"/>
          <w:szCs w:val="28"/>
        </w:rPr>
        <w:t>бpaбoтки</w:t>
      </w:r>
      <w:proofErr w:type="spellEnd"/>
      <w:r w:rsidRPr="00CB0BBC">
        <w:rPr>
          <w:iCs/>
          <w:sz w:val="28"/>
          <w:szCs w:val="28"/>
        </w:rPr>
        <w:t xml:space="preserve"> результатов по методике «Схематизация»</w:t>
      </w:r>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Таблица  Шкала оценок (в баллах) по каждой задаче к методике «Схематизация»</w:t>
      </w:r>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5369560"/>
            <wp:effectExtent l="19050" t="0" r="0" b="0"/>
            <wp:docPr id="17" name="Рисунок 17" descr="Таблица 3. Шкала оценок (в баллах) по каждой задаче к методике «Схемат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аблица 3. Шкала оценок (в баллах) по каждой задаче к методике «Схематизация»"/>
                    <pic:cNvPicPr>
                      <a:picLocks noChangeAspect="1" noChangeArrowheads="1"/>
                    </pic:cNvPicPr>
                  </pic:nvPicPr>
                  <pic:blipFill>
                    <a:blip r:embed="rId26" cstate="print"/>
                    <a:srcRect/>
                    <a:stretch>
                      <a:fillRect/>
                    </a:stretch>
                  </pic:blipFill>
                  <pic:spPr bwMode="auto">
                    <a:xfrm>
                      <a:off x="0" y="0"/>
                      <a:ext cx="3657600" cy="5369560"/>
                    </a:xfrm>
                    <a:prstGeom prst="rect">
                      <a:avLst/>
                    </a:prstGeom>
                    <a:noFill/>
                    <a:ln w="9525">
                      <a:noFill/>
                      <a:miter lim="800000"/>
                      <a:headEnd/>
                      <a:tailEnd/>
                    </a:ln>
                  </pic:spPr>
                </pic:pic>
              </a:graphicData>
            </a:graphic>
          </wp:inline>
        </w:drawing>
      </w:r>
    </w:p>
    <w:p w:rsidR="00F90D09" w:rsidRPr="00CB0BBC" w:rsidRDefault="00F90D09" w:rsidP="00F90D09">
      <w:pPr>
        <w:pStyle w:val="5"/>
        <w:spacing w:before="0"/>
        <w:ind w:firstLine="540"/>
        <w:jc w:val="both"/>
        <w:rPr>
          <w:rFonts w:ascii="Times New Roman" w:hAnsi="Times New Roman"/>
          <w:color w:val="auto"/>
          <w:sz w:val="28"/>
          <w:szCs w:val="28"/>
        </w:rPr>
      </w:pPr>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Качественный анализ результатов</w:t>
      </w:r>
    </w:p>
    <w:p w:rsidR="00F90D09" w:rsidRPr="00CB0BBC" w:rsidRDefault="00F90D09" w:rsidP="00F90D09">
      <w:pPr>
        <w:pStyle w:val="a9"/>
        <w:numPr>
          <w:ilvl w:val="0"/>
          <w:numId w:val="62"/>
        </w:numPr>
        <w:spacing w:before="0" w:beforeAutospacing="0" w:after="0" w:afterAutospacing="0"/>
        <w:ind w:firstLine="540"/>
        <w:jc w:val="both"/>
        <w:rPr>
          <w:sz w:val="28"/>
          <w:szCs w:val="28"/>
        </w:rPr>
      </w:pPr>
      <w:r w:rsidRPr="00CB0BBC">
        <w:rPr>
          <w:iCs/>
          <w:sz w:val="28"/>
          <w:szCs w:val="28"/>
        </w:rPr>
        <w:t xml:space="preserve">1-й тип. </w:t>
      </w:r>
      <w:r w:rsidRPr="00CB0BBC">
        <w:rPr>
          <w:sz w:val="28"/>
          <w:szCs w:val="28"/>
        </w:rPr>
        <w:t xml:space="preserve">Дети демонстрируют неадекватные формы ориентировки, они принимают задачу найти домик, но их выбор случаен, чаще всего они учитывают лишь отдельные элементы </w:t>
      </w:r>
      <w:r w:rsidRPr="00CB0BBC">
        <w:rPr>
          <w:sz w:val="28"/>
          <w:szCs w:val="28"/>
        </w:rPr>
        <w:lastRenderedPageBreak/>
        <w:t>«письма» и полянки. Как правило, совершаются неверные выборы. Способность соотнести схему с реальной ситуацией не сформирована.</w:t>
      </w:r>
    </w:p>
    <w:p w:rsidR="00F90D09" w:rsidRPr="00CB0BBC" w:rsidRDefault="00F90D09" w:rsidP="00F90D09">
      <w:pPr>
        <w:pStyle w:val="a9"/>
        <w:numPr>
          <w:ilvl w:val="0"/>
          <w:numId w:val="62"/>
        </w:numPr>
        <w:spacing w:before="0" w:beforeAutospacing="0" w:after="0" w:afterAutospacing="0"/>
        <w:ind w:firstLine="540"/>
        <w:jc w:val="both"/>
        <w:rPr>
          <w:sz w:val="28"/>
          <w:szCs w:val="28"/>
        </w:rPr>
      </w:pPr>
      <w:r w:rsidRPr="00CB0BBC">
        <w:rPr>
          <w:iCs/>
          <w:sz w:val="28"/>
          <w:szCs w:val="28"/>
        </w:rPr>
        <w:t xml:space="preserve">2-й тип. </w:t>
      </w:r>
      <w:r w:rsidRPr="00CB0BBC">
        <w:rPr>
          <w:sz w:val="28"/>
          <w:szCs w:val="28"/>
        </w:rPr>
        <w:t>Характерна незавершенная ориентировка на один признак, здесь впервые обнаруживаются необходимые для выполнения задания методы работы. У каждого поворота дорожки дети обращаются к ориентирам или к обозначению направления, указанным в письме, и пытаются им следовать. Однако они еще не могут делать это стабильно, на протяжении всего задания, и ошибаются на последних этапах пути. Задачи 7—10 дети этой группы вообще не решают, так как не способны учесть сразу два параметра. Попытки соотнесения схемы с реальной ситуацией уже есть, но пространственные представления носят фрагментарный характер.</w:t>
      </w:r>
    </w:p>
    <w:p w:rsidR="00F90D09" w:rsidRPr="00CB0BBC" w:rsidRDefault="00F90D09" w:rsidP="00F90D09">
      <w:pPr>
        <w:pStyle w:val="a9"/>
        <w:numPr>
          <w:ilvl w:val="0"/>
          <w:numId w:val="62"/>
        </w:numPr>
        <w:spacing w:before="0" w:beforeAutospacing="0" w:after="0" w:afterAutospacing="0"/>
        <w:ind w:firstLine="540"/>
        <w:jc w:val="both"/>
        <w:rPr>
          <w:sz w:val="28"/>
          <w:szCs w:val="28"/>
        </w:rPr>
      </w:pPr>
      <w:r w:rsidRPr="00CB0BBC">
        <w:rPr>
          <w:iCs/>
          <w:sz w:val="28"/>
          <w:szCs w:val="28"/>
        </w:rPr>
        <w:t xml:space="preserve">3-й тип. </w:t>
      </w:r>
      <w:r w:rsidRPr="00CB0BBC">
        <w:rPr>
          <w:sz w:val="28"/>
          <w:szCs w:val="28"/>
        </w:rPr>
        <w:t>Характерна ориентировка на один признак. В этом случае дети могут соотносить «письмо» с изображениями на полянке до конца работы, но успешно используют или только ориентир, или только изображение направления пути. Дети этой группы не решают задачи, требующие одновременного учета направлений пути и ориентиров.</w:t>
      </w:r>
    </w:p>
    <w:p w:rsidR="00F90D09" w:rsidRPr="00CB0BBC" w:rsidRDefault="00F90D09" w:rsidP="00F90D09">
      <w:pPr>
        <w:pStyle w:val="a9"/>
        <w:numPr>
          <w:ilvl w:val="0"/>
          <w:numId w:val="62"/>
        </w:numPr>
        <w:spacing w:before="0" w:beforeAutospacing="0" w:after="0" w:afterAutospacing="0"/>
        <w:ind w:firstLine="540"/>
        <w:jc w:val="both"/>
        <w:rPr>
          <w:sz w:val="28"/>
          <w:szCs w:val="28"/>
        </w:rPr>
      </w:pPr>
      <w:r w:rsidRPr="00CB0BBC">
        <w:rPr>
          <w:iCs/>
          <w:sz w:val="28"/>
          <w:szCs w:val="28"/>
        </w:rPr>
        <w:t xml:space="preserve">4-й тип. </w:t>
      </w:r>
      <w:r w:rsidRPr="00CB0BBC">
        <w:rPr>
          <w:sz w:val="28"/>
          <w:szCs w:val="28"/>
        </w:rPr>
        <w:t xml:space="preserve">Характерна незавершенная ориентировка по двум параметрам. Обычно дети, выполняющие задания по этому типу, правильно решают первые шесть задач. В последних четырех задачах они действуют </w:t>
      </w:r>
      <w:proofErr w:type="gramStart"/>
      <w:r w:rsidRPr="00CB0BBC">
        <w:rPr>
          <w:sz w:val="28"/>
          <w:szCs w:val="28"/>
        </w:rPr>
        <w:t>верно</w:t>
      </w:r>
      <w:proofErr w:type="gramEnd"/>
      <w:r w:rsidRPr="00CB0BBC">
        <w:rPr>
          <w:sz w:val="28"/>
          <w:szCs w:val="28"/>
        </w:rPr>
        <w:t xml:space="preserve"> лишь в начальной фазе, учитывая только одно или два сочетания поворотов пути и нужного ориентира, на последних участках пути дети опять соскальзывают на учет только одного параметра.</w:t>
      </w:r>
    </w:p>
    <w:p w:rsidR="00F90D09" w:rsidRPr="00CB0BBC" w:rsidRDefault="00F90D09" w:rsidP="00F90D09">
      <w:pPr>
        <w:pStyle w:val="a9"/>
        <w:numPr>
          <w:ilvl w:val="0"/>
          <w:numId w:val="62"/>
        </w:numPr>
        <w:spacing w:before="0" w:beforeAutospacing="0" w:after="0" w:afterAutospacing="0"/>
        <w:ind w:firstLine="540"/>
        <w:jc w:val="both"/>
        <w:rPr>
          <w:sz w:val="28"/>
          <w:szCs w:val="28"/>
        </w:rPr>
      </w:pPr>
      <w:r w:rsidRPr="00CB0BBC">
        <w:rPr>
          <w:iCs/>
          <w:sz w:val="28"/>
          <w:szCs w:val="28"/>
        </w:rPr>
        <w:t xml:space="preserve">5-й тип. </w:t>
      </w:r>
      <w:r w:rsidRPr="00CB0BBC">
        <w:rPr>
          <w:sz w:val="28"/>
          <w:szCs w:val="28"/>
        </w:rPr>
        <w:t xml:space="preserve">Это высший тип ориентировки для данных задач, который характеризуется детальным соотнесением с одновременным учетом двух параметров. Дети, решающие </w:t>
      </w:r>
      <w:proofErr w:type="gramStart"/>
      <w:r w:rsidRPr="00CB0BBC">
        <w:rPr>
          <w:sz w:val="28"/>
          <w:szCs w:val="28"/>
        </w:rPr>
        <w:t>задачи</w:t>
      </w:r>
      <w:proofErr w:type="gramEnd"/>
      <w:r w:rsidRPr="00CB0BBC">
        <w:rPr>
          <w:sz w:val="28"/>
          <w:szCs w:val="28"/>
        </w:rPr>
        <w:t xml:space="preserve"> таким образом, могут учесть одновременно оба параметра и все предложенные задачи решают в основном верно.</w:t>
      </w:r>
    </w:p>
    <w:p w:rsidR="00F90D09" w:rsidRPr="00CB0BBC" w:rsidRDefault="00F90D09" w:rsidP="00F90D09">
      <w:pPr>
        <w:pStyle w:val="4"/>
        <w:spacing w:before="0"/>
        <w:ind w:firstLine="540"/>
        <w:jc w:val="both"/>
        <w:rPr>
          <w:rFonts w:ascii="Times New Roman" w:hAnsi="Times New Roman"/>
          <w:i w:val="0"/>
          <w:color w:val="auto"/>
          <w:sz w:val="28"/>
          <w:szCs w:val="28"/>
        </w:rPr>
      </w:pPr>
    </w:p>
    <w:p w:rsidR="00F90D09" w:rsidRPr="00CB0BBC" w:rsidRDefault="00F90D09" w:rsidP="00F90D09">
      <w:pPr>
        <w:rPr>
          <w:rFonts w:ascii="Times New Roman" w:hAnsi="Times New Roman"/>
          <w:sz w:val="28"/>
          <w:szCs w:val="28"/>
        </w:rPr>
      </w:pPr>
    </w:p>
    <w:p w:rsidR="00F90D09" w:rsidRPr="007A1534" w:rsidRDefault="00F90D09" w:rsidP="00F90D09"/>
    <w:p w:rsidR="00F90D09" w:rsidRDefault="00F90D09" w:rsidP="00F90D09">
      <w:pPr>
        <w:pStyle w:val="4"/>
        <w:spacing w:before="0"/>
        <w:ind w:firstLine="540"/>
        <w:jc w:val="both"/>
        <w:rPr>
          <w:sz w:val="20"/>
          <w:szCs w:val="20"/>
        </w:rPr>
      </w:pPr>
    </w:p>
    <w:p w:rsidR="00F90D09" w:rsidRDefault="00F90D09" w:rsidP="00F90D09"/>
    <w:p w:rsidR="00F90D09" w:rsidRDefault="00F90D09" w:rsidP="00F90D09"/>
    <w:p w:rsidR="00F90D09" w:rsidRDefault="00F90D09" w:rsidP="00F90D09"/>
    <w:p w:rsidR="00F90D09" w:rsidRPr="00CB0BBC" w:rsidRDefault="00F90D09" w:rsidP="00F90D09"/>
    <w:p w:rsidR="00F90D09" w:rsidRDefault="00F90D09" w:rsidP="00F90D09">
      <w:pPr>
        <w:pStyle w:val="4"/>
        <w:spacing w:before="0"/>
        <w:ind w:firstLine="540"/>
        <w:jc w:val="both"/>
        <w:rPr>
          <w:sz w:val="20"/>
          <w:szCs w:val="20"/>
        </w:rPr>
      </w:pPr>
    </w:p>
    <w:p w:rsidR="00F90D09" w:rsidRPr="00CB0BBC" w:rsidRDefault="00F90D09" w:rsidP="00F90D09"/>
    <w:p w:rsidR="00F90D09" w:rsidRPr="00CB0BBC" w:rsidRDefault="00F90D09" w:rsidP="00F90D09">
      <w:pPr>
        <w:pStyle w:val="4"/>
        <w:spacing w:before="0"/>
        <w:ind w:firstLine="540"/>
        <w:jc w:val="center"/>
        <w:rPr>
          <w:rFonts w:ascii="Times New Roman" w:hAnsi="Times New Roman"/>
          <w:i w:val="0"/>
          <w:color w:val="auto"/>
          <w:sz w:val="28"/>
          <w:szCs w:val="28"/>
        </w:rPr>
      </w:pPr>
      <w:r>
        <w:rPr>
          <w:sz w:val="20"/>
          <w:szCs w:val="20"/>
        </w:rPr>
        <w:br w:type="page"/>
      </w:r>
      <w:r w:rsidRPr="00CB0BBC">
        <w:rPr>
          <w:rFonts w:ascii="Times New Roman" w:hAnsi="Times New Roman"/>
          <w:i w:val="0"/>
          <w:color w:val="auto"/>
          <w:sz w:val="28"/>
          <w:szCs w:val="28"/>
        </w:rPr>
        <w:lastRenderedPageBreak/>
        <w:t>Методика «Систематизация»</w:t>
      </w:r>
    </w:p>
    <w:p w:rsidR="00F90D09" w:rsidRPr="00CB0BBC" w:rsidRDefault="00F90D09" w:rsidP="00F90D09">
      <w:pPr>
        <w:pStyle w:val="a9"/>
        <w:spacing w:before="0" w:beforeAutospacing="0" w:after="0" w:afterAutospacing="0"/>
        <w:ind w:firstLine="540"/>
        <w:jc w:val="both"/>
        <w:rPr>
          <w:sz w:val="28"/>
          <w:szCs w:val="28"/>
        </w:rPr>
      </w:pPr>
      <w:proofErr w:type="gramStart"/>
      <w:r w:rsidRPr="00CB0BBC">
        <w:rPr>
          <w:sz w:val="28"/>
          <w:szCs w:val="28"/>
        </w:rPr>
        <w:t>Направлена</w:t>
      </w:r>
      <w:proofErr w:type="gramEnd"/>
      <w:r w:rsidRPr="00CB0BBC">
        <w:rPr>
          <w:sz w:val="28"/>
          <w:szCs w:val="28"/>
        </w:rPr>
        <w:t xml:space="preserve"> на выявление уровня развития логического мышления на материале сочетания систематизации объектов по величине и классификации этих объектов по форме. В методике содержатся задачи на размещение геометрических фигур в матрице, составленной по двум признакам. </w:t>
      </w:r>
    </w:p>
    <w:p w:rsidR="00F90D09" w:rsidRPr="00CB0BBC" w:rsidRDefault="00F90D09" w:rsidP="00F90D09">
      <w:pPr>
        <w:pStyle w:val="5"/>
        <w:spacing w:before="0"/>
        <w:ind w:firstLine="540"/>
        <w:jc w:val="both"/>
        <w:rPr>
          <w:rFonts w:ascii="Times New Roman" w:hAnsi="Times New Roman"/>
          <w:sz w:val="28"/>
          <w:szCs w:val="28"/>
        </w:rPr>
      </w:pPr>
      <w:r w:rsidRPr="00CB0BBC">
        <w:rPr>
          <w:rFonts w:ascii="Times New Roman" w:hAnsi="Times New Roman"/>
          <w:sz w:val="28"/>
          <w:szCs w:val="28"/>
        </w:rPr>
        <w:t>Материал</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Тетрадь из 9 страниц, на каждой из которых расположена квадратная таблица, разделенная на 36 клеток (6 рядов по 6 клеток). Верхний ряд таблицы заполнен убывающими по величине треугольниками, нижний ряд — убывающими по величине кругами. В левой колонке таблицы располагаются самые крупные геометрические фигуры разной формы: треугольник, трапеция, квадрат, пятиугольник, шестиугольник, круг. Правая колонка заполнена теми же фигурами, но самыми мелкими. Внутренние шестнадцать клеток не заполнены (</w:t>
      </w:r>
      <w:proofErr w:type="gramStart"/>
      <w:r w:rsidRPr="00CB0BBC">
        <w:rPr>
          <w:sz w:val="28"/>
          <w:szCs w:val="28"/>
        </w:rPr>
        <w:t>см</w:t>
      </w:r>
      <w:proofErr w:type="gramEnd"/>
      <w:r w:rsidRPr="00CB0BBC">
        <w:rPr>
          <w:sz w:val="28"/>
          <w:szCs w:val="28"/>
        </w:rPr>
        <w:t xml:space="preserve">. </w:t>
      </w:r>
      <w:r w:rsidRPr="00CB0BBC">
        <w:rPr>
          <w:iCs/>
          <w:sz w:val="28"/>
          <w:szCs w:val="28"/>
        </w:rPr>
        <w:t>рис.</w:t>
      </w:r>
      <w:r w:rsidRPr="00CB0BBC">
        <w:rPr>
          <w:sz w:val="28"/>
          <w:szCs w:val="28"/>
        </w:rPr>
        <w:t> 16).</w:t>
      </w:r>
    </w:p>
    <w:p w:rsidR="00F90D09" w:rsidRPr="00CB0BBC" w:rsidRDefault="00F90D09" w:rsidP="00F90D09">
      <w:pPr>
        <w:pStyle w:val="a9"/>
        <w:spacing w:before="0" w:beforeAutospacing="0" w:after="0" w:afterAutospacing="0"/>
        <w:jc w:val="both"/>
        <w:rPr>
          <w:sz w:val="28"/>
          <w:szCs w:val="28"/>
        </w:rPr>
      </w:pPr>
      <w:r>
        <w:rPr>
          <w:noProof/>
          <w:sz w:val="28"/>
          <w:szCs w:val="28"/>
        </w:rPr>
        <w:drawing>
          <wp:inline distT="0" distB="0" distL="0" distR="0">
            <wp:extent cx="3657600" cy="3074035"/>
            <wp:effectExtent l="19050" t="0" r="0" b="0"/>
            <wp:docPr id="18" name="Рисунок 18" descr="Рис.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 16. "/>
                    <pic:cNvPicPr>
                      <a:picLocks noChangeAspect="1" noChangeArrowheads="1"/>
                    </pic:cNvPicPr>
                  </pic:nvPicPr>
                  <pic:blipFill>
                    <a:blip r:embed="rId27" cstate="print"/>
                    <a:srcRect/>
                    <a:stretch>
                      <a:fillRect/>
                    </a:stretch>
                  </pic:blipFill>
                  <pic:spPr bwMode="auto">
                    <a:xfrm>
                      <a:off x="0" y="0"/>
                      <a:ext cx="3657600" cy="3074035"/>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iCs/>
          <w:sz w:val="28"/>
          <w:szCs w:val="28"/>
        </w:rPr>
      </w:pPr>
    </w:p>
    <w:p w:rsidR="00F90D09" w:rsidRPr="00CB0BBC" w:rsidRDefault="00F90D09" w:rsidP="00F90D09">
      <w:pPr>
        <w:pStyle w:val="a9"/>
        <w:spacing w:before="0" w:beforeAutospacing="0" w:after="0" w:afterAutospacing="0"/>
        <w:ind w:firstLine="540"/>
        <w:jc w:val="both"/>
        <w:rPr>
          <w:sz w:val="28"/>
          <w:szCs w:val="28"/>
        </w:rPr>
      </w:pPr>
      <w:r w:rsidRPr="00CB0BBC">
        <w:rPr>
          <w:iCs/>
          <w:sz w:val="28"/>
          <w:szCs w:val="28"/>
        </w:rPr>
        <w:t>Рис.  Таблица фигур к методике «Систематизация»</w:t>
      </w:r>
    </w:p>
    <w:p w:rsidR="00F90D09" w:rsidRPr="00CB0BBC" w:rsidRDefault="00F90D09" w:rsidP="00F90D09">
      <w:pPr>
        <w:pStyle w:val="a9"/>
        <w:spacing w:before="0" w:beforeAutospacing="0" w:after="0" w:afterAutospacing="0"/>
        <w:ind w:firstLine="540"/>
        <w:jc w:val="both"/>
        <w:rPr>
          <w:sz w:val="28"/>
          <w:szCs w:val="28"/>
        </w:rPr>
      </w:pP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Под таблицей внизу на каждой странице расположены по 3 фигуры, которые ребенок должен разместить в пустых клетках в соответствии с формой и величиной этих фигур.</w:t>
      </w:r>
      <w:r w:rsidRPr="00CB0BBC">
        <w:rPr>
          <w:sz w:val="28"/>
          <w:szCs w:val="28"/>
        </w:rPr>
        <w:br/>
        <w:t>На странице</w:t>
      </w:r>
      <w:proofErr w:type="gramStart"/>
      <w:r w:rsidRPr="00CB0BBC">
        <w:rPr>
          <w:sz w:val="28"/>
          <w:szCs w:val="28"/>
        </w:rPr>
        <w:t xml:space="preserve"> </w:t>
      </w:r>
      <w:r w:rsidRPr="00CB0BBC">
        <w:rPr>
          <w:iCs/>
          <w:sz w:val="28"/>
          <w:szCs w:val="28"/>
        </w:rPr>
        <w:t>А</w:t>
      </w:r>
      <w:proofErr w:type="gramEnd"/>
      <w:r w:rsidRPr="00CB0BBC">
        <w:rPr>
          <w:sz w:val="28"/>
          <w:szCs w:val="28"/>
        </w:rPr>
        <w:t xml:space="preserve"> дается вводное задание, в котором крестиками уже отмечены правильные расположения фигур (см. </w:t>
      </w:r>
      <w:r w:rsidRPr="00CB0BBC">
        <w:rPr>
          <w:iCs/>
          <w:sz w:val="28"/>
          <w:szCs w:val="28"/>
        </w:rPr>
        <w:t>рис.</w:t>
      </w:r>
      <w:r w:rsidRPr="00CB0BBC">
        <w:rPr>
          <w:sz w:val="28"/>
          <w:szCs w:val="28"/>
        </w:rPr>
        <w:t xml:space="preserve"> 17). Необходимые наборы из трех фигур для остальных восьми заданий (страницы 1—8) показаны на </w:t>
      </w:r>
      <w:r w:rsidRPr="00CB0BBC">
        <w:rPr>
          <w:iCs/>
          <w:sz w:val="28"/>
          <w:szCs w:val="28"/>
        </w:rPr>
        <w:t>рис.</w:t>
      </w:r>
      <w:r w:rsidRPr="00CB0BBC">
        <w:rPr>
          <w:sz w:val="28"/>
          <w:szCs w:val="28"/>
        </w:rPr>
        <w:t> 18. Числа под фигурками указывают на место их правильного расположения в пустых клетках.</w:t>
      </w:r>
    </w:p>
    <w:p w:rsidR="00F90D09" w:rsidRPr="00CB0BBC" w:rsidRDefault="00F90D09" w:rsidP="00F90D09">
      <w:pPr>
        <w:pStyle w:val="a9"/>
        <w:spacing w:before="0" w:beforeAutospacing="0" w:after="0" w:afterAutospacing="0"/>
        <w:ind w:firstLine="540"/>
        <w:jc w:val="both"/>
        <w:rPr>
          <w:sz w:val="28"/>
          <w:szCs w:val="28"/>
        </w:rPr>
      </w:pPr>
    </w:p>
    <w:p w:rsidR="00F90D09" w:rsidRPr="00CB0BBC" w:rsidRDefault="00F90D09" w:rsidP="00F90D09">
      <w:pPr>
        <w:pStyle w:val="a9"/>
        <w:spacing w:before="0" w:beforeAutospacing="0" w:after="0" w:afterAutospacing="0"/>
        <w:ind w:firstLine="540"/>
        <w:jc w:val="both"/>
        <w:rPr>
          <w:sz w:val="28"/>
          <w:szCs w:val="28"/>
        </w:rPr>
      </w:pPr>
    </w:p>
    <w:p w:rsidR="00F90D09" w:rsidRPr="00E26845" w:rsidRDefault="00F90D09" w:rsidP="00F90D09">
      <w:pPr>
        <w:pStyle w:val="a9"/>
        <w:spacing w:before="0" w:beforeAutospacing="0" w:after="0" w:afterAutospacing="0"/>
        <w:jc w:val="both"/>
        <w:rPr>
          <w:sz w:val="20"/>
          <w:szCs w:val="20"/>
        </w:rPr>
      </w:pPr>
      <w:r>
        <w:rPr>
          <w:noProof/>
          <w:sz w:val="20"/>
          <w:szCs w:val="20"/>
        </w:rPr>
        <w:lastRenderedPageBreak/>
        <w:drawing>
          <wp:inline distT="0" distB="0" distL="0" distR="0">
            <wp:extent cx="3180715" cy="3220085"/>
            <wp:effectExtent l="19050" t="0" r="635" b="0"/>
            <wp:docPr id="19" name="Рисунок 19" descr="Рис.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 17. "/>
                    <pic:cNvPicPr>
                      <a:picLocks noChangeAspect="1" noChangeArrowheads="1"/>
                    </pic:cNvPicPr>
                  </pic:nvPicPr>
                  <pic:blipFill>
                    <a:blip r:embed="rId28" cstate="print"/>
                    <a:srcRect/>
                    <a:stretch>
                      <a:fillRect/>
                    </a:stretch>
                  </pic:blipFill>
                  <pic:spPr bwMode="auto">
                    <a:xfrm>
                      <a:off x="0" y="0"/>
                      <a:ext cx="3180715" cy="3220085"/>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firstLine="540"/>
        <w:jc w:val="both"/>
        <w:rPr>
          <w:sz w:val="28"/>
          <w:szCs w:val="28"/>
        </w:rPr>
      </w:pPr>
      <w:r w:rsidRPr="00CB0BBC">
        <w:rPr>
          <w:iCs/>
          <w:sz w:val="28"/>
          <w:szCs w:val="28"/>
        </w:rPr>
        <w:t>Рис. Материал для вводного задания методики «Систематизация» (страница А)</w:t>
      </w:r>
    </w:p>
    <w:p w:rsidR="00F90D09" w:rsidRPr="00E26845" w:rsidRDefault="00F90D09" w:rsidP="00F90D09">
      <w:pPr>
        <w:pStyle w:val="a9"/>
        <w:spacing w:before="0" w:beforeAutospacing="0" w:after="0" w:afterAutospacing="0"/>
        <w:jc w:val="both"/>
        <w:rPr>
          <w:sz w:val="20"/>
          <w:szCs w:val="20"/>
        </w:rPr>
      </w:pPr>
      <w:r>
        <w:rPr>
          <w:noProof/>
          <w:sz w:val="20"/>
          <w:szCs w:val="20"/>
        </w:rPr>
        <w:drawing>
          <wp:inline distT="0" distB="0" distL="0" distR="0">
            <wp:extent cx="4163695" cy="4650105"/>
            <wp:effectExtent l="19050" t="0" r="8255" b="0"/>
            <wp:docPr id="20" name="Рисунок 20" descr="Рис. 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 18. "/>
                    <pic:cNvPicPr>
                      <a:picLocks noChangeAspect="1" noChangeArrowheads="1"/>
                    </pic:cNvPicPr>
                  </pic:nvPicPr>
                  <pic:blipFill>
                    <a:blip r:embed="rId29" cstate="print"/>
                    <a:srcRect/>
                    <a:stretch>
                      <a:fillRect/>
                    </a:stretch>
                  </pic:blipFill>
                  <pic:spPr bwMode="auto">
                    <a:xfrm>
                      <a:off x="0" y="0"/>
                      <a:ext cx="4163695" cy="4650105"/>
                    </a:xfrm>
                    <a:prstGeom prst="rect">
                      <a:avLst/>
                    </a:prstGeom>
                    <a:noFill/>
                    <a:ln w="9525">
                      <a:noFill/>
                      <a:miter lim="800000"/>
                      <a:headEnd/>
                      <a:tailEnd/>
                    </a:ln>
                  </pic:spPr>
                </pic:pic>
              </a:graphicData>
            </a:graphic>
          </wp:inline>
        </w:drawing>
      </w:r>
    </w:p>
    <w:p w:rsidR="00F90D09" w:rsidRPr="00CB0BBC" w:rsidRDefault="00F90D09" w:rsidP="00F90D09">
      <w:pPr>
        <w:pStyle w:val="a9"/>
        <w:spacing w:before="0" w:beforeAutospacing="0" w:after="0" w:afterAutospacing="0"/>
        <w:ind w:right="720"/>
        <w:jc w:val="both"/>
        <w:rPr>
          <w:sz w:val="28"/>
          <w:szCs w:val="28"/>
        </w:rPr>
      </w:pPr>
      <w:r w:rsidRPr="00CB0BBC">
        <w:rPr>
          <w:iCs/>
          <w:sz w:val="28"/>
          <w:szCs w:val="28"/>
        </w:rPr>
        <w:t xml:space="preserve">Рис. Фигуры, которые необходимо разместить в таблице при решении 8 основных заданий методики «Систематизация». </w:t>
      </w:r>
      <w:proofErr w:type="gramStart"/>
      <w:r w:rsidRPr="00CB0BBC">
        <w:rPr>
          <w:iCs/>
          <w:sz w:val="28"/>
          <w:szCs w:val="28"/>
        </w:rPr>
        <w:t>(Числа указывают на правильное расположение фигур в пустых клетках таблицы.</w:t>
      </w:r>
      <w:proofErr w:type="gramEnd"/>
      <w:r w:rsidRPr="00CB0BBC">
        <w:rPr>
          <w:iCs/>
          <w:sz w:val="28"/>
          <w:szCs w:val="28"/>
        </w:rPr>
        <w:t xml:space="preserve"> </w:t>
      </w:r>
      <w:proofErr w:type="gramStart"/>
      <w:r w:rsidRPr="00CB0BBC">
        <w:rPr>
          <w:iCs/>
          <w:sz w:val="28"/>
          <w:szCs w:val="28"/>
        </w:rPr>
        <w:t>Клетки пронумерованы слева направо и сверху вниз с 1-й по 16-ю.)</w:t>
      </w:r>
      <w:proofErr w:type="gramEnd"/>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lastRenderedPageBreak/>
        <w:t>Инструкция</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Перед вводной задачей ребенку говорится: «Рассмотрите внимательно таблицу. Она разделена на клетки. В некоторых из них нарисованы фигурки разной формы и величины. Все фигурки расположены в определенном порядке. Каждая фигурка имеет свое место, свою клеточку. (Дети рассматривают таблицу.) А теперь давайте посмотрим середину таблицы. Здесь много пустых клеточек. Внизу под таблицей три фигурки. Для них есть свои места в таблице. Клеточки, куда их нужно поставить, отмечены крестиками. Посмотрите внимательно, для какой фигурки поставлен каждый крестик. Покажите, в какую клеточку нужно поставить каждую фигурку».</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После правильного выполнения вводного задания (если необходимо, взрослый исправляет ошибки) дается инструкция к основным заданиям. «На следующих страницах нарисованы другие три фигурки. Найдите их места в таблице и отметьте клеточки, куда их надо поставить; на каждом листочке у вас будет отмечено по три клеточки».</w:t>
      </w:r>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Количественная оценка результатов</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За каждую правильно отмеченную клеточку начисляется одно очко. Максимальное количество очков за выполнение всего задания — 24.</w:t>
      </w:r>
    </w:p>
    <w:p w:rsidR="00F90D09" w:rsidRPr="00CB0BBC" w:rsidRDefault="00F90D09" w:rsidP="00F90D09">
      <w:pPr>
        <w:pStyle w:val="5"/>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Качественный анализ результатов</w:t>
      </w:r>
    </w:p>
    <w:p w:rsidR="00F90D09" w:rsidRPr="00CB0BBC" w:rsidRDefault="00F90D09" w:rsidP="00F90D09">
      <w:pPr>
        <w:pStyle w:val="a9"/>
        <w:numPr>
          <w:ilvl w:val="0"/>
          <w:numId w:val="63"/>
        </w:numPr>
        <w:tabs>
          <w:tab w:val="clear" w:pos="720"/>
          <w:tab w:val="num" w:pos="540"/>
        </w:tabs>
        <w:spacing w:before="0" w:beforeAutospacing="0" w:after="0" w:afterAutospacing="0"/>
        <w:ind w:left="0" w:firstLine="360"/>
        <w:jc w:val="both"/>
        <w:rPr>
          <w:sz w:val="28"/>
          <w:szCs w:val="28"/>
        </w:rPr>
      </w:pPr>
      <w:r w:rsidRPr="00CB0BBC">
        <w:rPr>
          <w:i/>
          <w:iCs/>
          <w:sz w:val="28"/>
          <w:szCs w:val="28"/>
        </w:rPr>
        <w:t xml:space="preserve">1-й тип. </w:t>
      </w:r>
      <w:r w:rsidRPr="00CB0BBC">
        <w:rPr>
          <w:sz w:val="28"/>
          <w:szCs w:val="28"/>
        </w:rPr>
        <w:t xml:space="preserve">Действия детей приводят к случайному расположению фигур без учета как </w:t>
      </w:r>
      <w:proofErr w:type="spellStart"/>
      <w:r w:rsidRPr="00CB0BBC">
        <w:rPr>
          <w:sz w:val="28"/>
          <w:szCs w:val="28"/>
        </w:rPr>
        <w:t>сериационных</w:t>
      </w:r>
      <w:proofErr w:type="spellEnd"/>
      <w:r w:rsidRPr="00CB0BBC">
        <w:rPr>
          <w:sz w:val="28"/>
          <w:szCs w:val="28"/>
        </w:rPr>
        <w:t>, так и классификационных отношений.</w:t>
      </w:r>
    </w:p>
    <w:p w:rsidR="00F90D09" w:rsidRPr="00CB0BBC" w:rsidRDefault="00F90D09" w:rsidP="00F90D09">
      <w:pPr>
        <w:pStyle w:val="a9"/>
        <w:numPr>
          <w:ilvl w:val="0"/>
          <w:numId w:val="63"/>
        </w:numPr>
        <w:tabs>
          <w:tab w:val="clear" w:pos="720"/>
          <w:tab w:val="num" w:pos="540"/>
        </w:tabs>
        <w:spacing w:before="0" w:beforeAutospacing="0" w:after="0" w:afterAutospacing="0"/>
        <w:ind w:left="0" w:firstLine="360"/>
        <w:jc w:val="both"/>
        <w:rPr>
          <w:sz w:val="28"/>
          <w:szCs w:val="28"/>
        </w:rPr>
      </w:pPr>
      <w:r w:rsidRPr="00CB0BBC">
        <w:rPr>
          <w:i/>
          <w:iCs/>
          <w:sz w:val="28"/>
          <w:szCs w:val="28"/>
        </w:rPr>
        <w:t xml:space="preserve">2-й тип. </w:t>
      </w:r>
      <w:r w:rsidRPr="00CB0BBC">
        <w:rPr>
          <w:sz w:val="28"/>
          <w:szCs w:val="28"/>
        </w:rPr>
        <w:t xml:space="preserve">Дети в ряде случаев учитывают классификационные отношения, но не учитывают </w:t>
      </w:r>
      <w:proofErr w:type="spellStart"/>
      <w:r w:rsidRPr="00CB0BBC">
        <w:rPr>
          <w:sz w:val="28"/>
          <w:szCs w:val="28"/>
        </w:rPr>
        <w:t>сериацию</w:t>
      </w:r>
      <w:proofErr w:type="spellEnd"/>
      <w:r w:rsidRPr="00CB0BBC">
        <w:rPr>
          <w:sz w:val="28"/>
          <w:szCs w:val="28"/>
        </w:rPr>
        <w:t>.</w:t>
      </w:r>
    </w:p>
    <w:p w:rsidR="00F90D09" w:rsidRPr="00CB0BBC" w:rsidRDefault="00F90D09" w:rsidP="00F90D09">
      <w:pPr>
        <w:pStyle w:val="a9"/>
        <w:numPr>
          <w:ilvl w:val="0"/>
          <w:numId w:val="63"/>
        </w:numPr>
        <w:tabs>
          <w:tab w:val="clear" w:pos="720"/>
          <w:tab w:val="num" w:pos="540"/>
        </w:tabs>
        <w:spacing w:before="0" w:beforeAutospacing="0" w:after="0" w:afterAutospacing="0"/>
        <w:ind w:left="0" w:firstLine="360"/>
        <w:jc w:val="both"/>
        <w:rPr>
          <w:sz w:val="28"/>
          <w:szCs w:val="28"/>
        </w:rPr>
      </w:pPr>
      <w:r w:rsidRPr="00CB0BBC">
        <w:rPr>
          <w:i/>
          <w:iCs/>
          <w:sz w:val="28"/>
          <w:szCs w:val="28"/>
        </w:rPr>
        <w:t xml:space="preserve">3-й тип. </w:t>
      </w:r>
      <w:r w:rsidRPr="00CB0BBC">
        <w:rPr>
          <w:sz w:val="28"/>
          <w:szCs w:val="28"/>
        </w:rPr>
        <w:t xml:space="preserve">Дети, как правило, учитывают классификационные отношения и частично учитывают </w:t>
      </w:r>
      <w:proofErr w:type="spellStart"/>
      <w:r w:rsidRPr="00CB0BBC">
        <w:rPr>
          <w:sz w:val="28"/>
          <w:szCs w:val="28"/>
        </w:rPr>
        <w:t>сериационные</w:t>
      </w:r>
      <w:proofErr w:type="spellEnd"/>
      <w:r w:rsidRPr="00CB0BBC">
        <w:rPr>
          <w:sz w:val="28"/>
          <w:szCs w:val="28"/>
        </w:rPr>
        <w:t xml:space="preserve"> отношения. Они допускают при размещении фигур отдельные ошибки, заключающиеся в сдвиге их в ряду фигур этой же формы на одну-две клетки.</w:t>
      </w:r>
    </w:p>
    <w:p w:rsidR="00F90D09" w:rsidRPr="00CB0BBC" w:rsidRDefault="00F90D09" w:rsidP="00F90D09">
      <w:pPr>
        <w:pStyle w:val="a9"/>
        <w:numPr>
          <w:ilvl w:val="0"/>
          <w:numId w:val="63"/>
        </w:numPr>
        <w:tabs>
          <w:tab w:val="clear" w:pos="720"/>
          <w:tab w:val="num" w:pos="540"/>
        </w:tabs>
        <w:spacing w:before="0" w:beforeAutospacing="0" w:after="0" w:afterAutospacing="0"/>
        <w:ind w:left="0" w:firstLine="360"/>
        <w:jc w:val="both"/>
        <w:rPr>
          <w:sz w:val="28"/>
          <w:szCs w:val="28"/>
        </w:rPr>
      </w:pPr>
      <w:r w:rsidRPr="00CB0BBC">
        <w:rPr>
          <w:i/>
          <w:iCs/>
          <w:sz w:val="28"/>
          <w:szCs w:val="28"/>
        </w:rPr>
        <w:t xml:space="preserve">4-й тип. </w:t>
      </w:r>
      <w:r w:rsidRPr="00CB0BBC">
        <w:rPr>
          <w:sz w:val="28"/>
          <w:szCs w:val="28"/>
        </w:rPr>
        <w:t xml:space="preserve">Дети располагают фигуры с учетом и классификационных, и </w:t>
      </w:r>
      <w:proofErr w:type="spellStart"/>
      <w:r w:rsidRPr="00CB0BBC">
        <w:rPr>
          <w:sz w:val="28"/>
          <w:szCs w:val="28"/>
        </w:rPr>
        <w:t>сериационных</w:t>
      </w:r>
      <w:proofErr w:type="spellEnd"/>
      <w:r w:rsidRPr="00CB0BBC">
        <w:rPr>
          <w:sz w:val="28"/>
          <w:szCs w:val="28"/>
        </w:rPr>
        <w:t xml:space="preserve"> отношений. Дети допускают отдельные сдвиги в расположении фигур на одну позицию вправо или влево, но ни одного случая обмена местами фигур разных форм.</w:t>
      </w:r>
    </w:p>
    <w:p w:rsidR="00F90D09" w:rsidRPr="00CB0BBC" w:rsidRDefault="00F90D09" w:rsidP="00F90D09">
      <w:pPr>
        <w:pStyle w:val="3"/>
        <w:spacing w:before="0"/>
        <w:ind w:firstLine="540"/>
        <w:jc w:val="both"/>
        <w:rPr>
          <w:rFonts w:ascii="Times New Roman" w:hAnsi="Times New Roman"/>
          <w:color w:val="auto"/>
          <w:sz w:val="28"/>
          <w:szCs w:val="28"/>
        </w:rPr>
      </w:pPr>
      <w:r w:rsidRPr="00CB0BBC">
        <w:rPr>
          <w:rFonts w:ascii="Times New Roman" w:hAnsi="Times New Roman"/>
          <w:color w:val="auto"/>
          <w:sz w:val="28"/>
          <w:szCs w:val="28"/>
        </w:rPr>
        <w:t>Перевод результатов в стандартную шкалу</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 xml:space="preserve">Результаты, полученные по всем методикам, переведены в стандартную шкалу оценок с М = 10, </w:t>
      </w:r>
      <w:proofErr w:type="spellStart"/>
      <w:r w:rsidRPr="00CB0BBC">
        <w:rPr>
          <w:sz w:val="28"/>
          <w:szCs w:val="28"/>
        </w:rPr>
        <w:t>s</w:t>
      </w:r>
      <w:proofErr w:type="spellEnd"/>
      <w:r w:rsidRPr="00CB0BBC">
        <w:rPr>
          <w:sz w:val="28"/>
          <w:szCs w:val="28"/>
        </w:rPr>
        <w:t xml:space="preserve"> = 3 (по типу стандартной шкалы Векслера, размах, который от 1 до 20 баллов).</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При этом результаты выполнения заданий по каждой методике, попадающие в интервал от 7 до 13 стандартных баллов (10 ± 3), соответствуют среднему уровню развития, 14 и более баллов по стандартной шкале — уровню развития соответствующих процессов выше среднего, менее 7 баллов — уровню ниже среднего.</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 xml:space="preserve">В то же время полученные результаты, особенно в случаях низких оценок, не являются достоверным свидетельством низкого уровня умственного развития ребенка. В этих случаях необходимо проведение индивидуального обследования с целью выявления причин получения низких результатов. Следует исключить возможность выполнения задания на низком </w:t>
      </w:r>
      <w:r w:rsidRPr="00CB0BBC">
        <w:rPr>
          <w:sz w:val="28"/>
          <w:szCs w:val="28"/>
        </w:rPr>
        <w:lastRenderedPageBreak/>
        <w:t>уровне по причинам, не связанным с умственным развитием (плохое самочувствие, трудность взаимоотношений с незнакомыми взрослыми и др.). После перевода в нормализованную шкалу отдельных методик возможно вычисление общего балла для интегративной оценки уровня умственного развития каждого из детей. Для этого необходимо просуммировать стандартные баллы, полученные ребенком по методикам «Эталоны», «</w:t>
      </w:r>
      <w:proofErr w:type="spellStart"/>
      <w:r w:rsidRPr="00CB0BBC">
        <w:rPr>
          <w:sz w:val="28"/>
          <w:szCs w:val="28"/>
        </w:rPr>
        <w:t>Перцептивное</w:t>
      </w:r>
      <w:proofErr w:type="spellEnd"/>
      <w:r w:rsidRPr="00CB0BBC">
        <w:rPr>
          <w:sz w:val="28"/>
          <w:szCs w:val="28"/>
        </w:rPr>
        <w:t xml:space="preserve"> моделирование», «Схематизация», «Систематизация» (шкалу перевода «сырых» баллов в стандартные </w:t>
      </w:r>
      <w:proofErr w:type="gramStart"/>
      <w:r w:rsidRPr="00CB0BBC">
        <w:rPr>
          <w:sz w:val="28"/>
          <w:szCs w:val="28"/>
        </w:rPr>
        <w:t>см</w:t>
      </w:r>
      <w:proofErr w:type="gramEnd"/>
      <w:r w:rsidRPr="00CB0BBC">
        <w:rPr>
          <w:sz w:val="28"/>
          <w:szCs w:val="28"/>
        </w:rPr>
        <w:t xml:space="preserve">. в </w:t>
      </w:r>
      <w:r w:rsidRPr="00CB0BBC">
        <w:rPr>
          <w:b/>
          <w:bCs/>
          <w:sz w:val="28"/>
          <w:szCs w:val="28"/>
        </w:rPr>
        <w:t>Приложении 1.2.</w:t>
      </w:r>
      <w:r w:rsidRPr="00CB0BBC">
        <w:rPr>
          <w:sz w:val="28"/>
          <w:szCs w:val="28"/>
        </w:rPr>
        <w:t xml:space="preserve">). Вычисленный суммарный балл снова переводится </w:t>
      </w:r>
      <w:proofErr w:type="gramStart"/>
      <w:r w:rsidRPr="00CB0BBC">
        <w:rPr>
          <w:sz w:val="28"/>
          <w:szCs w:val="28"/>
        </w:rPr>
        <w:t>в</w:t>
      </w:r>
      <w:proofErr w:type="gramEnd"/>
      <w:r w:rsidRPr="00CB0BBC">
        <w:rPr>
          <w:sz w:val="28"/>
          <w:szCs w:val="28"/>
        </w:rPr>
        <w:t xml:space="preserve"> стандартный (шкала суммарных оценок нормализована с М = 10 и </w:t>
      </w:r>
      <w:proofErr w:type="spellStart"/>
      <w:r w:rsidRPr="00CB0BBC">
        <w:rPr>
          <w:sz w:val="28"/>
          <w:szCs w:val="28"/>
        </w:rPr>
        <w:t>s</w:t>
      </w:r>
      <w:proofErr w:type="spellEnd"/>
      <w:r w:rsidRPr="00CB0BBC">
        <w:rPr>
          <w:sz w:val="28"/>
          <w:szCs w:val="28"/>
        </w:rPr>
        <w:t xml:space="preserve"> = 3).</w:t>
      </w:r>
    </w:p>
    <w:p w:rsidR="00F90D09" w:rsidRPr="00CB0BBC" w:rsidRDefault="00F90D09" w:rsidP="00F90D09">
      <w:pPr>
        <w:pStyle w:val="a9"/>
        <w:spacing w:before="0" w:beforeAutospacing="0" w:after="0" w:afterAutospacing="0"/>
        <w:ind w:firstLine="540"/>
        <w:jc w:val="both"/>
        <w:rPr>
          <w:sz w:val="28"/>
          <w:szCs w:val="28"/>
        </w:rPr>
      </w:pPr>
      <w:r w:rsidRPr="00CB0BBC">
        <w:rPr>
          <w:i/>
          <w:iCs/>
          <w:sz w:val="28"/>
          <w:szCs w:val="28"/>
        </w:rPr>
        <w:t>Примечание</w:t>
      </w:r>
    </w:p>
    <w:p w:rsidR="00F90D09" w:rsidRPr="00CB0BBC" w:rsidRDefault="00F90D09" w:rsidP="00F90D09">
      <w:pPr>
        <w:pStyle w:val="a9"/>
        <w:spacing w:before="0" w:beforeAutospacing="0" w:after="0" w:afterAutospacing="0"/>
        <w:ind w:firstLine="540"/>
        <w:jc w:val="both"/>
        <w:rPr>
          <w:sz w:val="28"/>
          <w:szCs w:val="28"/>
        </w:rPr>
      </w:pPr>
      <w:r w:rsidRPr="00CB0BBC">
        <w:rPr>
          <w:sz w:val="28"/>
          <w:szCs w:val="28"/>
        </w:rPr>
        <w:t xml:space="preserve">При подсчете общих показателей в систему не включается методика, предназначенная для выявления степени овладения предпосылками учебной деятельности (умение действовать по правилу). Данные этой методики учитываются отдельно. Полученный таким образом числовой показатель может выразить итог тестового обследования ребенка, однако он ни в коей мере не может рассматриваться в качестве жесткого показателя его умственного развития и свидетельствует лишь о соотношении </w:t>
      </w:r>
      <w:proofErr w:type="gramStart"/>
      <w:r w:rsidRPr="00CB0BBC">
        <w:rPr>
          <w:sz w:val="28"/>
          <w:szCs w:val="28"/>
        </w:rPr>
        <w:t>с</w:t>
      </w:r>
      <w:proofErr w:type="gramEnd"/>
      <w:r w:rsidRPr="00CB0BBC">
        <w:rPr>
          <w:sz w:val="28"/>
          <w:szCs w:val="28"/>
        </w:rPr>
        <w:t xml:space="preserve"> возрастной садах.</w:t>
      </w:r>
    </w:p>
    <w:p w:rsidR="00F90D09" w:rsidRPr="00ED6E31" w:rsidRDefault="00F90D09" w:rsidP="00F90D09">
      <w:pPr>
        <w:pStyle w:val="a9"/>
        <w:spacing w:before="0" w:beforeAutospacing="0" w:after="0" w:afterAutospacing="0"/>
        <w:ind w:firstLine="540"/>
        <w:jc w:val="both"/>
      </w:pPr>
    </w:p>
    <w:p w:rsidR="00F90D09" w:rsidRPr="00E26845" w:rsidRDefault="00F90D09" w:rsidP="00F90D09">
      <w:pPr>
        <w:pStyle w:val="a9"/>
        <w:spacing w:before="0" w:beforeAutospacing="0" w:after="0" w:afterAutospacing="0"/>
        <w:jc w:val="both"/>
        <w:rPr>
          <w:sz w:val="20"/>
          <w:szCs w:val="20"/>
        </w:rPr>
      </w:pPr>
      <w:r>
        <w:rPr>
          <w:noProof/>
          <w:sz w:val="20"/>
          <w:szCs w:val="20"/>
        </w:rPr>
        <w:drawing>
          <wp:inline distT="0" distB="0" distL="0" distR="0">
            <wp:extent cx="3745230" cy="3822700"/>
            <wp:effectExtent l="19050" t="0" r="7620" b="0"/>
            <wp:docPr id="21" name="Рисунок 2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2"/>
                    <pic:cNvPicPr>
                      <a:picLocks noChangeAspect="1" noChangeArrowheads="1"/>
                    </pic:cNvPicPr>
                  </pic:nvPicPr>
                  <pic:blipFill>
                    <a:blip r:embed="rId30" cstate="print"/>
                    <a:srcRect/>
                    <a:stretch>
                      <a:fillRect/>
                    </a:stretch>
                  </pic:blipFill>
                  <pic:spPr bwMode="auto">
                    <a:xfrm>
                      <a:off x="0" y="0"/>
                      <a:ext cx="3745230" cy="3822700"/>
                    </a:xfrm>
                    <a:prstGeom prst="rect">
                      <a:avLst/>
                    </a:prstGeom>
                    <a:noFill/>
                    <a:ln w="9525">
                      <a:noFill/>
                      <a:miter lim="800000"/>
                      <a:headEnd/>
                      <a:tailEnd/>
                    </a:ln>
                  </pic:spPr>
                </pic:pic>
              </a:graphicData>
            </a:graphic>
          </wp:inline>
        </w:drawing>
      </w:r>
    </w:p>
    <w:p w:rsidR="00F90D09" w:rsidRPr="00ED6E31" w:rsidRDefault="00F90D09" w:rsidP="00F90D09">
      <w:pPr>
        <w:pStyle w:val="a9"/>
        <w:spacing w:before="0" w:beforeAutospacing="0" w:after="0" w:afterAutospacing="0"/>
        <w:ind w:firstLine="540"/>
        <w:jc w:val="both"/>
      </w:pPr>
      <w:proofErr w:type="gramStart"/>
      <w:r w:rsidRPr="00ED6E31">
        <w:t>Шкала перевода общих суммарных показателей (сумма стандартных баллов) по методикам «Эталоны», «</w:t>
      </w:r>
      <w:proofErr w:type="spellStart"/>
      <w:r w:rsidRPr="00ED6E31">
        <w:t>Перцептивное</w:t>
      </w:r>
      <w:proofErr w:type="spellEnd"/>
      <w:r w:rsidRPr="00ED6E31">
        <w:t xml:space="preserve"> моделирование», «Схематизация» и «Систематизация» в стандартный балл.</w:t>
      </w:r>
      <w:proofErr w:type="gramEnd"/>
      <w:r w:rsidRPr="00ED6E31">
        <w:t xml:space="preserve"> Подготовительная к школе группа.</w:t>
      </w:r>
    </w:p>
    <w:p w:rsidR="00F90D09" w:rsidRDefault="00F90D09" w:rsidP="00F90D09">
      <w:pPr>
        <w:pStyle w:val="a9"/>
        <w:spacing w:before="0" w:beforeAutospacing="0" w:after="0" w:afterAutospacing="0"/>
        <w:ind w:firstLine="540"/>
        <w:jc w:val="both"/>
      </w:pPr>
      <w:r w:rsidRPr="00ED6E31">
        <w:t xml:space="preserve">Стандартизация осуществлена в марте </w:t>
      </w:r>
      <w:smartTag w:uri="urn:schemas-microsoft-com:office:smarttags" w:element="metricconverter">
        <w:smartTagPr>
          <w:attr w:name="ProductID" w:val="1995 г"/>
        </w:smartTagPr>
        <w:r w:rsidRPr="00ED6E31">
          <w:t>1995 г</w:t>
        </w:r>
      </w:smartTag>
      <w:r w:rsidRPr="00ED6E31">
        <w:t>.</w:t>
      </w:r>
    </w:p>
    <w:p w:rsidR="00F90D09" w:rsidRDefault="00F90D09" w:rsidP="00F90D09">
      <w:pPr>
        <w:pStyle w:val="a9"/>
        <w:spacing w:before="0" w:beforeAutospacing="0" w:after="0" w:afterAutospacing="0"/>
        <w:ind w:firstLine="540"/>
        <w:jc w:val="both"/>
        <w:rPr>
          <w:sz w:val="20"/>
          <w:szCs w:val="20"/>
        </w:rPr>
      </w:pPr>
    </w:p>
    <w:p w:rsidR="00F90D09" w:rsidRPr="00E26845" w:rsidRDefault="00F90D09" w:rsidP="00F90D09">
      <w:pPr>
        <w:pStyle w:val="a9"/>
        <w:spacing w:before="0" w:beforeAutospacing="0" w:after="0" w:afterAutospacing="0"/>
        <w:jc w:val="both"/>
        <w:rPr>
          <w:sz w:val="20"/>
          <w:szCs w:val="20"/>
        </w:rPr>
      </w:pPr>
      <w:r>
        <w:rPr>
          <w:noProof/>
          <w:sz w:val="20"/>
          <w:szCs w:val="20"/>
        </w:rPr>
        <w:lastRenderedPageBreak/>
        <w:drawing>
          <wp:inline distT="0" distB="0" distL="0" distR="0">
            <wp:extent cx="4425950" cy="5574030"/>
            <wp:effectExtent l="19050" t="0" r="0" b="0"/>
            <wp:docPr id="22" name="Рисунок 2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
                    <pic:cNvPicPr>
                      <a:picLocks noChangeAspect="1" noChangeArrowheads="1"/>
                    </pic:cNvPicPr>
                  </pic:nvPicPr>
                  <pic:blipFill>
                    <a:blip r:embed="rId31" cstate="print"/>
                    <a:srcRect/>
                    <a:stretch>
                      <a:fillRect/>
                    </a:stretch>
                  </pic:blipFill>
                  <pic:spPr bwMode="auto">
                    <a:xfrm>
                      <a:off x="0" y="0"/>
                      <a:ext cx="4425950" cy="5574030"/>
                    </a:xfrm>
                    <a:prstGeom prst="rect">
                      <a:avLst/>
                    </a:prstGeom>
                    <a:noFill/>
                    <a:ln w="9525">
                      <a:noFill/>
                      <a:miter lim="800000"/>
                      <a:headEnd/>
                      <a:tailEnd/>
                    </a:ln>
                  </pic:spPr>
                </pic:pic>
              </a:graphicData>
            </a:graphic>
          </wp:inline>
        </w:drawing>
      </w:r>
    </w:p>
    <w:p w:rsidR="00F90D09" w:rsidRPr="00E26845" w:rsidRDefault="00F90D09" w:rsidP="00F90D09">
      <w:pPr>
        <w:ind w:firstLine="540"/>
        <w:jc w:val="both"/>
        <w:rPr>
          <w:sz w:val="20"/>
          <w:szCs w:val="20"/>
        </w:rPr>
      </w:pPr>
    </w:p>
    <w:p w:rsidR="00F90D09" w:rsidRPr="00ED6E31" w:rsidRDefault="00F90D09" w:rsidP="00F90D09">
      <w:pPr>
        <w:pStyle w:val="a9"/>
        <w:spacing w:before="0" w:beforeAutospacing="0" w:after="0" w:afterAutospacing="0"/>
        <w:ind w:firstLine="540"/>
        <w:jc w:val="both"/>
      </w:pPr>
      <w:r w:rsidRPr="00ED6E31">
        <w:t xml:space="preserve">Шкала перевода первичных («сырых») баллов в </w:t>
      </w:r>
      <w:proofErr w:type="gramStart"/>
      <w:r w:rsidRPr="00ED6E31">
        <w:t>стандартные</w:t>
      </w:r>
      <w:proofErr w:type="gramEnd"/>
      <w:r w:rsidRPr="00ED6E31">
        <w:t>. Подготовительная к школе группа.</w:t>
      </w:r>
      <w:r>
        <w:t xml:space="preserve"> </w:t>
      </w:r>
      <w:r w:rsidRPr="00ED6E31">
        <w:t xml:space="preserve">(Стандартизация осуществлена в марте </w:t>
      </w:r>
      <w:smartTag w:uri="urn:schemas-microsoft-com:office:smarttags" w:element="metricconverter">
        <w:smartTagPr>
          <w:attr w:name="ProductID" w:val="1995 г"/>
        </w:smartTagPr>
        <w:r w:rsidRPr="00ED6E31">
          <w:t>1995 г</w:t>
        </w:r>
      </w:smartTag>
      <w:r w:rsidRPr="00ED6E31">
        <w:t>.)</w:t>
      </w:r>
    </w:p>
    <w:p w:rsidR="00F90D09" w:rsidRPr="00606014" w:rsidRDefault="00F90D09" w:rsidP="00F90D09">
      <w:pPr>
        <w:ind w:firstLine="540"/>
        <w:jc w:val="both"/>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0D5CF7" w:rsidRDefault="000D5CF7"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r w:rsidRPr="0049482B">
        <w:rPr>
          <w:rFonts w:ascii="Times New Roman" w:hAnsi="Times New Roman"/>
          <w:b/>
          <w:sz w:val="28"/>
          <w:szCs w:val="28"/>
        </w:rPr>
        <w:lastRenderedPageBreak/>
        <w:t>Приложение 2</w:t>
      </w:r>
    </w:p>
    <w:p w:rsidR="00F90D09" w:rsidRPr="008375F5" w:rsidRDefault="00F90D09" w:rsidP="00F90D09">
      <w:pPr>
        <w:shd w:val="clear" w:color="auto" w:fill="FFFFFF"/>
        <w:autoSpaceDE w:val="0"/>
        <w:autoSpaceDN w:val="0"/>
        <w:adjustRightInd w:val="0"/>
        <w:ind w:left="709"/>
        <w:jc w:val="center"/>
        <w:rPr>
          <w:rFonts w:ascii="Times New Roman" w:hAnsi="Times New Roman"/>
          <w:b/>
          <w:i/>
          <w:iCs/>
          <w:color w:val="000000"/>
          <w:sz w:val="28"/>
          <w:szCs w:val="28"/>
        </w:rPr>
      </w:pPr>
      <w:r w:rsidRPr="008375F5">
        <w:rPr>
          <w:rFonts w:ascii="Times New Roman" w:hAnsi="Times New Roman"/>
          <w:b/>
          <w:color w:val="000000"/>
          <w:sz w:val="28"/>
          <w:szCs w:val="28"/>
        </w:rPr>
        <w:t xml:space="preserve">Диагностики социальной одаренности, а конкретно межличностного взаимодействия, социометрический эксперимент по варианту Т. А. Репиной </w:t>
      </w:r>
      <w:r w:rsidRPr="008375F5">
        <w:rPr>
          <w:rFonts w:ascii="Times New Roman" w:hAnsi="Times New Roman"/>
          <w:b/>
          <w:i/>
          <w:iCs/>
          <w:color w:val="000000"/>
          <w:sz w:val="28"/>
          <w:szCs w:val="28"/>
        </w:rPr>
        <w:t>«Секрет»</w:t>
      </w:r>
    </w:p>
    <w:p w:rsidR="00F90D09" w:rsidRPr="008375F5" w:rsidRDefault="00F90D09" w:rsidP="00F90D09">
      <w:pPr>
        <w:shd w:val="clear" w:color="auto" w:fill="FFFFFF"/>
        <w:autoSpaceDE w:val="0"/>
        <w:autoSpaceDN w:val="0"/>
        <w:adjustRightInd w:val="0"/>
        <w:ind w:left="709"/>
        <w:jc w:val="both"/>
        <w:rPr>
          <w:rFonts w:ascii="Times New Roman" w:hAnsi="Times New Roman"/>
          <w:color w:val="000000"/>
          <w:sz w:val="28"/>
          <w:szCs w:val="28"/>
        </w:rPr>
      </w:pPr>
      <w:r w:rsidRPr="008375F5">
        <w:rPr>
          <w:rFonts w:ascii="Times New Roman" w:hAnsi="Times New Roman"/>
          <w:color w:val="000000"/>
          <w:sz w:val="28"/>
          <w:szCs w:val="28"/>
        </w:rPr>
        <w:t xml:space="preserve">Для проведения экспериментальной игры «Секрет» нужно подготовить по 3 картинки на каждого ребенка и 6-8 запасных. </w:t>
      </w:r>
    </w:p>
    <w:p w:rsidR="00F90D09" w:rsidRPr="008375F5" w:rsidRDefault="00F90D09" w:rsidP="00F90D09">
      <w:pPr>
        <w:shd w:val="clear" w:color="auto" w:fill="FFFFFF"/>
        <w:autoSpaceDE w:val="0"/>
        <w:autoSpaceDN w:val="0"/>
        <w:adjustRightInd w:val="0"/>
        <w:ind w:firstLine="709"/>
        <w:jc w:val="both"/>
        <w:rPr>
          <w:rFonts w:ascii="Times New Roman" w:hAnsi="Times New Roman"/>
          <w:color w:val="000000"/>
          <w:sz w:val="28"/>
          <w:szCs w:val="28"/>
        </w:rPr>
      </w:pPr>
      <w:r w:rsidRPr="008375F5">
        <w:rPr>
          <w:rFonts w:ascii="Times New Roman" w:hAnsi="Times New Roman"/>
          <w:color w:val="000000"/>
          <w:sz w:val="28"/>
          <w:szCs w:val="28"/>
        </w:rPr>
        <w:t>Перед началом эксперимента ребенку дают инструк</w:t>
      </w:r>
      <w:r w:rsidRPr="008375F5">
        <w:rPr>
          <w:rFonts w:ascii="Times New Roman" w:hAnsi="Times New Roman"/>
          <w:color w:val="000000"/>
          <w:sz w:val="28"/>
          <w:szCs w:val="28"/>
        </w:rPr>
        <w:softHyphen/>
        <w:t>цию: «Сегодня все дети вашей группы будут играть в ин</w:t>
      </w:r>
      <w:r w:rsidRPr="008375F5">
        <w:rPr>
          <w:rFonts w:ascii="Times New Roman" w:hAnsi="Times New Roman"/>
          <w:color w:val="000000"/>
          <w:sz w:val="28"/>
          <w:szCs w:val="28"/>
        </w:rPr>
        <w:softHyphen/>
        <w:t>тересную игру, которая называется "Секрет". По секрету все будут дарить друг другу красивые картинки». Чтобы ребенок мог легче принять задачу, его заверяют: «Ты будешь дарить ребятам, а они подарят тебе». Далее ребенку дают 3 кар</w:t>
      </w:r>
      <w:r w:rsidRPr="008375F5">
        <w:rPr>
          <w:rFonts w:ascii="Times New Roman" w:hAnsi="Times New Roman"/>
          <w:color w:val="000000"/>
          <w:sz w:val="28"/>
          <w:szCs w:val="28"/>
        </w:rPr>
        <w:softHyphen/>
        <w:t>тинки и говорят: «Ты можешь их подарить тем детям, ко</w:t>
      </w:r>
      <w:r w:rsidRPr="008375F5">
        <w:rPr>
          <w:rFonts w:ascii="Times New Roman" w:hAnsi="Times New Roman"/>
          <w:color w:val="000000"/>
          <w:sz w:val="28"/>
          <w:szCs w:val="28"/>
        </w:rPr>
        <w:softHyphen/>
        <w:t>торым захочешь, только каждому по одной. Если хочешь, можешь подарить картинки и тем ребятам, которые бо</w:t>
      </w:r>
      <w:r w:rsidRPr="008375F5">
        <w:rPr>
          <w:rFonts w:ascii="Times New Roman" w:hAnsi="Times New Roman"/>
          <w:color w:val="000000"/>
          <w:sz w:val="28"/>
          <w:szCs w:val="28"/>
        </w:rPr>
        <w:softHyphen/>
        <w:t>леют» (последняя фраза произносится быстро, чтобы она не воспринималась как обязательный совет). Все ответы за</w:t>
      </w:r>
      <w:r w:rsidRPr="008375F5">
        <w:rPr>
          <w:rFonts w:ascii="Times New Roman" w:hAnsi="Times New Roman"/>
          <w:color w:val="000000"/>
          <w:sz w:val="28"/>
          <w:szCs w:val="28"/>
        </w:rPr>
        <w:softHyphen/>
        <w:t xml:space="preserve">писываются в таблицу-матрицу, а на обратной стороне картинки отмечается имя ребенка, которому она подарена. </w:t>
      </w:r>
    </w:p>
    <w:p w:rsidR="00F90D09" w:rsidRPr="008375F5"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Default="00F90D09" w:rsidP="00F90D09">
      <w:pPr>
        <w:rPr>
          <w:rFonts w:ascii="Times New Roman" w:hAnsi="Times New Roman"/>
          <w:sz w:val="28"/>
          <w:szCs w:val="28"/>
        </w:rPr>
      </w:pPr>
    </w:p>
    <w:p w:rsidR="00F90D09" w:rsidRPr="008375F5" w:rsidRDefault="00F90D09" w:rsidP="00F90D09">
      <w:pPr>
        <w:jc w:val="center"/>
        <w:rPr>
          <w:rFonts w:ascii="Times New Roman" w:hAnsi="Times New Roman"/>
          <w:b/>
          <w:i/>
          <w:iCs/>
          <w:color w:val="000000"/>
          <w:sz w:val="28"/>
          <w:szCs w:val="28"/>
        </w:rPr>
      </w:pPr>
      <w:r w:rsidRPr="008375F5">
        <w:rPr>
          <w:rFonts w:ascii="Times New Roman" w:hAnsi="Times New Roman"/>
          <w:b/>
          <w:i/>
          <w:iCs/>
          <w:color w:val="000000"/>
          <w:sz w:val="28"/>
          <w:szCs w:val="28"/>
        </w:rPr>
        <w:lastRenderedPageBreak/>
        <w:t>Изучение динамической самооценки</w:t>
      </w:r>
    </w:p>
    <w:p w:rsidR="00F90D09" w:rsidRPr="008375F5" w:rsidRDefault="00F90D09" w:rsidP="00F90D09">
      <w:pPr>
        <w:jc w:val="center"/>
        <w:rPr>
          <w:rFonts w:ascii="Times New Roman" w:hAnsi="Times New Roman"/>
          <w:b/>
          <w:i/>
          <w:iCs/>
          <w:color w:val="000000"/>
          <w:sz w:val="28"/>
          <w:szCs w:val="28"/>
        </w:rPr>
      </w:pPr>
      <w:r w:rsidRPr="008375F5">
        <w:rPr>
          <w:rFonts w:ascii="Times New Roman" w:hAnsi="Times New Roman"/>
          <w:b/>
          <w:i/>
          <w:iCs/>
          <w:color w:val="000000"/>
          <w:sz w:val="28"/>
          <w:szCs w:val="28"/>
        </w:rPr>
        <w:t>« Лесенка»</w:t>
      </w:r>
    </w:p>
    <w:p w:rsidR="00F90D09" w:rsidRPr="008375F5" w:rsidRDefault="00F90D09" w:rsidP="00F90D09">
      <w:pPr>
        <w:jc w:val="center"/>
        <w:rPr>
          <w:rFonts w:ascii="Times New Roman" w:hAnsi="Times New Roman"/>
          <w:b/>
          <w:sz w:val="28"/>
          <w:szCs w:val="28"/>
        </w:rPr>
      </w:pPr>
      <w:r w:rsidRPr="008375F5">
        <w:rPr>
          <w:rFonts w:ascii="Times New Roman" w:hAnsi="Times New Roman"/>
          <w:b/>
          <w:color w:val="000000"/>
          <w:sz w:val="28"/>
          <w:szCs w:val="28"/>
        </w:rPr>
        <w:t>(С.Г.Якобсон, В.Г.Щур)</w:t>
      </w:r>
    </w:p>
    <w:p w:rsidR="00F90D09" w:rsidRPr="008375F5" w:rsidRDefault="00F90D09" w:rsidP="00F90D09">
      <w:pPr>
        <w:shd w:val="clear" w:color="auto" w:fill="FFFFFF"/>
        <w:autoSpaceDE w:val="0"/>
        <w:autoSpaceDN w:val="0"/>
        <w:adjustRightInd w:val="0"/>
        <w:ind w:firstLine="709"/>
        <w:jc w:val="both"/>
        <w:rPr>
          <w:rFonts w:ascii="Times New Roman" w:hAnsi="Times New Roman"/>
          <w:color w:val="000000"/>
          <w:sz w:val="28"/>
          <w:szCs w:val="28"/>
        </w:rPr>
      </w:pPr>
      <w:r w:rsidRPr="008375F5">
        <w:rPr>
          <w:rFonts w:ascii="Times New Roman" w:hAnsi="Times New Roman"/>
          <w:color w:val="000000"/>
          <w:sz w:val="28"/>
          <w:szCs w:val="28"/>
        </w:rPr>
        <w:t xml:space="preserve">Модифицированный И. Е. </w:t>
      </w:r>
      <w:proofErr w:type="spellStart"/>
      <w:r w:rsidRPr="008375F5">
        <w:rPr>
          <w:rFonts w:ascii="Times New Roman" w:hAnsi="Times New Roman"/>
          <w:color w:val="000000"/>
          <w:sz w:val="28"/>
          <w:szCs w:val="28"/>
        </w:rPr>
        <w:t>Валитовой</w:t>
      </w:r>
      <w:proofErr w:type="spellEnd"/>
      <w:r w:rsidRPr="008375F5">
        <w:rPr>
          <w:rFonts w:ascii="Times New Roman" w:hAnsi="Times New Roman"/>
          <w:color w:val="000000"/>
          <w:sz w:val="28"/>
          <w:szCs w:val="28"/>
        </w:rPr>
        <w:t xml:space="preserve"> </w:t>
      </w:r>
      <w:r w:rsidRPr="008375F5">
        <w:rPr>
          <w:rFonts w:ascii="Times New Roman" w:hAnsi="Times New Roman"/>
          <w:i/>
          <w:iCs/>
          <w:color w:val="000000"/>
          <w:sz w:val="28"/>
          <w:szCs w:val="28"/>
        </w:rPr>
        <w:t xml:space="preserve">прием изучения динамической самооценки </w:t>
      </w:r>
      <w:r w:rsidRPr="008375F5">
        <w:rPr>
          <w:rFonts w:ascii="Times New Roman" w:hAnsi="Times New Roman"/>
          <w:color w:val="000000"/>
          <w:sz w:val="28"/>
          <w:szCs w:val="28"/>
        </w:rPr>
        <w:t>(С.Г.Якобсон, В.Г.Щур) за</w:t>
      </w:r>
      <w:r w:rsidRPr="008375F5">
        <w:rPr>
          <w:rFonts w:ascii="Times New Roman" w:hAnsi="Times New Roman"/>
          <w:color w:val="000000"/>
          <w:sz w:val="28"/>
          <w:szCs w:val="28"/>
        </w:rPr>
        <w:softHyphen/>
        <w:t>ключается в следующем: ребенок должен поставить ку</w:t>
      </w:r>
      <w:r w:rsidRPr="008375F5">
        <w:rPr>
          <w:rFonts w:ascii="Times New Roman" w:hAnsi="Times New Roman"/>
          <w:color w:val="000000"/>
          <w:sz w:val="28"/>
          <w:szCs w:val="28"/>
        </w:rPr>
        <w:softHyphen/>
        <w:t>клу, символизирующую его самого, на одну из трех сту</w:t>
      </w:r>
      <w:r w:rsidRPr="008375F5">
        <w:rPr>
          <w:rFonts w:ascii="Times New Roman" w:hAnsi="Times New Roman"/>
          <w:color w:val="000000"/>
          <w:sz w:val="28"/>
          <w:szCs w:val="28"/>
        </w:rPr>
        <w:softHyphen/>
        <w:t>пенек лесенки. При этом задаются разные качества для оценки (например: нижняя ступенька — самые глупые дети, верхняя ступенька — самые умные, средняя сту</w:t>
      </w:r>
      <w:r w:rsidRPr="008375F5">
        <w:rPr>
          <w:rFonts w:ascii="Times New Roman" w:hAnsi="Times New Roman"/>
          <w:color w:val="000000"/>
          <w:sz w:val="28"/>
          <w:szCs w:val="28"/>
        </w:rPr>
        <w:softHyphen/>
        <w:t>пенька — дети, которые бывают умными, а иногда глу</w:t>
      </w:r>
      <w:r w:rsidRPr="008375F5">
        <w:rPr>
          <w:rFonts w:ascii="Times New Roman" w:hAnsi="Times New Roman"/>
          <w:color w:val="000000"/>
          <w:sz w:val="28"/>
          <w:szCs w:val="28"/>
        </w:rPr>
        <w:softHyphen/>
        <w:t>пыми). Обсуждаются три ситуации: «Я сейчас», «Я, когда был маленьким», «Я, когда вырасту большой». Дошколь</w:t>
      </w:r>
      <w:r w:rsidRPr="008375F5">
        <w:rPr>
          <w:rFonts w:ascii="Times New Roman" w:hAnsi="Times New Roman"/>
          <w:color w:val="000000"/>
          <w:sz w:val="28"/>
          <w:szCs w:val="28"/>
        </w:rPr>
        <w:softHyphen/>
        <w:t>ники с признаками социальной одаренности, как прави</w:t>
      </w:r>
      <w:r w:rsidRPr="008375F5">
        <w:rPr>
          <w:rFonts w:ascii="Times New Roman" w:hAnsi="Times New Roman"/>
          <w:color w:val="000000"/>
          <w:sz w:val="28"/>
          <w:szCs w:val="28"/>
        </w:rPr>
        <w:softHyphen/>
        <w:t>ло, позитивно оценивают себя как в настоящем, так и в прошлом и будущем.</w:t>
      </w:r>
    </w:p>
    <w:p w:rsidR="00F90D09" w:rsidRPr="008375F5" w:rsidRDefault="00F90D09" w:rsidP="00F90D09">
      <w:pPr>
        <w:shd w:val="clear" w:color="auto" w:fill="FFFFFF"/>
        <w:autoSpaceDE w:val="0"/>
        <w:autoSpaceDN w:val="0"/>
        <w:adjustRightInd w:val="0"/>
        <w:ind w:firstLine="709"/>
        <w:jc w:val="both"/>
        <w:rPr>
          <w:rFonts w:ascii="Times New Roman" w:hAnsi="Times New Roman"/>
          <w:color w:val="000000"/>
          <w:sz w:val="28"/>
          <w:szCs w:val="28"/>
        </w:rPr>
      </w:pPr>
      <w:r w:rsidRPr="008375F5">
        <w:rPr>
          <w:rFonts w:ascii="Times New Roman" w:hAnsi="Times New Roman"/>
          <w:b/>
          <w:color w:val="000000"/>
          <w:sz w:val="28"/>
          <w:szCs w:val="28"/>
          <w:lang w:val="en-US"/>
        </w:rPr>
        <w:t>III</w:t>
      </w:r>
      <w:r w:rsidRPr="008375F5">
        <w:rPr>
          <w:rFonts w:ascii="Times New Roman" w:hAnsi="Times New Roman"/>
          <w:b/>
          <w:color w:val="000000"/>
          <w:sz w:val="28"/>
          <w:szCs w:val="28"/>
        </w:rPr>
        <w:t>.</w:t>
      </w:r>
      <w:r w:rsidR="00511D90">
        <w:rPr>
          <w:rFonts w:ascii="Times New Roman" w:hAnsi="Times New Roman"/>
          <w:b/>
          <w:color w:val="000000"/>
          <w:sz w:val="28"/>
          <w:szCs w:val="28"/>
        </w:rPr>
        <w:t xml:space="preserve"> </w:t>
      </w:r>
      <w:r w:rsidRPr="008375F5">
        <w:rPr>
          <w:rFonts w:ascii="Times New Roman" w:hAnsi="Times New Roman"/>
          <w:color w:val="000000"/>
          <w:sz w:val="28"/>
          <w:szCs w:val="28"/>
        </w:rPr>
        <w:t>К числу «ядерных» образований личности психоло</w:t>
      </w:r>
      <w:r w:rsidRPr="008375F5">
        <w:rPr>
          <w:rFonts w:ascii="Times New Roman" w:hAnsi="Times New Roman"/>
          <w:color w:val="000000"/>
          <w:sz w:val="28"/>
          <w:szCs w:val="28"/>
        </w:rPr>
        <w:softHyphen/>
        <w:t xml:space="preserve">ги все чаще относят </w:t>
      </w:r>
      <w:r w:rsidRPr="008375F5">
        <w:rPr>
          <w:rFonts w:ascii="Times New Roman" w:hAnsi="Times New Roman"/>
          <w:b/>
          <w:i/>
          <w:iCs/>
          <w:color w:val="000000"/>
          <w:sz w:val="28"/>
          <w:szCs w:val="28"/>
        </w:rPr>
        <w:t>творчество</w:t>
      </w:r>
      <w:r w:rsidRPr="008375F5">
        <w:rPr>
          <w:rFonts w:ascii="Times New Roman" w:hAnsi="Times New Roman"/>
          <w:i/>
          <w:iCs/>
          <w:color w:val="000000"/>
          <w:sz w:val="28"/>
          <w:szCs w:val="28"/>
        </w:rPr>
        <w:t>.</w:t>
      </w:r>
      <w:r w:rsidRPr="008375F5">
        <w:rPr>
          <w:rFonts w:ascii="Times New Roman" w:hAnsi="Times New Roman"/>
          <w:color w:val="000000"/>
          <w:sz w:val="28"/>
          <w:szCs w:val="28"/>
        </w:rPr>
        <w:t xml:space="preserve"> Само же творчество все большее число специалистов в области исследования ода</w:t>
      </w:r>
      <w:r w:rsidRPr="008375F5">
        <w:rPr>
          <w:rFonts w:ascii="Times New Roman" w:hAnsi="Times New Roman"/>
          <w:color w:val="000000"/>
          <w:sz w:val="28"/>
          <w:szCs w:val="28"/>
        </w:rPr>
        <w:softHyphen/>
        <w:t xml:space="preserve">ренности в последние годы склонны рассматривать как универсальную способность, обеспечивающую успешное выполнение самых разнообразных видов деятельности. </w:t>
      </w:r>
    </w:p>
    <w:p w:rsidR="00F90D09" w:rsidRPr="008375F5" w:rsidRDefault="00F90D09" w:rsidP="00F90D09">
      <w:pPr>
        <w:shd w:val="clear" w:color="auto" w:fill="FFFFFF"/>
        <w:autoSpaceDE w:val="0"/>
        <w:autoSpaceDN w:val="0"/>
        <w:adjustRightInd w:val="0"/>
        <w:ind w:firstLine="709"/>
        <w:jc w:val="both"/>
        <w:rPr>
          <w:rFonts w:ascii="Times New Roman" w:hAnsi="Times New Roman"/>
          <w:color w:val="000000"/>
          <w:sz w:val="28"/>
          <w:szCs w:val="28"/>
        </w:rPr>
      </w:pPr>
      <w:r w:rsidRPr="008375F5">
        <w:rPr>
          <w:rFonts w:ascii="Times New Roman" w:hAnsi="Times New Roman"/>
          <w:color w:val="000000"/>
          <w:sz w:val="28"/>
          <w:szCs w:val="28"/>
        </w:rPr>
        <w:t>В настоящее время уже разработано немало критери</w:t>
      </w:r>
      <w:r w:rsidRPr="008375F5">
        <w:rPr>
          <w:rFonts w:ascii="Times New Roman" w:hAnsi="Times New Roman"/>
          <w:color w:val="000000"/>
          <w:sz w:val="28"/>
          <w:szCs w:val="28"/>
        </w:rPr>
        <w:softHyphen/>
        <w:t>ев, специальных методик изучения творчества дошколь</w:t>
      </w:r>
      <w:r w:rsidRPr="008375F5">
        <w:rPr>
          <w:rFonts w:ascii="Times New Roman" w:hAnsi="Times New Roman"/>
          <w:color w:val="000000"/>
          <w:sz w:val="28"/>
          <w:szCs w:val="28"/>
        </w:rPr>
        <w:softHyphen/>
        <w:t>ников. Они нацелены преимущественно на исследование творчества (прежде всего продуктов его) в художествен</w:t>
      </w:r>
      <w:r w:rsidRPr="008375F5">
        <w:rPr>
          <w:rFonts w:ascii="Times New Roman" w:hAnsi="Times New Roman"/>
          <w:color w:val="000000"/>
          <w:sz w:val="28"/>
          <w:szCs w:val="28"/>
        </w:rPr>
        <w:softHyphen/>
        <w:t>ной и интеллектуальной деятельности детей.</w:t>
      </w:r>
    </w:p>
    <w:p w:rsidR="00F90D09" w:rsidRPr="008375F5" w:rsidRDefault="00F90D09" w:rsidP="00F90D09">
      <w:pPr>
        <w:shd w:val="clear" w:color="auto" w:fill="FFFFFF"/>
        <w:autoSpaceDE w:val="0"/>
        <w:autoSpaceDN w:val="0"/>
        <w:adjustRightInd w:val="0"/>
        <w:ind w:firstLine="709"/>
        <w:jc w:val="both"/>
        <w:rPr>
          <w:rFonts w:ascii="Times New Roman" w:hAnsi="Times New Roman"/>
          <w:color w:val="000000"/>
          <w:sz w:val="28"/>
          <w:szCs w:val="28"/>
        </w:rPr>
      </w:pPr>
    </w:p>
    <w:p w:rsidR="00F90D09" w:rsidRPr="008375F5" w:rsidRDefault="00F90D09" w:rsidP="00F90D09">
      <w:pPr>
        <w:shd w:val="clear" w:color="auto" w:fill="FFFFFF"/>
        <w:ind w:firstLine="709"/>
        <w:jc w:val="both"/>
        <w:rPr>
          <w:rFonts w:ascii="Times New Roman" w:hAnsi="Times New Roman"/>
          <w:b/>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Default="00F90D09" w:rsidP="00F90D09">
      <w:pPr>
        <w:shd w:val="clear" w:color="auto" w:fill="FFFFFF"/>
        <w:ind w:firstLine="709"/>
        <w:jc w:val="center"/>
        <w:rPr>
          <w:rFonts w:ascii="Times New Roman" w:hAnsi="Times New Roman"/>
          <w:b/>
          <w:bCs/>
          <w:color w:val="000000"/>
          <w:sz w:val="28"/>
          <w:szCs w:val="28"/>
        </w:rPr>
      </w:pPr>
    </w:p>
    <w:p w:rsidR="00F90D09" w:rsidRPr="008375F5" w:rsidRDefault="00F90D09" w:rsidP="00F90D09">
      <w:pPr>
        <w:shd w:val="clear" w:color="auto" w:fill="FFFFFF"/>
        <w:ind w:firstLine="709"/>
        <w:jc w:val="center"/>
        <w:rPr>
          <w:rFonts w:ascii="Times New Roman" w:hAnsi="Times New Roman"/>
          <w:b/>
          <w:bCs/>
          <w:color w:val="000000"/>
          <w:sz w:val="28"/>
          <w:szCs w:val="28"/>
        </w:rPr>
      </w:pPr>
      <w:r w:rsidRPr="008375F5">
        <w:rPr>
          <w:rFonts w:ascii="Times New Roman" w:hAnsi="Times New Roman"/>
          <w:b/>
          <w:bCs/>
          <w:color w:val="000000"/>
          <w:sz w:val="28"/>
          <w:szCs w:val="28"/>
        </w:rPr>
        <w:lastRenderedPageBreak/>
        <w:t>Методика «</w:t>
      </w:r>
      <w:proofErr w:type="spellStart"/>
      <w:r w:rsidRPr="008375F5">
        <w:rPr>
          <w:rFonts w:ascii="Times New Roman" w:hAnsi="Times New Roman"/>
          <w:b/>
          <w:bCs/>
          <w:color w:val="000000"/>
          <w:sz w:val="28"/>
          <w:szCs w:val="28"/>
        </w:rPr>
        <w:t>Дорисовывание</w:t>
      </w:r>
      <w:proofErr w:type="spellEnd"/>
      <w:r w:rsidRPr="008375F5">
        <w:rPr>
          <w:rFonts w:ascii="Times New Roman" w:hAnsi="Times New Roman"/>
          <w:b/>
          <w:bCs/>
          <w:color w:val="000000"/>
          <w:sz w:val="28"/>
          <w:szCs w:val="28"/>
        </w:rPr>
        <w:t xml:space="preserve"> фигур»</w:t>
      </w:r>
    </w:p>
    <w:p w:rsidR="00F90D09" w:rsidRPr="008375F5" w:rsidRDefault="00F90D09" w:rsidP="00F90D09">
      <w:pPr>
        <w:shd w:val="clear" w:color="auto" w:fill="FFFFFF"/>
        <w:ind w:firstLine="709"/>
        <w:jc w:val="center"/>
        <w:rPr>
          <w:rFonts w:ascii="Times New Roman" w:hAnsi="Times New Roman"/>
          <w:b/>
          <w:color w:val="000000"/>
          <w:sz w:val="28"/>
          <w:szCs w:val="28"/>
        </w:rPr>
      </w:pPr>
      <w:r w:rsidRPr="008375F5">
        <w:rPr>
          <w:rFonts w:ascii="Times New Roman" w:hAnsi="Times New Roman"/>
          <w:b/>
          <w:color w:val="000000"/>
          <w:sz w:val="28"/>
          <w:szCs w:val="28"/>
        </w:rPr>
        <w:t>(автор О.М.Дьяченко)</w:t>
      </w:r>
    </w:p>
    <w:p w:rsidR="00F90D09" w:rsidRPr="008375F5" w:rsidRDefault="00F90D09" w:rsidP="00F90D09">
      <w:pPr>
        <w:shd w:val="clear" w:color="auto" w:fill="FFFFFF"/>
        <w:ind w:firstLine="709"/>
        <w:jc w:val="center"/>
        <w:rPr>
          <w:rFonts w:ascii="Times New Roman" w:hAnsi="Times New Roman"/>
          <w:b/>
          <w:color w:val="000000"/>
          <w:sz w:val="28"/>
          <w:szCs w:val="28"/>
        </w:rPr>
      </w:pP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bCs/>
          <w:color w:val="000000"/>
          <w:sz w:val="28"/>
          <w:szCs w:val="28"/>
        </w:rPr>
        <w:t>Методика «</w:t>
      </w:r>
      <w:proofErr w:type="spellStart"/>
      <w:r w:rsidRPr="008375F5">
        <w:rPr>
          <w:rFonts w:ascii="Times New Roman" w:hAnsi="Times New Roman"/>
          <w:bCs/>
          <w:color w:val="000000"/>
          <w:sz w:val="28"/>
          <w:szCs w:val="28"/>
        </w:rPr>
        <w:t>Дорисовывание</w:t>
      </w:r>
      <w:proofErr w:type="spellEnd"/>
      <w:r w:rsidRPr="008375F5">
        <w:rPr>
          <w:rFonts w:ascii="Times New Roman" w:hAnsi="Times New Roman"/>
          <w:bCs/>
          <w:color w:val="000000"/>
          <w:sz w:val="28"/>
          <w:szCs w:val="28"/>
        </w:rPr>
        <w:t xml:space="preserve"> фигур» </w:t>
      </w:r>
      <w:r w:rsidRPr="008375F5">
        <w:rPr>
          <w:rFonts w:ascii="Times New Roman" w:hAnsi="Times New Roman"/>
          <w:color w:val="000000"/>
          <w:sz w:val="28"/>
          <w:szCs w:val="28"/>
        </w:rPr>
        <w:t>(</w:t>
      </w:r>
      <w:proofErr w:type="spellStart"/>
      <w:r w:rsidRPr="008375F5">
        <w:rPr>
          <w:rFonts w:ascii="Times New Roman" w:hAnsi="Times New Roman"/>
          <w:color w:val="000000"/>
          <w:sz w:val="28"/>
          <w:szCs w:val="28"/>
        </w:rPr>
        <w:t>авторО.М.Дьяченко</w:t>
      </w:r>
      <w:proofErr w:type="spellEnd"/>
      <w:r w:rsidRPr="008375F5">
        <w:rPr>
          <w:rFonts w:ascii="Times New Roman" w:hAnsi="Times New Roman"/>
          <w:color w:val="000000"/>
          <w:sz w:val="28"/>
          <w:szCs w:val="28"/>
        </w:rPr>
        <w:t>) направлена на определение уровня развития творческого воображения, спо</w:t>
      </w:r>
      <w:r w:rsidRPr="008375F5">
        <w:rPr>
          <w:rFonts w:ascii="Times New Roman" w:hAnsi="Times New Roman"/>
          <w:color w:val="000000"/>
          <w:sz w:val="28"/>
          <w:szCs w:val="28"/>
        </w:rPr>
        <w:softHyphen/>
        <w:t>собности создавать оригинальные образы.</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В качестве материала используется один (из двух предлагае</w:t>
      </w:r>
      <w:r w:rsidRPr="008375F5">
        <w:rPr>
          <w:rFonts w:ascii="Times New Roman" w:hAnsi="Times New Roman"/>
          <w:color w:val="000000"/>
          <w:sz w:val="28"/>
          <w:szCs w:val="28"/>
        </w:rPr>
        <w:softHyphen/>
        <w:t xml:space="preserve">мых) комплект карточек, на каждой из которых </w:t>
      </w:r>
      <w:proofErr w:type="gramStart"/>
      <w:r w:rsidRPr="008375F5">
        <w:rPr>
          <w:rFonts w:ascii="Times New Roman" w:hAnsi="Times New Roman"/>
          <w:color w:val="000000"/>
          <w:sz w:val="28"/>
          <w:szCs w:val="28"/>
        </w:rPr>
        <w:t>нарисована</w:t>
      </w:r>
      <w:proofErr w:type="gramEnd"/>
      <w:r w:rsidRPr="008375F5">
        <w:rPr>
          <w:rFonts w:ascii="Times New Roman" w:hAnsi="Times New Roman"/>
          <w:color w:val="000000"/>
          <w:sz w:val="28"/>
          <w:szCs w:val="28"/>
        </w:rPr>
        <w:t xml:space="preserve"> </w:t>
      </w:r>
      <w:proofErr w:type="spellStart"/>
      <w:r w:rsidRPr="008375F5">
        <w:rPr>
          <w:rFonts w:ascii="Times New Roman" w:hAnsi="Times New Roman"/>
          <w:color w:val="000000"/>
          <w:sz w:val="28"/>
          <w:szCs w:val="28"/>
        </w:rPr>
        <w:t>однафигурка</w:t>
      </w:r>
      <w:proofErr w:type="spellEnd"/>
      <w:r w:rsidRPr="008375F5">
        <w:rPr>
          <w:rFonts w:ascii="Times New Roman" w:hAnsi="Times New Roman"/>
          <w:color w:val="000000"/>
          <w:sz w:val="28"/>
          <w:szCs w:val="28"/>
        </w:rPr>
        <w:t xml:space="preserve"> неопределенной формы. Всего в каждом наборе по 10 карточек.</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Разработано два равнозначных комплекта таких фигурок.</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Во время одного обследования предлагается какой-либо из этих комплектов, другой может быть использован во время по</w:t>
      </w:r>
      <w:r w:rsidRPr="008375F5">
        <w:rPr>
          <w:rFonts w:ascii="Times New Roman" w:hAnsi="Times New Roman"/>
          <w:color w:val="000000"/>
          <w:sz w:val="28"/>
          <w:szCs w:val="28"/>
        </w:rPr>
        <w:softHyphen/>
        <w:t>вторного обследования или через год.</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Перед обследованием экспериментатор говорит ребенку: «Сей</w:t>
      </w:r>
      <w:r w:rsidRPr="008375F5">
        <w:rPr>
          <w:rFonts w:ascii="Times New Roman" w:hAnsi="Times New Roman"/>
          <w:color w:val="000000"/>
          <w:sz w:val="28"/>
          <w:szCs w:val="28"/>
        </w:rPr>
        <w:softHyphen/>
        <w:t xml:space="preserve">час ты будешь дорисовывать </w:t>
      </w:r>
      <w:proofErr w:type="gramStart"/>
      <w:r w:rsidRPr="008375F5">
        <w:rPr>
          <w:rFonts w:ascii="Times New Roman" w:hAnsi="Times New Roman"/>
          <w:color w:val="000000"/>
          <w:sz w:val="28"/>
          <w:szCs w:val="28"/>
        </w:rPr>
        <w:t>волшебные</w:t>
      </w:r>
      <w:proofErr w:type="gramEnd"/>
      <w:r w:rsidRPr="008375F5">
        <w:rPr>
          <w:rFonts w:ascii="Times New Roman" w:hAnsi="Times New Roman"/>
          <w:color w:val="000000"/>
          <w:sz w:val="28"/>
          <w:szCs w:val="28"/>
        </w:rPr>
        <w:t xml:space="preserve"> фигурой. Волшебные они потому, что каждую фигурку можно дорисовать так, что получится какая-нибудь картинка, любая, какую ты захочешь».</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Ребенку дают простой карандаш и карточку с фигуркой. Пос</w:t>
      </w:r>
      <w:r w:rsidRPr="008375F5">
        <w:rPr>
          <w:rFonts w:ascii="Times New Roman" w:hAnsi="Times New Roman"/>
          <w:color w:val="000000"/>
          <w:sz w:val="28"/>
          <w:szCs w:val="28"/>
        </w:rPr>
        <w:softHyphen/>
        <w:t>ле того, как ребенок дорисовал фигурку, его спрашивают: «Что у тебя получилось?» Ответ ребенка фиксируется.</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Затем последовательно (по одной) предъявляются остальные карточки с фигурками.</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Если ребенок не понял задание, то взрослый может на первой фигурке показать несколько вариантов </w:t>
      </w:r>
      <w:proofErr w:type="spellStart"/>
      <w:r w:rsidRPr="008375F5">
        <w:rPr>
          <w:rFonts w:ascii="Times New Roman" w:hAnsi="Times New Roman"/>
          <w:color w:val="000000"/>
          <w:sz w:val="28"/>
          <w:szCs w:val="28"/>
        </w:rPr>
        <w:t>дорисовывания</w:t>
      </w:r>
      <w:proofErr w:type="spellEnd"/>
      <w:r w:rsidRPr="008375F5">
        <w:rPr>
          <w:rFonts w:ascii="Times New Roman" w:hAnsi="Times New Roman"/>
          <w:color w:val="000000"/>
          <w:sz w:val="28"/>
          <w:szCs w:val="28"/>
        </w:rPr>
        <w:t>.</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Для оценки уровня выполнения задания для каждого ребенка подсчитывается коэффициент оригинальности (</w:t>
      </w:r>
      <w:proofErr w:type="spellStart"/>
      <w:r w:rsidRPr="008375F5">
        <w:rPr>
          <w:rFonts w:ascii="Times New Roman" w:hAnsi="Times New Roman"/>
          <w:color w:val="000000"/>
          <w:sz w:val="28"/>
          <w:szCs w:val="28"/>
        </w:rPr>
        <w:t>К</w:t>
      </w:r>
      <w:r w:rsidRPr="008375F5">
        <w:rPr>
          <w:rFonts w:ascii="Times New Roman" w:hAnsi="Times New Roman"/>
          <w:color w:val="000000"/>
          <w:sz w:val="28"/>
          <w:szCs w:val="28"/>
          <w:vertAlign w:val="subscript"/>
        </w:rPr>
        <w:t>ор</w:t>
      </w:r>
      <w:proofErr w:type="spellEnd"/>
      <w:r w:rsidRPr="008375F5">
        <w:rPr>
          <w:rFonts w:ascii="Times New Roman" w:hAnsi="Times New Roman"/>
          <w:color w:val="000000"/>
          <w:sz w:val="28"/>
          <w:szCs w:val="28"/>
        </w:rPr>
        <w:t>): количест</w:t>
      </w:r>
      <w:r w:rsidRPr="008375F5">
        <w:rPr>
          <w:rFonts w:ascii="Times New Roman" w:hAnsi="Times New Roman"/>
          <w:color w:val="000000"/>
          <w:sz w:val="28"/>
          <w:szCs w:val="28"/>
        </w:rPr>
        <w:softHyphen/>
        <w:t xml:space="preserve">во неповторяющихся изображений. Одинаковыми считаются изображения, в которых фигура для </w:t>
      </w:r>
      <w:proofErr w:type="spellStart"/>
      <w:r w:rsidRPr="008375F5">
        <w:rPr>
          <w:rFonts w:ascii="Times New Roman" w:hAnsi="Times New Roman"/>
          <w:color w:val="000000"/>
          <w:sz w:val="28"/>
          <w:szCs w:val="28"/>
        </w:rPr>
        <w:t>дорисовывания</w:t>
      </w:r>
      <w:proofErr w:type="spellEnd"/>
      <w:r w:rsidRPr="008375F5">
        <w:rPr>
          <w:rFonts w:ascii="Times New Roman" w:hAnsi="Times New Roman"/>
          <w:color w:val="000000"/>
          <w:sz w:val="28"/>
          <w:szCs w:val="28"/>
        </w:rPr>
        <w:t xml:space="preserve"> превраща</w:t>
      </w:r>
      <w:r w:rsidRPr="008375F5">
        <w:rPr>
          <w:rFonts w:ascii="Times New Roman" w:hAnsi="Times New Roman"/>
          <w:color w:val="000000"/>
          <w:sz w:val="28"/>
          <w:szCs w:val="28"/>
        </w:rPr>
        <w:softHyphen/>
        <w:t>ется в один и тот же элемент. Например, превращение и квадра</w:t>
      </w:r>
      <w:r w:rsidRPr="008375F5">
        <w:rPr>
          <w:rFonts w:ascii="Times New Roman" w:hAnsi="Times New Roman"/>
          <w:color w:val="000000"/>
          <w:sz w:val="28"/>
          <w:szCs w:val="28"/>
        </w:rPr>
        <w:softHyphen/>
        <w:t>та, и треугольника в экран телевизора считается повторением, и оба эти изображения не засчитываются ребенку.</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Затем сравнивают изображения, созданные каждым из детей обследуемой группы на основании одной и той же фигурки для </w:t>
      </w:r>
      <w:proofErr w:type="spellStart"/>
      <w:r w:rsidRPr="008375F5">
        <w:rPr>
          <w:rFonts w:ascii="Times New Roman" w:hAnsi="Times New Roman"/>
          <w:color w:val="000000"/>
          <w:sz w:val="28"/>
          <w:szCs w:val="28"/>
        </w:rPr>
        <w:lastRenderedPageBreak/>
        <w:t>дорисовывания</w:t>
      </w:r>
      <w:proofErr w:type="spellEnd"/>
      <w:r w:rsidRPr="008375F5">
        <w:rPr>
          <w:rFonts w:ascii="Times New Roman" w:hAnsi="Times New Roman"/>
          <w:color w:val="000000"/>
          <w:sz w:val="28"/>
          <w:szCs w:val="28"/>
        </w:rPr>
        <w:t>. Если двое детей превращают квадрат в экран телевизора, то этот рисунок не засчитывается ни одному из этих детей.</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Таким образом, </w:t>
      </w:r>
      <w:proofErr w:type="spellStart"/>
      <w:r w:rsidRPr="008375F5">
        <w:rPr>
          <w:rFonts w:ascii="Times New Roman" w:hAnsi="Times New Roman"/>
          <w:color w:val="000000"/>
          <w:sz w:val="28"/>
          <w:szCs w:val="28"/>
        </w:rPr>
        <w:t>К</w:t>
      </w:r>
      <w:r w:rsidRPr="008375F5">
        <w:rPr>
          <w:rFonts w:ascii="Times New Roman" w:hAnsi="Times New Roman"/>
          <w:color w:val="000000"/>
          <w:sz w:val="28"/>
          <w:szCs w:val="28"/>
          <w:vertAlign w:val="subscript"/>
        </w:rPr>
        <w:t>ор</w:t>
      </w:r>
      <w:r w:rsidRPr="008375F5">
        <w:rPr>
          <w:rFonts w:ascii="Times New Roman" w:hAnsi="Times New Roman"/>
          <w:color w:val="000000"/>
          <w:sz w:val="28"/>
          <w:szCs w:val="28"/>
        </w:rPr>
        <w:t>равен</w:t>
      </w:r>
      <w:proofErr w:type="spellEnd"/>
      <w:r w:rsidRPr="008375F5">
        <w:rPr>
          <w:rFonts w:ascii="Times New Roman" w:hAnsi="Times New Roman"/>
          <w:color w:val="000000"/>
          <w:sz w:val="28"/>
          <w:szCs w:val="28"/>
        </w:rPr>
        <w:t xml:space="preserve"> количеству рисунков, не повторя</w:t>
      </w:r>
      <w:r w:rsidRPr="008375F5">
        <w:rPr>
          <w:rFonts w:ascii="Times New Roman" w:hAnsi="Times New Roman"/>
          <w:color w:val="000000"/>
          <w:sz w:val="28"/>
          <w:szCs w:val="28"/>
        </w:rPr>
        <w:softHyphen/>
        <w:t>ющихся (по характеру использования заданной фигурки) у само</w:t>
      </w:r>
      <w:r w:rsidRPr="008375F5">
        <w:rPr>
          <w:rFonts w:ascii="Times New Roman" w:hAnsi="Times New Roman"/>
          <w:color w:val="000000"/>
          <w:sz w:val="28"/>
          <w:szCs w:val="28"/>
        </w:rPr>
        <w:softHyphen/>
        <w:t>го ребенка и ни у кого из детей группы. Лучше всего сопостав</w:t>
      </w:r>
      <w:r w:rsidRPr="008375F5">
        <w:rPr>
          <w:rFonts w:ascii="Times New Roman" w:hAnsi="Times New Roman"/>
          <w:color w:val="000000"/>
          <w:sz w:val="28"/>
          <w:szCs w:val="28"/>
        </w:rPr>
        <w:softHyphen/>
        <w:t>лять результаты 20—25 детей.</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Затем выводят </w:t>
      </w:r>
      <w:proofErr w:type="gramStart"/>
      <w:r w:rsidRPr="008375F5">
        <w:rPr>
          <w:rFonts w:ascii="Times New Roman" w:hAnsi="Times New Roman"/>
          <w:color w:val="000000"/>
          <w:sz w:val="28"/>
          <w:szCs w:val="28"/>
        </w:rPr>
        <w:t>средний</w:t>
      </w:r>
      <w:proofErr w:type="gramEnd"/>
      <w:r w:rsidRPr="008375F5">
        <w:rPr>
          <w:rFonts w:ascii="Times New Roman" w:hAnsi="Times New Roman"/>
          <w:color w:val="000000"/>
          <w:sz w:val="28"/>
          <w:szCs w:val="28"/>
        </w:rPr>
        <w:t xml:space="preserve"> </w:t>
      </w:r>
      <w:proofErr w:type="spellStart"/>
      <w:r w:rsidRPr="008375F5">
        <w:rPr>
          <w:rFonts w:ascii="Times New Roman" w:hAnsi="Times New Roman"/>
          <w:color w:val="000000"/>
          <w:sz w:val="28"/>
          <w:szCs w:val="28"/>
        </w:rPr>
        <w:t>К</w:t>
      </w:r>
      <w:r w:rsidRPr="008375F5">
        <w:rPr>
          <w:rFonts w:ascii="Times New Roman" w:hAnsi="Times New Roman"/>
          <w:color w:val="000000"/>
          <w:sz w:val="28"/>
          <w:szCs w:val="28"/>
          <w:vertAlign w:val="subscript"/>
        </w:rPr>
        <w:t>ор</w:t>
      </w:r>
      <w:proofErr w:type="spellEnd"/>
      <w:r w:rsidRPr="008375F5">
        <w:rPr>
          <w:rFonts w:ascii="Times New Roman" w:hAnsi="Times New Roman"/>
          <w:color w:val="000000"/>
          <w:sz w:val="28"/>
          <w:szCs w:val="28"/>
        </w:rPr>
        <w:t xml:space="preserve"> по группе (индивидуаль</w:t>
      </w:r>
      <w:r w:rsidRPr="008375F5">
        <w:rPr>
          <w:rFonts w:ascii="Times New Roman" w:hAnsi="Times New Roman"/>
          <w:color w:val="000000"/>
          <w:sz w:val="28"/>
          <w:szCs w:val="28"/>
        </w:rPr>
        <w:softHyphen/>
        <w:t xml:space="preserve">ные величины </w:t>
      </w:r>
      <w:proofErr w:type="spellStart"/>
      <w:r w:rsidRPr="008375F5">
        <w:rPr>
          <w:rFonts w:ascii="Times New Roman" w:hAnsi="Times New Roman"/>
          <w:color w:val="000000"/>
          <w:sz w:val="28"/>
          <w:szCs w:val="28"/>
        </w:rPr>
        <w:t>Кор</w:t>
      </w:r>
      <w:proofErr w:type="spellEnd"/>
      <w:r w:rsidRPr="008375F5">
        <w:rPr>
          <w:rFonts w:ascii="Times New Roman" w:hAnsi="Times New Roman"/>
          <w:color w:val="000000"/>
          <w:sz w:val="28"/>
          <w:szCs w:val="28"/>
        </w:rPr>
        <w:t xml:space="preserve"> суммируют и делят на количество детей в группе).</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Низкий уровень выполнения задания — </w:t>
      </w:r>
      <w:proofErr w:type="spellStart"/>
      <w:r w:rsidRPr="008375F5">
        <w:rPr>
          <w:rFonts w:ascii="Times New Roman" w:hAnsi="Times New Roman"/>
          <w:color w:val="000000"/>
          <w:sz w:val="28"/>
          <w:szCs w:val="28"/>
        </w:rPr>
        <w:t>К</w:t>
      </w:r>
      <w:r w:rsidRPr="008375F5">
        <w:rPr>
          <w:rFonts w:ascii="Times New Roman" w:hAnsi="Times New Roman"/>
          <w:color w:val="000000"/>
          <w:sz w:val="28"/>
          <w:szCs w:val="28"/>
          <w:vertAlign w:val="subscript"/>
        </w:rPr>
        <w:t>ор</w:t>
      </w:r>
      <w:proofErr w:type="spellEnd"/>
      <w:r w:rsidRPr="008375F5">
        <w:rPr>
          <w:rFonts w:ascii="Times New Roman" w:hAnsi="Times New Roman"/>
          <w:color w:val="000000"/>
          <w:sz w:val="28"/>
          <w:szCs w:val="28"/>
        </w:rPr>
        <w:t xml:space="preserve"> меньше среднего по группе на 2 и более балла. Средний уровень — </w:t>
      </w:r>
      <w:proofErr w:type="spellStart"/>
      <w:r w:rsidRPr="008375F5">
        <w:rPr>
          <w:rFonts w:ascii="Times New Roman" w:hAnsi="Times New Roman"/>
          <w:color w:val="000000"/>
          <w:sz w:val="28"/>
          <w:szCs w:val="28"/>
        </w:rPr>
        <w:t>К</w:t>
      </w:r>
      <w:r w:rsidRPr="008375F5">
        <w:rPr>
          <w:rFonts w:ascii="Times New Roman" w:hAnsi="Times New Roman"/>
          <w:color w:val="000000"/>
          <w:sz w:val="28"/>
          <w:szCs w:val="28"/>
          <w:vertAlign w:val="subscript"/>
        </w:rPr>
        <w:t>ор</w:t>
      </w:r>
      <w:proofErr w:type="spellEnd"/>
      <w:r w:rsidRPr="008375F5">
        <w:rPr>
          <w:rFonts w:ascii="Times New Roman" w:hAnsi="Times New Roman"/>
          <w:color w:val="000000"/>
          <w:sz w:val="28"/>
          <w:szCs w:val="28"/>
        </w:rPr>
        <w:t xml:space="preserve"> равен сред</w:t>
      </w:r>
      <w:r w:rsidRPr="008375F5">
        <w:rPr>
          <w:rFonts w:ascii="Times New Roman" w:hAnsi="Times New Roman"/>
          <w:color w:val="000000"/>
          <w:sz w:val="28"/>
          <w:szCs w:val="28"/>
        </w:rPr>
        <w:softHyphen/>
        <w:t xml:space="preserve">нему по группе или на 1 балл выше или ниже среднего. Высокий уровень — </w:t>
      </w:r>
      <w:proofErr w:type="spellStart"/>
      <w:r w:rsidRPr="008375F5">
        <w:rPr>
          <w:rFonts w:ascii="Times New Roman" w:hAnsi="Times New Roman"/>
          <w:color w:val="000000"/>
          <w:sz w:val="28"/>
          <w:szCs w:val="28"/>
        </w:rPr>
        <w:t>К</w:t>
      </w:r>
      <w:r w:rsidRPr="008375F5">
        <w:rPr>
          <w:rFonts w:ascii="Times New Roman" w:hAnsi="Times New Roman"/>
          <w:color w:val="000000"/>
          <w:sz w:val="28"/>
          <w:szCs w:val="28"/>
          <w:vertAlign w:val="subscript"/>
        </w:rPr>
        <w:t>ор</w:t>
      </w:r>
      <w:proofErr w:type="spellEnd"/>
      <w:r w:rsidRPr="008375F5">
        <w:rPr>
          <w:rFonts w:ascii="Times New Roman" w:hAnsi="Times New Roman"/>
          <w:color w:val="000000"/>
          <w:sz w:val="28"/>
          <w:szCs w:val="28"/>
        </w:rPr>
        <w:t xml:space="preserve"> выше среднего по группе на 2 и более балла.</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Наряду с количественной обработкой результатов возможна качественная характеристика уровней выполнения </w:t>
      </w:r>
      <w:proofErr w:type="spellStart"/>
      <w:r w:rsidRPr="008375F5">
        <w:rPr>
          <w:rFonts w:ascii="Times New Roman" w:hAnsi="Times New Roman"/>
          <w:color w:val="000000"/>
          <w:sz w:val="28"/>
          <w:szCs w:val="28"/>
        </w:rPr>
        <w:t>задания</w:t>
      </w:r>
      <w:proofErr w:type="gramStart"/>
      <w:r w:rsidRPr="008375F5">
        <w:rPr>
          <w:rFonts w:ascii="Times New Roman" w:hAnsi="Times New Roman"/>
          <w:color w:val="000000"/>
          <w:sz w:val="28"/>
          <w:szCs w:val="28"/>
        </w:rPr>
        <w:t>.М</w:t>
      </w:r>
      <w:proofErr w:type="gramEnd"/>
      <w:r w:rsidRPr="008375F5">
        <w:rPr>
          <w:rFonts w:ascii="Times New Roman" w:hAnsi="Times New Roman"/>
          <w:color w:val="000000"/>
          <w:sz w:val="28"/>
          <w:szCs w:val="28"/>
        </w:rPr>
        <w:t>ожно</w:t>
      </w:r>
      <w:proofErr w:type="spellEnd"/>
      <w:r w:rsidRPr="008375F5">
        <w:rPr>
          <w:rFonts w:ascii="Times New Roman" w:hAnsi="Times New Roman"/>
          <w:color w:val="000000"/>
          <w:sz w:val="28"/>
          <w:szCs w:val="28"/>
        </w:rPr>
        <w:t xml:space="preserve"> выделить следующие </w:t>
      </w:r>
      <w:proofErr w:type="spellStart"/>
      <w:r w:rsidRPr="008375F5">
        <w:rPr>
          <w:rFonts w:ascii="Times New Roman" w:hAnsi="Times New Roman"/>
          <w:color w:val="000000"/>
          <w:sz w:val="28"/>
          <w:szCs w:val="28"/>
        </w:rPr>
        <w:t>уровни:При</w:t>
      </w:r>
      <w:proofErr w:type="spellEnd"/>
      <w:r w:rsidRPr="008375F5">
        <w:rPr>
          <w:rFonts w:ascii="Times New Roman" w:hAnsi="Times New Roman"/>
          <w:color w:val="000000"/>
          <w:sz w:val="28"/>
          <w:szCs w:val="28"/>
        </w:rPr>
        <w:t xml:space="preserve"> </w:t>
      </w:r>
      <w:r w:rsidRPr="008375F5">
        <w:rPr>
          <w:rFonts w:ascii="Times New Roman" w:hAnsi="Times New Roman"/>
          <w:b/>
          <w:bCs/>
          <w:color w:val="000000"/>
          <w:sz w:val="28"/>
          <w:szCs w:val="28"/>
        </w:rPr>
        <w:t xml:space="preserve">низком уровне </w:t>
      </w:r>
      <w:r w:rsidRPr="008375F5">
        <w:rPr>
          <w:rFonts w:ascii="Times New Roman" w:hAnsi="Times New Roman"/>
          <w:color w:val="000000"/>
          <w:sz w:val="28"/>
          <w:szCs w:val="28"/>
        </w:rPr>
        <w:t>дети фактически не принимают зада</w:t>
      </w:r>
      <w:r w:rsidRPr="008375F5">
        <w:rPr>
          <w:rFonts w:ascii="Times New Roman" w:hAnsi="Times New Roman"/>
          <w:color w:val="000000"/>
          <w:sz w:val="28"/>
          <w:szCs w:val="28"/>
        </w:rPr>
        <w:softHyphen/>
        <w:t>чу: они или рисуют рядом с заданной фигуркой что-то свое, или дают беспредметные изображения («такой узор»). Иног</w:t>
      </w:r>
      <w:r w:rsidRPr="008375F5">
        <w:rPr>
          <w:rFonts w:ascii="Times New Roman" w:hAnsi="Times New Roman"/>
          <w:color w:val="000000"/>
          <w:sz w:val="28"/>
          <w:szCs w:val="28"/>
        </w:rPr>
        <w:softHyphen/>
        <w:t>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При </w:t>
      </w:r>
      <w:r w:rsidRPr="008375F5">
        <w:rPr>
          <w:rFonts w:ascii="Times New Roman" w:hAnsi="Times New Roman"/>
          <w:b/>
          <w:bCs/>
          <w:color w:val="000000"/>
          <w:sz w:val="28"/>
          <w:szCs w:val="28"/>
        </w:rPr>
        <w:t xml:space="preserve">среднем уровне </w:t>
      </w:r>
      <w:r w:rsidRPr="008375F5">
        <w:rPr>
          <w:rFonts w:ascii="Times New Roman" w:hAnsi="Times New Roman"/>
          <w:color w:val="000000"/>
          <w:sz w:val="28"/>
          <w:szCs w:val="28"/>
        </w:rPr>
        <w:t>дети дорисовывают большинство фи</w:t>
      </w:r>
      <w:r w:rsidRPr="008375F5">
        <w:rPr>
          <w:rFonts w:ascii="Times New Roman" w:hAnsi="Times New Roman"/>
          <w:color w:val="000000"/>
          <w:sz w:val="28"/>
          <w:szCs w:val="28"/>
        </w:rPr>
        <w:softHyphen/>
        <w:t xml:space="preserve">гурок, </w:t>
      </w:r>
      <w:proofErr w:type="gramStart"/>
      <w:r w:rsidRPr="008375F5">
        <w:rPr>
          <w:rFonts w:ascii="Times New Roman" w:hAnsi="Times New Roman"/>
          <w:color w:val="000000"/>
          <w:sz w:val="28"/>
          <w:szCs w:val="28"/>
        </w:rPr>
        <w:t>однако</w:t>
      </w:r>
      <w:proofErr w:type="gramEnd"/>
      <w:r w:rsidRPr="008375F5">
        <w:rPr>
          <w:rFonts w:ascii="Times New Roman" w:hAnsi="Times New Roman"/>
          <w:color w:val="000000"/>
          <w:sz w:val="28"/>
          <w:szCs w:val="28"/>
        </w:rPr>
        <w:t xml:space="preserve"> все рисунки схематичные, без деталей. Всегда есть рисунки, повторяющиеся самим ребенком или другими детьми группы.</w:t>
      </w:r>
    </w:p>
    <w:p w:rsidR="00F90D09" w:rsidRPr="008375F5" w:rsidRDefault="00F90D09" w:rsidP="00F90D09">
      <w:pPr>
        <w:shd w:val="clear" w:color="auto" w:fill="FFFFFF"/>
        <w:ind w:firstLine="709"/>
        <w:jc w:val="both"/>
        <w:rPr>
          <w:rFonts w:ascii="Times New Roman" w:hAnsi="Times New Roman"/>
          <w:sz w:val="28"/>
          <w:szCs w:val="28"/>
        </w:rPr>
      </w:pPr>
      <w:r w:rsidRPr="008375F5">
        <w:rPr>
          <w:rFonts w:ascii="Times New Roman" w:hAnsi="Times New Roman"/>
          <w:color w:val="000000"/>
          <w:sz w:val="28"/>
          <w:szCs w:val="28"/>
        </w:rPr>
        <w:t xml:space="preserve">При </w:t>
      </w:r>
      <w:r w:rsidRPr="008375F5">
        <w:rPr>
          <w:rFonts w:ascii="Times New Roman" w:hAnsi="Times New Roman"/>
          <w:b/>
          <w:bCs/>
          <w:color w:val="000000"/>
          <w:sz w:val="28"/>
          <w:szCs w:val="28"/>
        </w:rPr>
        <w:t xml:space="preserve">высоком уровне </w:t>
      </w:r>
      <w:r w:rsidRPr="008375F5">
        <w:rPr>
          <w:rFonts w:ascii="Times New Roman" w:hAnsi="Times New Roman"/>
          <w:color w:val="000000"/>
          <w:sz w:val="28"/>
          <w:szCs w:val="28"/>
        </w:rPr>
        <w:t>дети дают схематичные, иногда дета</w:t>
      </w:r>
      <w:r w:rsidRPr="008375F5">
        <w:rPr>
          <w:rFonts w:ascii="Times New Roman" w:hAnsi="Times New Roman"/>
          <w:color w:val="000000"/>
          <w:sz w:val="28"/>
          <w:szCs w:val="28"/>
        </w:rPr>
        <w:softHyphen/>
        <w:t>лизированные, но, как правило, оригинальные рисунки (не по</w:t>
      </w:r>
      <w:r w:rsidRPr="008375F5">
        <w:rPr>
          <w:rFonts w:ascii="Times New Roman" w:hAnsi="Times New Roman"/>
          <w:color w:val="000000"/>
          <w:sz w:val="28"/>
          <w:szCs w:val="28"/>
        </w:rPr>
        <w:softHyphen/>
        <w:t xml:space="preserve">вторяющиеся самим ребенком или другими детьми группы). Предложенная для </w:t>
      </w:r>
      <w:proofErr w:type="spellStart"/>
      <w:r w:rsidRPr="008375F5">
        <w:rPr>
          <w:rFonts w:ascii="Times New Roman" w:hAnsi="Times New Roman"/>
          <w:color w:val="000000"/>
          <w:sz w:val="28"/>
          <w:szCs w:val="28"/>
        </w:rPr>
        <w:t>дорисовывания</w:t>
      </w:r>
      <w:proofErr w:type="spellEnd"/>
      <w:r w:rsidRPr="008375F5">
        <w:rPr>
          <w:rFonts w:ascii="Times New Roman" w:hAnsi="Times New Roman"/>
          <w:color w:val="000000"/>
          <w:sz w:val="28"/>
          <w:szCs w:val="28"/>
        </w:rPr>
        <w:t xml:space="preserve"> фигурка является</w:t>
      </w:r>
      <w:r>
        <w:rPr>
          <w:rFonts w:ascii="Times New Roman" w:hAnsi="Times New Roman"/>
          <w:color w:val="000000"/>
          <w:sz w:val="28"/>
          <w:szCs w:val="28"/>
        </w:rPr>
        <w:t xml:space="preserve"> </w:t>
      </w:r>
      <w:r w:rsidRPr="008375F5">
        <w:rPr>
          <w:rFonts w:ascii="Times New Roman" w:hAnsi="Times New Roman"/>
          <w:color w:val="000000"/>
          <w:sz w:val="28"/>
          <w:szCs w:val="28"/>
        </w:rPr>
        <w:t>обычно центральным элементом рисунка.</w:t>
      </w:r>
      <w:bookmarkStart w:id="0" w:name="_GoBack"/>
      <w:bookmarkEnd w:id="0"/>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0D5CF7" w:rsidRDefault="000D5CF7"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both"/>
        <w:rPr>
          <w:rFonts w:ascii="Times New Roman" w:hAnsi="Times New Roman"/>
          <w:b/>
          <w:sz w:val="28"/>
          <w:szCs w:val="28"/>
        </w:rPr>
      </w:pPr>
    </w:p>
    <w:p w:rsidR="00F90D09" w:rsidRDefault="00F90D09" w:rsidP="00F90D09">
      <w:pPr>
        <w:spacing w:after="0" w:line="360" w:lineRule="auto"/>
        <w:ind w:firstLine="709"/>
        <w:jc w:val="right"/>
        <w:rPr>
          <w:rFonts w:ascii="Times New Roman" w:hAnsi="Times New Roman"/>
          <w:b/>
          <w:bCs/>
          <w:sz w:val="28"/>
          <w:szCs w:val="28"/>
        </w:rPr>
      </w:pPr>
      <w:r>
        <w:rPr>
          <w:rFonts w:ascii="Times New Roman" w:hAnsi="Times New Roman"/>
          <w:b/>
          <w:bCs/>
          <w:sz w:val="28"/>
          <w:szCs w:val="28"/>
        </w:rPr>
        <w:lastRenderedPageBreak/>
        <w:t>Приложение 3</w:t>
      </w:r>
    </w:p>
    <w:p w:rsidR="00F90D09" w:rsidRPr="00405C83" w:rsidRDefault="00F90D09" w:rsidP="00F90D09">
      <w:pPr>
        <w:spacing w:after="0" w:line="360" w:lineRule="auto"/>
        <w:ind w:firstLine="709"/>
        <w:jc w:val="center"/>
        <w:rPr>
          <w:rFonts w:ascii="Times New Roman" w:hAnsi="Times New Roman"/>
          <w:sz w:val="28"/>
          <w:szCs w:val="28"/>
        </w:rPr>
      </w:pPr>
      <w:r w:rsidRPr="00405C83">
        <w:rPr>
          <w:rFonts w:ascii="Times New Roman" w:hAnsi="Times New Roman"/>
          <w:b/>
          <w:bCs/>
          <w:sz w:val="28"/>
          <w:szCs w:val="28"/>
        </w:rPr>
        <w:t>Признаки одаренности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Инструментальный аспект поведения одаренного ребенка может быть описан следующими признаками: 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 </w:t>
      </w:r>
    </w:p>
    <w:p w:rsidR="00F90D09" w:rsidRPr="00405C83" w:rsidRDefault="00F90D09" w:rsidP="00F90D09">
      <w:pPr>
        <w:spacing w:after="0" w:line="360" w:lineRule="auto"/>
        <w:ind w:firstLine="709"/>
        <w:jc w:val="both"/>
        <w:rPr>
          <w:rFonts w:ascii="Times New Roman" w:hAnsi="Times New Roman"/>
          <w:sz w:val="28"/>
          <w:szCs w:val="28"/>
        </w:rPr>
      </w:pPr>
      <w:proofErr w:type="spellStart"/>
      <w:r w:rsidRPr="00405C83">
        <w:rPr>
          <w:rFonts w:ascii="Times New Roman" w:hAnsi="Times New Roman"/>
          <w:sz w:val="28"/>
          <w:szCs w:val="28"/>
        </w:rPr>
        <w:t>Сформированность</w:t>
      </w:r>
      <w:proofErr w:type="spellEnd"/>
      <w:r w:rsidRPr="00405C83">
        <w:rPr>
          <w:rFonts w:ascii="Times New Roman" w:hAnsi="Times New Roman"/>
          <w:sz w:val="28"/>
          <w:szCs w:val="28"/>
        </w:rPr>
        <w:t xml:space="preserve">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w:t>
      </w:r>
      <w:proofErr w:type="spellStart"/>
      <w:r w:rsidRPr="00405C83">
        <w:rPr>
          <w:rFonts w:ascii="Times New Roman" w:hAnsi="Times New Roman"/>
          <w:sz w:val="28"/>
          <w:szCs w:val="28"/>
        </w:rPr>
        <w:t>самодостаточной</w:t>
      </w:r>
      <w:proofErr w:type="spellEnd"/>
      <w:r w:rsidRPr="00405C83">
        <w:rPr>
          <w:rFonts w:ascii="Times New Roman" w:hAnsi="Times New Roman"/>
          <w:sz w:val="28"/>
          <w:szCs w:val="28"/>
        </w:rPr>
        <w:t xml:space="preserve"> системой </w:t>
      </w:r>
      <w:proofErr w:type="spellStart"/>
      <w:r w:rsidRPr="00405C83">
        <w:rPr>
          <w:rFonts w:ascii="Times New Roman" w:hAnsi="Times New Roman"/>
          <w:sz w:val="28"/>
          <w:szCs w:val="28"/>
        </w:rPr>
        <w:lastRenderedPageBreak/>
        <w:t>саморегуляции</w:t>
      </w:r>
      <w:proofErr w:type="spellEnd"/>
      <w:r w:rsidRPr="00405C83">
        <w:rPr>
          <w:rFonts w:ascii="Times New Roman" w:hAnsi="Times New Roman"/>
          <w:sz w:val="28"/>
          <w:szCs w:val="28"/>
        </w:rPr>
        <w:t xml:space="preserve">.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 </w:t>
      </w:r>
    </w:p>
    <w:p w:rsidR="00F90D09" w:rsidRPr="00405C83" w:rsidRDefault="00F90D09" w:rsidP="00F90D09">
      <w:pPr>
        <w:spacing w:after="0" w:line="360" w:lineRule="auto"/>
        <w:ind w:firstLine="709"/>
        <w:jc w:val="both"/>
        <w:rPr>
          <w:rFonts w:ascii="Times New Roman" w:hAnsi="Times New Roman"/>
          <w:sz w:val="28"/>
          <w:szCs w:val="28"/>
        </w:rPr>
      </w:pPr>
      <w:proofErr w:type="gramStart"/>
      <w:r w:rsidRPr="00405C83">
        <w:rPr>
          <w:rFonts w:ascii="Times New Roman" w:hAnsi="Times New Roman"/>
          <w:sz w:val="28"/>
          <w:szCs w:val="28"/>
        </w:rPr>
        <w:t xml:space="preserve">Кроме того, знания одаренного ребенка (как, впрочем, и одаренного взрослого) отличаются повышенной «клейкостью» (ребенок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способах действия и условиях их использования), большим объемом </w:t>
      </w:r>
      <w:proofErr w:type="spellStart"/>
      <w:r w:rsidRPr="00405C83">
        <w:rPr>
          <w:rFonts w:ascii="Times New Roman" w:hAnsi="Times New Roman"/>
          <w:sz w:val="28"/>
          <w:szCs w:val="28"/>
        </w:rPr>
        <w:t>метакогнитивных</w:t>
      </w:r>
      <w:proofErr w:type="spellEnd"/>
      <w:r w:rsidRPr="00405C83">
        <w:rPr>
          <w:rFonts w:ascii="Times New Roman" w:hAnsi="Times New Roman"/>
          <w:sz w:val="28"/>
          <w:szCs w:val="28"/>
        </w:rPr>
        <w:t xml:space="preserve"> (управляющих, организующих) знаний, особой ролью метафор как способа обработки информации и т.д. </w:t>
      </w:r>
      <w:proofErr w:type="gramEnd"/>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Следует учитывать, что знания могут иметь разное строение в зависимости от того, испытывает ли человек интерес к соответствующей предметной области. Следовательно, особые характеристики знаний одаренного ребенка могут обнаружить себя в большей степени в сфере его доминирующих интересов.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Своеобразный тип </w:t>
      </w:r>
      <w:proofErr w:type="spellStart"/>
      <w:r w:rsidRPr="00405C83">
        <w:rPr>
          <w:rFonts w:ascii="Times New Roman" w:hAnsi="Times New Roman"/>
          <w:sz w:val="28"/>
          <w:szCs w:val="28"/>
        </w:rPr>
        <w:t>обучаемости</w:t>
      </w:r>
      <w:proofErr w:type="spellEnd"/>
      <w:r w:rsidRPr="00405C83">
        <w:rPr>
          <w:rFonts w:ascii="Times New Roman" w:hAnsi="Times New Roman"/>
          <w:sz w:val="28"/>
          <w:szCs w:val="28"/>
        </w:rPr>
        <w:t xml:space="preserve">.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w:t>
      </w:r>
      <w:r w:rsidRPr="00405C83">
        <w:rPr>
          <w:rFonts w:ascii="Times New Roman" w:hAnsi="Times New Roman"/>
          <w:sz w:val="28"/>
          <w:szCs w:val="28"/>
        </w:rPr>
        <w:lastRenderedPageBreak/>
        <w:t xml:space="preserve">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b/>
          <w:bCs/>
          <w:sz w:val="28"/>
          <w:szCs w:val="28"/>
        </w:rPr>
        <w:t>Мотивационный аспект поведения</w:t>
      </w:r>
      <w:r w:rsidRPr="00405C83">
        <w:rPr>
          <w:rFonts w:ascii="Times New Roman" w:hAnsi="Times New Roman"/>
          <w:sz w:val="28"/>
          <w:szCs w:val="28"/>
        </w:rPr>
        <w:t xml:space="preserve"> одаренного ребенка может быть описан следующими признаками: </w:t>
      </w:r>
    </w:p>
    <w:p w:rsidR="00F90D09" w:rsidRPr="00405C83" w:rsidRDefault="00F90D09" w:rsidP="00F90D09">
      <w:pPr>
        <w:numPr>
          <w:ilvl w:val="0"/>
          <w:numId w:val="3"/>
        </w:numPr>
        <w:spacing w:after="0" w:line="360" w:lineRule="auto"/>
        <w:ind w:left="0" w:firstLine="709"/>
        <w:jc w:val="both"/>
        <w:rPr>
          <w:rFonts w:ascii="Times New Roman" w:hAnsi="Times New Roman"/>
          <w:sz w:val="28"/>
          <w:szCs w:val="28"/>
        </w:rPr>
      </w:pPr>
      <w:proofErr w:type="gramStart"/>
      <w:r w:rsidRPr="00405C83">
        <w:rPr>
          <w:rFonts w:ascii="Times New Roman" w:hAnsi="Times New Roman"/>
          <w:sz w:val="28"/>
          <w:szCs w:val="28"/>
        </w:rPr>
        <w:t xml:space="preserve">Повышенная избирательная чувствительность к определенным сторонам предметной действительности (знакам, звукам, цвету,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 </w:t>
      </w:r>
      <w:proofErr w:type="gramEnd"/>
    </w:p>
    <w:p w:rsidR="00F90D09" w:rsidRDefault="00F90D09" w:rsidP="00F90D09">
      <w:pPr>
        <w:numPr>
          <w:ilvl w:val="0"/>
          <w:numId w:val="3"/>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w:t>
      </w:r>
    </w:p>
    <w:p w:rsidR="00F90D09" w:rsidRPr="00C21CAD" w:rsidRDefault="00F90D09" w:rsidP="00F90D09">
      <w:pPr>
        <w:numPr>
          <w:ilvl w:val="0"/>
          <w:numId w:val="3"/>
        </w:numPr>
        <w:spacing w:after="0" w:line="360" w:lineRule="auto"/>
        <w:ind w:left="0" w:firstLine="709"/>
        <w:jc w:val="both"/>
        <w:rPr>
          <w:rFonts w:ascii="Times New Roman" w:hAnsi="Times New Roman"/>
          <w:sz w:val="28"/>
          <w:szCs w:val="28"/>
        </w:rPr>
      </w:pPr>
      <w:r w:rsidRPr="00C21CAD">
        <w:rPr>
          <w:rFonts w:ascii="Times New Roman" w:hAnsi="Times New Roman"/>
          <w:sz w:val="28"/>
          <w:szCs w:val="28"/>
        </w:rPr>
        <w:t xml:space="preserve">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w:t>
      </w:r>
      <w:proofErr w:type="gramStart"/>
      <w:r w:rsidRPr="00C21CAD">
        <w:rPr>
          <w:rFonts w:ascii="Times New Roman" w:hAnsi="Times New Roman"/>
          <w:sz w:val="28"/>
          <w:szCs w:val="28"/>
        </w:rPr>
        <w:t>трудолюбив</w:t>
      </w:r>
      <w:proofErr w:type="gramEnd"/>
      <w:r w:rsidRPr="00C21CAD">
        <w:rPr>
          <w:rFonts w:ascii="Times New Roman" w:hAnsi="Times New Roman"/>
          <w:sz w:val="28"/>
          <w:szCs w:val="28"/>
        </w:rPr>
        <w:t xml:space="preserve">. Предпочтение парадоксальной, противоречивой и неопределенной информации, неприятие стандартных, типичных заданий и готовых ответов. </w:t>
      </w:r>
    </w:p>
    <w:p w:rsidR="00F90D09" w:rsidRPr="00405C83" w:rsidRDefault="00F90D09" w:rsidP="00F90D09">
      <w:pPr>
        <w:numPr>
          <w:ilvl w:val="0"/>
          <w:numId w:val="3"/>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Высокая требовательность к результатам собственного труда, склонность ставить </w:t>
      </w:r>
      <w:proofErr w:type="spellStart"/>
      <w:r w:rsidRPr="00405C83">
        <w:rPr>
          <w:rFonts w:ascii="Times New Roman" w:hAnsi="Times New Roman"/>
          <w:sz w:val="28"/>
          <w:szCs w:val="28"/>
        </w:rPr>
        <w:t>сверхтрудные</w:t>
      </w:r>
      <w:proofErr w:type="spellEnd"/>
      <w:r w:rsidRPr="00405C83">
        <w:rPr>
          <w:rFonts w:ascii="Times New Roman" w:hAnsi="Times New Roman"/>
          <w:sz w:val="28"/>
          <w:szCs w:val="28"/>
        </w:rPr>
        <w:t xml:space="preserve"> цели и настойчивость в их достижении, стремление к совершенству.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свидетельствуют о наличии одаренности. </w:t>
      </w:r>
      <w:r w:rsidRPr="00405C83">
        <w:rPr>
          <w:rFonts w:ascii="Times New Roman" w:hAnsi="Times New Roman"/>
          <w:sz w:val="28"/>
          <w:szCs w:val="28"/>
        </w:rPr>
        <w:lastRenderedPageBreak/>
        <w:t>Поэтому наличие указанных психологических особенностей может служить лишь основанием для предположения об одаренности, а не для вывод</w:t>
      </w:r>
      <w:proofErr w:type="gramStart"/>
      <w:r w:rsidRPr="00405C83">
        <w:rPr>
          <w:rFonts w:ascii="Times New Roman" w:hAnsi="Times New Roman"/>
          <w:sz w:val="28"/>
          <w:szCs w:val="28"/>
        </w:rPr>
        <w:t>а о ее</w:t>
      </w:r>
      <w:proofErr w:type="gramEnd"/>
      <w:r w:rsidRPr="00405C83">
        <w:rPr>
          <w:rFonts w:ascii="Times New Roman" w:hAnsi="Times New Roman"/>
          <w:sz w:val="28"/>
          <w:szCs w:val="28"/>
        </w:rPr>
        <w:t xml:space="preserve"> безусловном наличии.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w:t>
      </w:r>
      <w:r>
        <w:rPr>
          <w:rFonts w:ascii="Times New Roman" w:hAnsi="Times New Roman"/>
          <w:sz w:val="28"/>
          <w:szCs w:val="28"/>
        </w:rPr>
        <w:t xml:space="preserve"> </w:t>
      </w:r>
      <w:r w:rsidRPr="00405C83">
        <w:rPr>
          <w:rFonts w:ascii="Times New Roman" w:hAnsi="Times New Roman"/>
          <w:sz w:val="28"/>
          <w:szCs w:val="28"/>
        </w:rPr>
        <w:t>индивидуального случая.</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b/>
          <w:bCs/>
          <w:sz w:val="28"/>
          <w:szCs w:val="28"/>
        </w:rPr>
        <w:t>Виды одаренности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Среди критериев выделения видов одаренности можно назвать следующие: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1.     Вид деятельности и обеспечивающие ее сферы психики.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2.     Степень </w:t>
      </w:r>
      <w:proofErr w:type="spellStart"/>
      <w:r w:rsidRPr="00405C83">
        <w:rPr>
          <w:rFonts w:ascii="Times New Roman" w:hAnsi="Times New Roman"/>
          <w:sz w:val="28"/>
          <w:szCs w:val="28"/>
        </w:rPr>
        <w:t>сформированности</w:t>
      </w:r>
      <w:proofErr w:type="spellEnd"/>
      <w:r w:rsidRPr="00405C83">
        <w:rPr>
          <w:rFonts w:ascii="Times New Roman" w:hAnsi="Times New Roman"/>
          <w:sz w:val="28"/>
          <w:szCs w:val="28"/>
        </w:rPr>
        <w:t>.</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3.     Форма проявлений.</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4.     Широта проявлений в различных видах деятельности.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5.     Особенности возрастного развития.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w:t>
      </w:r>
      <w:r w:rsidRPr="00405C83">
        <w:rPr>
          <w:rFonts w:ascii="Times New Roman" w:hAnsi="Times New Roman"/>
          <w:sz w:val="28"/>
          <w:szCs w:val="28"/>
        </w:rPr>
        <w:lastRenderedPageBreak/>
        <w:t xml:space="preserve">степени участия определенных уровней психической организации (принимая во внимание качественное своеобразие каждого из них). </w:t>
      </w:r>
    </w:p>
    <w:p w:rsidR="00F90D09" w:rsidRPr="00405C83" w:rsidRDefault="00F90D09" w:rsidP="00F90D09">
      <w:pPr>
        <w:shd w:val="clear" w:color="auto" w:fill="FFFFFF"/>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w:t>
      </w:r>
      <w:proofErr w:type="spellStart"/>
      <w:r w:rsidRPr="00405C83">
        <w:rPr>
          <w:rFonts w:ascii="Times New Roman" w:hAnsi="Times New Roman"/>
          <w:sz w:val="28"/>
          <w:szCs w:val="28"/>
        </w:rPr>
        <w:t>мотивационно-волевой</w:t>
      </w:r>
      <w:proofErr w:type="spellEnd"/>
      <w:r w:rsidRPr="00405C83">
        <w:rPr>
          <w:rFonts w:ascii="Times New Roman" w:hAnsi="Times New Roman"/>
          <w:sz w:val="28"/>
          <w:szCs w:val="28"/>
        </w:rPr>
        <w:t xml:space="preserve">. В рамках каждой сферы могут быть 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понятийно-логический уровни. В рамках эмоциональной сферы — уровни эмоционального реагирования и эмоционального переживания. В рамках </w:t>
      </w:r>
      <w:proofErr w:type="spellStart"/>
      <w:r w:rsidRPr="00405C83">
        <w:rPr>
          <w:rFonts w:ascii="Times New Roman" w:hAnsi="Times New Roman"/>
          <w:sz w:val="28"/>
          <w:szCs w:val="28"/>
        </w:rPr>
        <w:t>мотивационно-волевой</w:t>
      </w:r>
      <w:proofErr w:type="spellEnd"/>
      <w:r w:rsidRPr="00405C83">
        <w:rPr>
          <w:rFonts w:ascii="Times New Roman" w:hAnsi="Times New Roman"/>
          <w:sz w:val="28"/>
          <w:szCs w:val="28"/>
        </w:rPr>
        <w:t xml:space="preserve"> сферы — уровни побуждения, постановки целей и </w:t>
      </w:r>
      <w:proofErr w:type="spellStart"/>
      <w:r w:rsidRPr="00405C83">
        <w:rPr>
          <w:rFonts w:ascii="Times New Roman" w:hAnsi="Times New Roman"/>
          <w:sz w:val="28"/>
          <w:szCs w:val="28"/>
        </w:rPr>
        <w:t>смыслопорождения</w:t>
      </w:r>
      <w:proofErr w:type="spellEnd"/>
      <w:r w:rsidRPr="00405C83">
        <w:rPr>
          <w:rFonts w:ascii="Times New Roman" w:hAnsi="Times New Roman"/>
          <w:sz w:val="28"/>
          <w:szCs w:val="28"/>
        </w:rPr>
        <w:t xml:space="preserve">. </w:t>
      </w:r>
    </w:p>
    <w:p w:rsidR="00F90D09" w:rsidRPr="00405C83" w:rsidRDefault="00F90D09" w:rsidP="00F90D09">
      <w:pPr>
        <w:shd w:val="clear" w:color="auto" w:fill="FFFFFF"/>
        <w:spacing w:after="0" w:line="360" w:lineRule="auto"/>
        <w:ind w:firstLine="709"/>
        <w:jc w:val="both"/>
        <w:rPr>
          <w:rFonts w:ascii="Times New Roman" w:hAnsi="Times New Roman"/>
          <w:b/>
          <w:sz w:val="28"/>
          <w:szCs w:val="28"/>
        </w:rPr>
      </w:pPr>
      <w:r w:rsidRPr="00405C83">
        <w:rPr>
          <w:rFonts w:ascii="Times New Roman" w:hAnsi="Times New Roman"/>
          <w:b/>
          <w:sz w:val="28"/>
          <w:szCs w:val="28"/>
        </w:rPr>
        <w:t>Художественно - эстетическая одаренность</w:t>
      </w:r>
    </w:p>
    <w:p w:rsidR="00F90D09" w:rsidRPr="00405C83" w:rsidRDefault="00F90D09" w:rsidP="00F90D09">
      <w:pPr>
        <w:widowControl w:val="0"/>
        <w:numPr>
          <w:ilvl w:val="0"/>
          <w:numId w:val="8"/>
        </w:numPr>
        <w:shd w:val="clear" w:color="auto" w:fill="FFFFFF"/>
        <w:tabs>
          <w:tab w:val="left" w:pos="384"/>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 xml:space="preserve">В рисунках нет однообразия. </w:t>
      </w:r>
      <w:proofErr w:type="gramStart"/>
      <w:r w:rsidRPr="00405C83">
        <w:rPr>
          <w:rFonts w:ascii="Times New Roman" w:hAnsi="Times New Roman"/>
          <w:sz w:val="28"/>
          <w:szCs w:val="28"/>
        </w:rPr>
        <w:t>Оригинален</w:t>
      </w:r>
      <w:proofErr w:type="gramEnd"/>
      <w:r w:rsidRPr="00405C83">
        <w:rPr>
          <w:rFonts w:ascii="Times New Roman" w:hAnsi="Times New Roman"/>
          <w:sz w:val="28"/>
          <w:szCs w:val="28"/>
        </w:rPr>
        <w:t xml:space="preserve"> в выбо</w:t>
      </w:r>
      <w:r w:rsidRPr="00405C83">
        <w:rPr>
          <w:rFonts w:ascii="Times New Roman" w:hAnsi="Times New Roman"/>
          <w:sz w:val="28"/>
          <w:szCs w:val="28"/>
        </w:rPr>
        <w:softHyphen/>
        <w:t>ре сюжетов. Обычно изображает много разных предметов, людей, ситуаций.</w:t>
      </w:r>
    </w:p>
    <w:p w:rsidR="00F90D09" w:rsidRPr="00405C83" w:rsidRDefault="00F90D09" w:rsidP="00F90D09">
      <w:pPr>
        <w:widowControl w:val="0"/>
        <w:numPr>
          <w:ilvl w:val="0"/>
          <w:numId w:val="8"/>
        </w:numPr>
        <w:shd w:val="clear" w:color="auto" w:fill="FFFFFF"/>
        <w:tabs>
          <w:tab w:val="left" w:pos="384"/>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Становится вдумчивым и очень серьезным, когда видит хорошую картину, слышит музыку, видит необычную скульптуру, красивую (</w:t>
      </w:r>
      <w:proofErr w:type="gramStart"/>
      <w:r w:rsidRPr="00405C83">
        <w:rPr>
          <w:rFonts w:ascii="Times New Roman" w:hAnsi="Times New Roman"/>
          <w:sz w:val="28"/>
          <w:szCs w:val="28"/>
        </w:rPr>
        <w:t>художествен</w:t>
      </w:r>
      <w:r w:rsidRPr="00405C83">
        <w:rPr>
          <w:rFonts w:ascii="Times New Roman" w:hAnsi="Times New Roman"/>
          <w:sz w:val="28"/>
          <w:szCs w:val="28"/>
        </w:rPr>
        <w:softHyphen/>
      </w:r>
      <w:proofErr w:type="gramEnd"/>
      <w:r w:rsidRPr="00405C83">
        <w:rPr>
          <w:rFonts w:ascii="Times New Roman" w:hAnsi="Times New Roman"/>
          <w:sz w:val="28"/>
          <w:szCs w:val="28"/>
        </w:rPr>
        <w:t xml:space="preserve"> но выполненную) вещь.</w:t>
      </w:r>
    </w:p>
    <w:p w:rsidR="00F90D09" w:rsidRPr="00405C83" w:rsidRDefault="00F90D09" w:rsidP="00F90D09">
      <w:pPr>
        <w:widowControl w:val="0"/>
        <w:numPr>
          <w:ilvl w:val="0"/>
          <w:numId w:val="8"/>
        </w:numPr>
        <w:shd w:val="clear" w:color="auto" w:fill="FFFFFF"/>
        <w:tabs>
          <w:tab w:val="left" w:pos="384"/>
        </w:tabs>
        <w:autoSpaceDE w:val="0"/>
        <w:autoSpaceDN w:val="0"/>
        <w:adjustRightInd w:val="0"/>
        <w:spacing w:after="0" w:line="360" w:lineRule="auto"/>
        <w:ind w:left="720" w:hanging="360"/>
        <w:jc w:val="both"/>
        <w:rPr>
          <w:rFonts w:ascii="Times New Roman" w:hAnsi="Times New Roman"/>
          <w:sz w:val="28"/>
          <w:szCs w:val="28"/>
        </w:rPr>
      </w:pPr>
      <w:proofErr w:type="gramStart"/>
      <w:r w:rsidRPr="00405C83">
        <w:rPr>
          <w:rFonts w:ascii="Times New Roman" w:hAnsi="Times New Roman"/>
          <w:sz w:val="28"/>
          <w:szCs w:val="28"/>
        </w:rPr>
        <w:t>Способен</w:t>
      </w:r>
      <w:proofErr w:type="gramEnd"/>
      <w:r w:rsidRPr="00405C83">
        <w:rPr>
          <w:rFonts w:ascii="Times New Roman" w:hAnsi="Times New Roman"/>
          <w:sz w:val="28"/>
          <w:szCs w:val="28"/>
        </w:rPr>
        <w:t xml:space="preserve"> составлять оригинальные композиции из цветов, рисунков, камней, марок, открыток и т. д.</w:t>
      </w:r>
    </w:p>
    <w:p w:rsidR="00F90D09" w:rsidRPr="00405C83" w:rsidRDefault="00F90D09" w:rsidP="00F90D09">
      <w:pPr>
        <w:widowControl w:val="0"/>
        <w:numPr>
          <w:ilvl w:val="0"/>
          <w:numId w:val="8"/>
        </w:numPr>
        <w:shd w:val="clear" w:color="auto" w:fill="FFFFFF"/>
        <w:tabs>
          <w:tab w:val="left" w:pos="384"/>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Любит использовать какой-либо новый материал для изготовления игрушек, коллажей, рисунков, в строительстве детских домиков на игровой пло</w:t>
      </w:r>
      <w:r w:rsidRPr="00405C83">
        <w:rPr>
          <w:rFonts w:ascii="Times New Roman" w:hAnsi="Times New Roman"/>
          <w:sz w:val="28"/>
          <w:szCs w:val="28"/>
        </w:rPr>
        <w:softHyphen/>
        <w:t>щадке.</w:t>
      </w:r>
    </w:p>
    <w:p w:rsidR="00F90D09" w:rsidRPr="00405C83" w:rsidRDefault="00F90D09" w:rsidP="00F90D09">
      <w:pPr>
        <w:widowControl w:val="0"/>
        <w:numPr>
          <w:ilvl w:val="0"/>
          <w:numId w:val="8"/>
        </w:numPr>
        <w:shd w:val="clear" w:color="auto" w:fill="FFFFFF"/>
        <w:tabs>
          <w:tab w:val="left" w:pos="384"/>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Охотно рисует, лепит, создает композиции, име</w:t>
      </w:r>
      <w:r w:rsidRPr="00405C83">
        <w:rPr>
          <w:rFonts w:ascii="Times New Roman" w:hAnsi="Times New Roman"/>
          <w:sz w:val="28"/>
          <w:szCs w:val="28"/>
        </w:rPr>
        <w:softHyphen/>
        <w:t>ющие художественное назначение (украшения для дома, одежды и т. д.), в свободное время, без по</w:t>
      </w:r>
      <w:r w:rsidRPr="00405C83">
        <w:rPr>
          <w:rFonts w:ascii="Times New Roman" w:hAnsi="Times New Roman"/>
          <w:sz w:val="28"/>
          <w:szCs w:val="28"/>
        </w:rPr>
        <w:softHyphen/>
        <w:t>буждения взрослых.</w:t>
      </w:r>
    </w:p>
    <w:p w:rsidR="00F90D09" w:rsidRPr="00405C83" w:rsidRDefault="00F90D09" w:rsidP="00F90D09">
      <w:pPr>
        <w:widowControl w:val="0"/>
        <w:numPr>
          <w:ilvl w:val="0"/>
          <w:numId w:val="9"/>
        </w:numPr>
        <w:shd w:val="clear" w:color="auto" w:fill="FFFFFF"/>
        <w:tabs>
          <w:tab w:val="left" w:pos="449"/>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Обращается к рисунку или лепке для того, чтобы выразить свои чувства и настроение.</w:t>
      </w:r>
    </w:p>
    <w:p w:rsidR="00F90D09" w:rsidRPr="00405C83" w:rsidRDefault="00F90D09" w:rsidP="00F90D09">
      <w:pPr>
        <w:widowControl w:val="0"/>
        <w:numPr>
          <w:ilvl w:val="0"/>
          <w:numId w:val="9"/>
        </w:numPr>
        <w:shd w:val="clear" w:color="auto" w:fill="FFFFFF"/>
        <w:tabs>
          <w:tab w:val="left" w:pos="449"/>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lastRenderedPageBreak/>
        <w:t>Любит создавать объемные изображения, рабо</w:t>
      </w:r>
      <w:r w:rsidRPr="00405C83">
        <w:rPr>
          <w:rFonts w:ascii="Times New Roman" w:hAnsi="Times New Roman"/>
          <w:sz w:val="28"/>
          <w:szCs w:val="28"/>
        </w:rPr>
        <w:softHyphen/>
        <w:t>тать с глиной, пластилином, бумагой и клеем.</w:t>
      </w:r>
    </w:p>
    <w:p w:rsidR="00F90D09" w:rsidRPr="00405C83" w:rsidRDefault="00F90D09" w:rsidP="00F90D09">
      <w:pPr>
        <w:shd w:val="clear" w:color="auto" w:fill="FFFFFF"/>
        <w:tabs>
          <w:tab w:val="left" w:pos="314"/>
        </w:tabs>
        <w:spacing w:after="0" w:line="360" w:lineRule="auto"/>
        <w:ind w:firstLine="709"/>
        <w:jc w:val="both"/>
        <w:rPr>
          <w:rFonts w:ascii="Times New Roman" w:hAnsi="Times New Roman"/>
          <w:sz w:val="28"/>
          <w:szCs w:val="28"/>
        </w:rPr>
      </w:pPr>
      <w:r w:rsidRPr="00405C83">
        <w:rPr>
          <w:rFonts w:ascii="Times New Roman" w:hAnsi="Times New Roman"/>
          <w:sz w:val="28"/>
          <w:szCs w:val="28"/>
        </w:rPr>
        <w:t>•</w:t>
      </w:r>
      <w:r w:rsidRPr="00405C83">
        <w:rPr>
          <w:rFonts w:ascii="Times New Roman" w:hAnsi="Times New Roman"/>
          <w:sz w:val="28"/>
          <w:szCs w:val="28"/>
        </w:rPr>
        <w:tab/>
        <w:t xml:space="preserve">Может </w:t>
      </w:r>
      <w:proofErr w:type="gramStart"/>
      <w:r w:rsidRPr="00405C83">
        <w:rPr>
          <w:rFonts w:ascii="Times New Roman" w:hAnsi="Times New Roman"/>
          <w:sz w:val="28"/>
          <w:szCs w:val="28"/>
        </w:rPr>
        <w:t>высказать свою собственную оценку</w:t>
      </w:r>
      <w:proofErr w:type="gramEnd"/>
      <w:r w:rsidRPr="00405C83">
        <w:rPr>
          <w:rFonts w:ascii="Times New Roman" w:hAnsi="Times New Roman"/>
          <w:sz w:val="28"/>
          <w:szCs w:val="28"/>
        </w:rPr>
        <w:t xml:space="preserve"> про</w:t>
      </w:r>
      <w:r w:rsidRPr="00405C83">
        <w:rPr>
          <w:rFonts w:ascii="Times New Roman" w:hAnsi="Times New Roman"/>
          <w:sz w:val="28"/>
          <w:szCs w:val="28"/>
        </w:rPr>
        <w:softHyphen/>
        <w:t>изведениям искусства, пытается воспроизвести то, что ему понравилось, в своем собственном рисун</w:t>
      </w:r>
      <w:r w:rsidRPr="00405C83">
        <w:rPr>
          <w:rFonts w:ascii="Times New Roman" w:hAnsi="Times New Roman"/>
          <w:sz w:val="28"/>
          <w:szCs w:val="28"/>
        </w:rPr>
        <w:softHyphen/>
        <w:t>ке или созданной игрушке, скульптуре.</w:t>
      </w:r>
    </w:p>
    <w:p w:rsidR="00F90D09" w:rsidRPr="00405C83" w:rsidRDefault="00F90D09" w:rsidP="00F90D09">
      <w:pPr>
        <w:shd w:val="clear" w:color="auto" w:fill="FFFFFF"/>
        <w:tabs>
          <w:tab w:val="left" w:pos="278"/>
        </w:tabs>
        <w:spacing w:after="0" w:line="360" w:lineRule="auto"/>
        <w:ind w:firstLine="709"/>
        <w:jc w:val="both"/>
        <w:rPr>
          <w:rFonts w:ascii="Times New Roman" w:hAnsi="Times New Roman"/>
          <w:sz w:val="28"/>
          <w:szCs w:val="28"/>
        </w:rPr>
      </w:pPr>
      <w:r w:rsidRPr="00405C83">
        <w:rPr>
          <w:rFonts w:ascii="Times New Roman" w:hAnsi="Times New Roman"/>
          <w:b/>
          <w:bCs/>
          <w:color w:val="000000"/>
          <w:spacing w:val="7"/>
          <w:sz w:val="28"/>
          <w:szCs w:val="28"/>
        </w:rPr>
        <w:t>Сфера академических достижени</w:t>
      </w:r>
      <w:r>
        <w:rPr>
          <w:rFonts w:ascii="Times New Roman" w:hAnsi="Times New Roman"/>
          <w:b/>
          <w:bCs/>
          <w:color w:val="000000"/>
          <w:spacing w:val="7"/>
          <w:sz w:val="28"/>
          <w:szCs w:val="28"/>
        </w:rPr>
        <w:t>й</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b/>
          <w:bCs/>
          <w:color w:val="000000"/>
          <w:spacing w:val="-8"/>
          <w:sz w:val="28"/>
          <w:szCs w:val="28"/>
        </w:rPr>
      </w:pPr>
      <w:r w:rsidRPr="00405C83">
        <w:rPr>
          <w:rFonts w:ascii="Times New Roman" w:hAnsi="Times New Roman"/>
          <w:color w:val="000000"/>
          <w:sz w:val="28"/>
          <w:szCs w:val="28"/>
        </w:rPr>
        <w:t>Богатый словарный запас, использование сложных син</w:t>
      </w:r>
      <w:r w:rsidRPr="00405C83">
        <w:rPr>
          <w:rFonts w:ascii="Times New Roman" w:hAnsi="Times New Roman"/>
          <w:color w:val="000000"/>
          <w:sz w:val="28"/>
          <w:szCs w:val="28"/>
        </w:rPr>
        <w:softHyphen/>
      </w:r>
      <w:r w:rsidRPr="00405C83">
        <w:rPr>
          <w:rFonts w:ascii="Times New Roman" w:hAnsi="Times New Roman"/>
          <w:color w:val="000000"/>
          <w:spacing w:val="3"/>
          <w:sz w:val="28"/>
          <w:szCs w:val="28"/>
        </w:rPr>
        <w:t>таксических структур.</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4"/>
          <w:sz w:val="28"/>
          <w:szCs w:val="28"/>
        </w:rPr>
      </w:pPr>
      <w:r w:rsidRPr="00405C83">
        <w:rPr>
          <w:rFonts w:ascii="Times New Roman" w:hAnsi="Times New Roman"/>
          <w:color w:val="000000"/>
          <w:sz w:val="28"/>
          <w:szCs w:val="28"/>
        </w:rPr>
        <w:t xml:space="preserve">Повышенный интерес к вычислениям, математическим </w:t>
      </w:r>
      <w:r w:rsidRPr="00405C83">
        <w:rPr>
          <w:rFonts w:ascii="Times New Roman" w:hAnsi="Times New Roman"/>
          <w:color w:val="000000"/>
          <w:spacing w:val="2"/>
          <w:sz w:val="28"/>
          <w:szCs w:val="28"/>
        </w:rPr>
        <w:t>отношениям.</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2"/>
          <w:sz w:val="28"/>
          <w:szCs w:val="28"/>
        </w:rPr>
      </w:pPr>
      <w:r w:rsidRPr="00405C83">
        <w:rPr>
          <w:rFonts w:ascii="Times New Roman" w:hAnsi="Times New Roman"/>
          <w:color w:val="000000"/>
          <w:spacing w:val="1"/>
          <w:sz w:val="28"/>
          <w:szCs w:val="28"/>
        </w:rPr>
        <w:t>Повышенное внимание к явлениям природы, проведе</w:t>
      </w:r>
      <w:r w:rsidRPr="00405C83">
        <w:rPr>
          <w:rFonts w:ascii="Times New Roman" w:hAnsi="Times New Roman"/>
          <w:color w:val="000000"/>
          <w:spacing w:val="1"/>
          <w:sz w:val="28"/>
          <w:szCs w:val="28"/>
        </w:rPr>
        <w:softHyphen/>
      </w:r>
      <w:r w:rsidRPr="00405C83">
        <w:rPr>
          <w:rFonts w:ascii="Times New Roman" w:hAnsi="Times New Roman"/>
          <w:color w:val="000000"/>
          <w:spacing w:val="-1"/>
          <w:sz w:val="28"/>
          <w:szCs w:val="28"/>
        </w:rPr>
        <w:t>нию опытов.</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2"/>
          <w:sz w:val="28"/>
          <w:szCs w:val="28"/>
        </w:rPr>
      </w:pPr>
      <w:r w:rsidRPr="00405C83">
        <w:rPr>
          <w:rFonts w:ascii="Times New Roman" w:hAnsi="Times New Roman"/>
          <w:color w:val="000000"/>
          <w:spacing w:val="-2"/>
          <w:sz w:val="28"/>
          <w:szCs w:val="28"/>
        </w:rPr>
        <w:t>Демонстрация понимания причинно-следственных отно</w:t>
      </w:r>
      <w:r w:rsidRPr="00405C83">
        <w:rPr>
          <w:rFonts w:ascii="Times New Roman" w:hAnsi="Times New Roman"/>
          <w:color w:val="000000"/>
          <w:spacing w:val="-2"/>
          <w:sz w:val="28"/>
          <w:szCs w:val="28"/>
        </w:rPr>
        <w:softHyphen/>
        <w:t>шений.</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1"/>
          <w:sz w:val="28"/>
          <w:szCs w:val="28"/>
        </w:rPr>
        <w:t>Выражает мысли ясно и точно (устно или письменно).</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2"/>
          <w:sz w:val="28"/>
          <w:szCs w:val="28"/>
        </w:rPr>
        <w:t>Читает книги, статьи, научно-популярные издания с опе</w:t>
      </w:r>
      <w:r w:rsidRPr="00405C83">
        <w:rPr>
          <w:rFonts w:ascii="Times New Roman" w:hAnsi="Times New Roman"/>
          <w:color w:val="000000"/>
          <w:spacing w:val="-2"/>
          <w:sz w:val="28"/>
          <w:szCs w:val="28"/>
        </w:rPr>
        <w:softHyphen/>
      </w:r>
      <w:r w:rsidRPr="00405C83">
        <w:rPr>
          <w:rFonts w:ascii="Times New Roman" w:hAnsi="Times New Roman"/>
          <w:color w:val="000000"/>
          <w:spacing w:val="2"/>
          <w:sz w:val="28"/>
          <w:szCs w:val="28"/>
        </w:rPr>
        <w:t>режением своих сверстников на год -  два.</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3"/>
          <w:sz w:val="28"/>
          <w:szCs w:val="28"/>
        </w:rPr>
        <w:t>Хорошая «моторная» координация, особенно между зри</w:t>
      </w:r>
      <w:r w:rsidRPr="00405C83">
        <w:rPr>
          <w:rFonts w:ascii="Times New Roman" w:hAnsi="Times New Roman"/>
          <w:color w:val="000000"/>
          <w:spacing w:val="-3"/>
          <w:sz w:val="28"/>
          <w:szCs w:val="28"/>
        </w:rPr>
        <w:softHyphen/>
      </w:r>
      <w:r w:rsidRPr="00405C83">
        <w:rPr>
          <w:rFonts w:ascii="Times New Roman" w:hAnsi="Times New Roman"/>
          <w:color w:val="000000"/>
          <w:spacing w:val="3"/>
          <w:sz w:val="28"/>
          <w:szCs w:val="28"/>
        </w:rPr>
        <w:t xml:space="preserve">тельным восприятием и рукой (хорошо фиксирует то, </w:t>
      </w:r>
      <w:r w:rsidRPr="00405C83">
        <w:rPr>
          <w:rFonts w:ascii="Times New Roman" w:hAnsi="Times New Roman"/>
          <w:color w:val="000000"/>
          <w:spacing w:val="2"/>
          <w:sz w:val="28"/>
          <w:szCs w:val="28"/>
        </w:rPr>
        <w:t>что видит, и четко записывает то, что слышит).</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2"/>
          <w:sz w:val="28"/>
          <w:szCs w:val="28"/>
        </w:rPr>
        <w:t>Чтение научно-популярной литературы доставляет боль</w:t>
      </w:r>
      <w:r w:rsidRPr="00405C83">
        <w:rPr>
          <w:rFonts w:ascii="Times New Roman" w:hAnsi="Times New Roman"/>
          <w:color w:val="000000"/>
          <w:spacing w:val="-2"/>
          <w:sz w:val="28"/>
          <w:szCs w:val="28"/>
        </w:rPr>
        <w:softHyphen/>
      </w:r>
      <w:r w:rsidRPr="00405C83">
        <w:rPr>
          <w:rFonts w:ascii="Times New Roman" w:hAnsi="Times New Roman"/>
          <w:color w:val="000000"/>
          <w:spacing w:val="1"/>
          <w:sz w:val="28"/>
          <w:szCs w:val="28"/>
        </w:rPr>
        <w:t>шее удовольствие, чем чтение художественной.</w:t>
      </w:r>
    </w:p>
    <w:p w:rsidR="00F90D09" w:rsidRPr="00405C83" w:rsidRDefault="00F90D09" w:rsidP="00F90D09">
      <w:pPr>
        <w:widowControl w:val="0"/>
        <w:numPr>
          <w:ilvl w:val="0"/>
          <w:numId w:val="10"/>
        </w:numPr>
        <w:shd w:val="clear" w:color="auto" w:fill="FFFFFF"/>
        <w:tabs>
          <w:tab w:val="left" w:pos="322"/>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z w:val="28"/>
          <w:szCs w:val="28"/>
        </w:rPr>
        <w:t xml:space="preserve">Не унывает, если его проект не поддержан или если его </w:t>
      </w:r>
      <w:r w:rsidRPr="00405C83">
        <w:rPr>
          <w:rFonts w:ascii="Times New Roman" w:hAnsi="Times New Roman"/>
          <w:color w:val="000000"/>
          <w:spacing w:val="1"/>
          <w:sz w:val="28"/>
          <w:szCs w:val="28"/>
        </w:rPr>
        <w:t>«эксперимент» не получился.</w:t>
      </w:r>
    </w:p>
    <w:p w:rsidR="00F90D09" w:rsidRPr="00405C83" w:rsidRDefault="00F90D09" w:rsidP="00F90D09">
      <w:pPr>
        <w:widowControl w:val="0"/>
        <w:numPr>
          <w:ilvl w:val="0"/>
          <w:numId w:val="11"/>
        </w:num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pacing w:val="-6"/>
          <w:sz w:val="28"/>
          <w:szCs w:val="28"/>
        </w:rPr>
      </w:pPr>
      <w:r w:rsidRPr="00405C83">
        <w:rPr>
          <w:rFonts w:ascii="Times New Roman" w:hAnsi="Times New Roman"/>
          <w:color w:val="000000"/>
          <w:spacing w:val="1"/>
          <w:sz w:val="28"/>
          <w:szCs w:val="28"/>
        </w:rPr>
        <w:t>Пытается выяснить причины и смысл событий.</w:t>
      </w:r>
    </w:p>
    <w:p w:rsidR="00F90D09" w:rsidRPr="00405C83" w:rsidRDefault="00F90D09" w:rsidP="00F90D09">
      <w:pPr>
        <w:widowControl w:val="0"/>
        <w:numPr>
          <w:ilvl w:val="0"/>
          <w:numId w:val="11"/>
        </w:num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pacing w:val="-5"/>
          <w:sz w:val="28"/>
          <w:szCs w:val="28"/>
        </w:rPr>
      </w:pPr>
      <w:r w:rsidRPr="00405C83">
        <w:rPr>
          <w:rFonts w:ascii="Times New Roman" w:hAnsi="Times New Roman"/>
          <w:color w:val="000000"/>
          <w:spacing w:val="-7"/>
          <w:sz w:val="28"/>
          <w:szCs w:val="28"/>
        </w:rPr>
        <w:t>Уделяет много времени созданию собственных «проектов».</w:t>
      </w:r>
    </w:p>
    <w:p w:rsidR="00F90D09" w:rsidRPr="00405C83" w:rsidRDefault="00F90D09" w:rsidP="00F90D09">
      <w:pPr>
        <w:widowControl w:val="0"/>
        <w:numPr>
          <w:ilvl w:val="0"/>
          <w:numId w:val="11"/>
        </w:num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pacing w:val="-5"/>
          <w:sz w:val="28"/>
          <w:szCs w:val="28"/>
        </w:rPr>
      </w:pPr>
      <w:r w:rsidRPr="00405C83">
        <w:rPr>
          <w:rFonts w:ascii="Times New Roman" w:hAnsi="Times New Roman"/>
          <w:color w:val="000000"/>
          <w:spacing w:val="2"/>
          <w:sz w:val="28"/>
          <w:szCs w:val="28"/>
        </w:rPr>
        <w:t>Любит обсуждать научные события, изобретения, час</w:t>
      </w:r>
      <w:r w:rsidRPr="00405C83">
        <w:rPr>
          <w:rFonts w:ascii="Times New Roman" w:hAnsi="Times New Roman"/>
          <w:color w:val="000000"/>
          <w:spacing w:val="2"/>
          <w:sz w:val="28"/>
          <w:szCs w:val="28"/>
        </w:rPr>
        <w:softHyphen/>
      </w:r>
      <w:r w:rsidRPr="00405C83">
        <w:rPr>
          <w:rFonts w:ascii="Times New Roman" w:hAnsi="Times New Roman"/>
          <w:color w:val="000000"/>
          <w:spacing w:val="1"/>
          <w:sz w:val="28"/>
          <w:szCs w:val="28"/>
        </w:rPr>
        <w:t>то задумывается об этом.</w:t>
      </w:r>
    </w:p>
    <w:p w:rsidR="00F90D09" w:rsidRPr="00405C83" w:rsidRDefault="00F90D09" w:rsidP="00F90D09">
      <w:pPr>
        <w:shd w:val="clear" w:color="auto" w:fill="FFFFFF"/>
        <w:spacing w:after="0" w:line="360" w:lineRule="auto"/>
        <w:ind w:firstLine="709"/>
        <w:jc w:val="both"/>
        <w:rPr>
          <w:rFonts w:ascii="Times New Roman" w:hAnsi="Times New Roman"/>
          <w:sz w:val="28"/>
          <w:szCs w:val="28"/>
        </w:rPr>
      </w:pPr>
      <w:r w:rsidRPr="00405C83">
        <w:rPr>
          <w:rFonts w:ascii="Times New Roman" w:hAnsi="Times New Roman"/>
          <w:b/>
          <w:bCs/>
          <w:color w:val="000000"/>
          <w:spacing w:val="1"/>
          <w:sz w:val="28"/>
          <w:szCs w:val="28"/>
        </w:rPr>
        <w:t>Творчество</w:t>
      </w:r>
    </w:p>
    <w:p w:rsidR="00F90D09" w:rsidRPr="00405C83" w:rsidRDefault="00F90D09" w:rsidP="00F90D09">
      <w:pPr>
        <w:widowControl w:val="0"/>
        <w:numPr>
          <w:ilvl w:val="0"/>
          <w:numId w:val="12"/>
        </w:numPr>
        <w:shd w:val="clear" w:color="auto" w:fill="FFFFFF"/>
        <w:tabs>
          <w:tab w:val="left" w:pos="384"/>
        </w:tabs>
        <w:autoSpaceDE w:val="0"/>
        <w:autoSpaceDN w:val="0"/>
        <w:adjustRightInd w:val="0"/>
        <w:spacing w:after="0" w:line="360" w:lineRule="auto"/>
        <w:ind w:firstLine="709"/>
        <w:jc w:val="both"/>
        <w:rPr>
          <w:rFonts w:ascii="Times New Roman" w:hAnsi="Times New Roman"/>
          <w:b/>
          <w:bCs/>
          <w:color w:val="000000"/>
          <w:spacing w:val="-10"/>
          <w:sz w:val="28"/>
          <w:szCs w:val="28"/>
        </w:rPr>
      </w:pPr>
      <w:r w:rsidRPr="00405C83">
        <w:rPr>
          <w:rFonts w:ascii="Times New Roman" w:hAnsi="Times New Roman"/>
          <w:color w:val="000000"/>
          <w:spacing w:val="1"/>
          <w:sz w:val="28"/>
          <w:szCs w:val="28"/>
        </w:rPr>
        <w:t>Высокая продуктивность по множеству разных вещей.</w:t>
      </w:r>
    </w:p>
    <w:p w:rsidR="00F90D09" w:rsidRPr="00405C83" w:rsidRDefault="00F90D09" w:rsidP="00F90D09">
      <w:pPr>
        <w:widowControl w:val="0"/>
        <w:numPr>
          <w:ilvl w:val="0"/>
          <w:numId w:val="12"/>
        </w:numPr>
        <w:shd w:val="clear" w:color="auto" w:fill="FFFFFF"/>
        <w:tabs>
          <w:tab w:val="left" w:pos="384"/>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1"/>
          <w:sz w:val="28"/>
          <w:szCs w:val="28"/>
        </w:rPr>
        <w:t>Изобретательность в использовании материалов и идей.</w:t>
      </w:r>
    </w:p>
    <w:p w:rsidR="00F90D09" w:rsidRPr="00405C83" w:rsidRDefault="00163F68" w:rsidP="00F90D09">
      <w:pPr>
        <w:widowControl w:val="0"/>
        <w:numPr>
          <w:ilvl w:val="0"/>
          <w:numId w:val="13"/>
        </w:numPr>
        <w:shd w:val="clear" w:color="auto" w:fill="FFFFFF"/>
        <w:tabs>
          <w:tab w:val="left" w:pos="317"/>
        </w:tabs>
        <w:autoSpaceDE w:val="0"/>
        <w:autoSpaceDN w:val="0"/>
        <w:adjustRightInd w:val="0"/>
        <w:spacing w:after="0" w:line="360" w:lineRule="auto"/>
        <w:ind w:firstLine="709"/>
        <w:jc w:val="both"/>
        <w:rPr>
          <w:rFonts w:ascii="Times New Roman" w:hAnsi="Times New Roman"/>
          <w:color w:val="000000"/>
          <w:spacing w:val="-1"/>
          <w:sz w:val="28"/>
          <w:szCs w:val="28"/>
        </w:rPr>
      </w:pPr>
      <w:r w:rsidRPr="00163F68">
        <w:rPr>
          <w:rFonts w:ascii="Times New Roman" w:hAnsi="Times New Roman"/>
          <w:noProof/>
          <w:sz w:val="28"/>
          <w:szCs w:val="28"/>
        </w:rPr>
        <w:pict>
          <v:line id="Прямая соединительная линия 4" o:spid="_x0000_s1039" style="position:absolute;left:0;text-align:left;z-index:251673600;visibility:visible;mso-position-horizontal-relative:margin" from="633.6pt,-45.1pt" to="633.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" o:allowincell="f" strokeweight="3.35pt">
            <w10:wrap anchorx="margin"/>
          </v:line>
        </w:pict>
      </w:r>
      <w:r w:rsidRPr="00163F68">
        <w:rPr>
          <w:rFonts w:ascii="Times New Roman" w:hAnsi="Times New Roman"/>
          <w:noProof/>
          <w:sz w:val="28"/>
          <w:szCs w:val="28"/>
        </w:rPr>
        <w:pict>
          <v:line id="Прямая соединительная линия 3" o:spid="_x0000_s1040" style="position:absolute;left:0;text-align:left;z-index:251674624;visibility:visible;mso-position-horizontal-relative:margin" from="642.25pt,-45.1pt" to="642.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" o:allowincell="f" strokeweight=".5pt">
            <w10:wrap anchorx="margin"/>
          </v:line>
        </w:pict>
      </w:r>
      <w:r w:rsidR="00F90D09" w:rsidRPr="00405C83">
        <w:rPr>
          <w:rFonts w:ascii="Times New Roman" w:hAnsi="Times New Roman"/>
          <w:color w:val="000000"/>
          <w:spacing w:val="2"/>
          <w:sz w:val="28"/>
          <w:szCs w:val="28"/>
        </w:rPr>
        <w:t>Склонность к завершенности и точности в занятиях.</w:t>
      </w:r>
    </w:p>
    <w:p w:rsidR="00F90D09" w:rsidRPr="00405C83" w:rsidRDefault="00F90D09" w:rsidP="00F90D09">
      <w:pPr>
        <w:widowControl w:val="0"/>
        <w:numPr>
          <w:ilvl w:val="0"/>
          <w:numId w:val="13"/>
        </w:numPr>
        <w:shd w:val="clear" w:color="auto" w:fill="FFFFFF"/>
        <w:tabs>
          <w:tab w:val="left" w:pos="317"/>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2"/>
          <w:sz w:val="28"/>
          <w:szCs w:val="28"/>
        </w:rPr>
        <w:t>Задает много вопросов по интересующему его предмету.</w:t>
      </w:r>
    </w:p>
    <w:p w:rsidR="00F90D09" w:rsidRPr="00405C83" w:rsidRDefault="00F90D09" w:rsidP="00F90D09">
      <w:pPr>
        <w:widowControl w:val="0"/>
        <w:numPr>
          <w:ilvl w:val="0"/>
          <w:numId w:val="13"/>
        </w:numPr>
        <w:shd w:val="clear" w:color="auto" w:fill="FFFFFF"/>
        <w:tabs>
          <w:tab w:val="left" w:pos="317"/>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1"/>
          <w:sz w:val="28"/>
          <w:szCs w:val="28"/>
        </w:rPr>
        <w:lastRenderedPageBreak/>
        <w:t>Любит рисовать.</w:t>
      </w:r>
    </w:p>
    <w:p w:rsidR="00F90D09" w:rsidRPr="00405C83" w:rsidRDefault="00F90D09" w:rsidP="00F90D09">
      <w:pPr>
        <w:widowControl w:val="0"/>
        <w:numPr>
          <w:ilvl w:val="0"/>
          <w:numId w:val="13"/>
        </w:numPr>
        <w:shd w:val="clear" w:color="auto" w:fill="FFFFFF"/>
        <w:tabs>
          <w:tab w:val="left" w:pos="317"/>
        </w:tabs>
        <w:autoSpaceDE w:val="0"/>
        <w:autoSpaceDN w:val="0"/>
        <w:adjustRightInd w:val="0"/>
        <w:spacing w:after="0" w:line="360" w:lineRule="auto"/>
        <w:ind w:firstLine="709"/>
        <w:jc w:val="both"/>
        <w:rPr>
          <w:rFonts w:ascii="Times New Roman" w:hAnsi="Times New Roman"/>
          <w:color w:val="000000"/>
          <w:spacing w:val="1"/>
          <w:sz w:val="28"/>
          <w:szCs w:val="28"/>
        </w:rPr>
      </w:pPr>
      <w:r w:rsidRPr="00405C83">
        <w:rPr>
          <w:rFonts w:ascii="Times New Roman" w:hAnsi="Times New Roman"/>
          <w:color w:val="000000"/>
          <w:spacing w:val="2"/>
          <w:sz w:val="28"/>
          <w:szCs w:val="28"/>
        </w:rPr>
        <w:t>Проявляет тонкое чувство юмора.</w:t>
      </w:r>
    </w:p>
    <w:p w:rsidR="00F90D09" w:rsidRPr="00405C83" w:rsidRDefault="00F90D09" w:rsidP="00F90D09">
      <w:pPr>
        <w:widowControl w:val="0"/>
        <w:numPr>
          <w:ilvl w:val="0"/>
          <w:numId w:val="13"/>
        </w:numPr>
        <w:shd w:val="clear" w:color="auto" w:fill="FFFFFF"/>
        <w:tabs>
          <w:tab w:val="left" w:pos="317"/>
        </w:tabs>
        <w:autoSpaceDE w:val="0"/>
        <w:autoSpaceDN w:val="0"/>
        <w:adjustRightInd w:val="0"/>
        <w:spacing w:after="0" w:line="360" w:lineRule="auto"/>
        <w:ind w:firstLine="709"/>
        <w:jc w:val="both"/>
        <w:rPr>
          <w:rFonts w:ascii="Times New Roman" w:hAnsi="Times New Roman"/>
          <w:color w:val="000000"/>
          <w:spacing w:val="-3"/>
          <w:sz w:val="28"/>
          <w:szCs w:val="28"/>
        </w:rPr>
      </w:pPr>
      <w:r w:rsidRPr="00405C83">
        <w:rPr>
          <w:rFonts w:ascii="Times New Roman" w:hAnsi="Times New Roman"/>
          <w:color w:val="000000"/>
          <w:spacing w:val="2"/>
          <w:sz w:val="28"/>
          <w:szCs w:val="28"/>
        </w:rPr>
        <w:t>Не боится быть таким, как все.</w:t>
      </w:r>
    </w:p>
    <w:p w:rsidR="00F90D09" w:rsidRPr="00405C83" w:rsidRDefault="00F90D09" w:rsidP="00F90D09">
      <w:pPr>
        <w:widowControl w:val="0"/>
        <w:numPr>
          <w:ilvl w:val="0"/>
          <w:numId w:val="13"/>
        </w:numPr>
        <w:shd w:val="clear" w:color="auto" w:fill="FFFFFF"/>
        <w:tabs>
          <w:tab w:val="left" w:pos="317"/>
        </w:tabs>
        <w:autoSpaceDE w:val="0"/>
        <w:autoSpaceDN w:val="0"/>
        <w:adjustRightInd w:val="0"/>
        <w:spacing w:after="0" w:line="360" w:lineRule="auto"/>
        <w:ind w:firstLine="709"/>
        <w:jc w:val="both"/>
        <w:rPr>
          <w:rFonts w:ascii="Times New Roman" w:hAnsi="Times New Roman"/>
          <w:color w:val="000000"/>
          <w:spacing w:val="-2"/>
          <w:sz w:val="28"/>
          <w:szCs w:val="28"/>
        </w:rPr>
      </w:pPr>
      <w:proofErr w:type="gramStart"/>
      <w:r w:rsidRPr="00405C83">
        <w:rPr>
          <w:rFonts w:ascii="Times New Roman" w:hAnsi="Times New Roman"/>
          <w:color w:val="000000"/>
          <w:spacing w:val="2"/>
          <w:sz w:val="28"/>
          <w:szCs w:val="28"/>
        </w:rPr>
        <w:t>Склонен</w:t>
      </w:r>
      <w:proofErr w:type="gramEnd"/>
      <w:r w:rsidRPr="00405C83">
        <w:rPr>
          <w:rFonts w:ascii="Times New Roman" w:hAnsi="Times New Roman"/>
          <w:color w:val="000000"/>
          <w:spacing w:val="2"/>
          <w:sz w:val="28"/>
          <w:szCs w:val="28"/>
        </w:rPr>
        <w:t xml:space="preserve"> к фантазиям, к игре.</w:t>
      </w:r>
    </w:p>
    <w:p w:rsidR="00F90D09" w:rsidRPr="00C21CAD" w:rsidRDefault="00F90D09" w:rsidP="00F90D09">
      <w:pPr>
        <w:spacing w:after="0" w:line="360" w:lineRule="auto"/>
        <w:ind w:firstLine="709"/>
        <w:jc w:val="both"/>
        <w:rPr>
          <w:rFonts w:ascii="Times New Roman" w:hAnsi="Times New Roman"/>
          <w:b/>
          <w:sz w:val="28"/>
          <w:szCs w:val="28"/>
        </w:rPr>
      </w:pPr>
      <w:r w:rsidRPr="00C21CAD">
        <w:rPr>
          <w:rFonts w:ascii="Times New Roman" w:hAnsi="Times New Roman"/>
          <w:b/>
          <w:sz w:val="28"/>
          <w:szCs w:val="28"/>
        </w:rPr>
        <w:t>Интеллектуальные способности:</w:t>
      </w:r>
    </w:p>
    <w:p w:rsidR="00F90D09" w:rsidRPr="00405C83" w:rsidRDefault="00F90D09" w:rsidP="00F90D09">
      <w:pPr>
        <w:numPr>
          <w:ilvl w:val="0"/>
          <w:numId w:val="1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На занятиях все легко и быстро схватывает.</w:t>
      </w:r>
    </w:p>
    <w:p w:rsidR="00F90D09" w:rsidRPr="00405C83" w:rsidRDefault="00F90D09" w:rsidP="00F90D09">
      <w:pPr>
        <w:numPr>
          <w:ilvl w:val="0"/>
          <w:numId w:val="14"/>
        </w:numPr>
        <w:tabs>
          <w:tab w:val="clear" w:pos="720"/>
          <w:tab w:val="num" w:pos="-142"/>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Обладает чувством здравого смысла и использует знания в практических повседневных ситуациях.</w:t>
      </w:r>
    </w:p>
    <w:p w:rsidR="00F90D09" w:rsidRPr="00405C83" w:rsidRDefault="00F90D09" w:rsidP="00F90D09">
      <w:pPr>
        <w:numPr>
          <w:ilvl w:val="0"/>
          <w:numId w:val="1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Хорошо и ясно рассуждает, не путается в мыслях.</w:t>
      </w:r>
    </w:p>
    <w:p w:rsidR="00F90D09" w:rsidRPr="00405C83" w:rsidRDefault="00F90D09" w:rsidP="00F90D09">
      <w:pPr>
        <w:numPr>
          <w:ilvl w:val="0"/>
          <w:numId w:val="14"/>
        </w:numPr>
        <w:tabs>
          <w:tab w:val="clear" w:pos="720"/>
          <w:tab w:val="num" w:pos="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Улавливает связь между одним событием и другим, между причиной и следствием.</w:t>
      </w:r>
    </w:p>
    <w:p w:rsidR="00F90D09" w:rsidRPr="00405C83" w:rsidRDefault="00F90D09" w:rsidP="00F90D09">
      <w:pPr>
        <w:numPr>
          <w:ilvl w:val="0"/>
          <w:numId w:val="14"/>
        </w:numPr>
        <w:tabs>
          <w:tab w:val="clear" w:pos="720"/>
          <w:tab w:val="num" w:pos="142"/>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Хорошо понимает недосказанное, догадывается о том, что часто прямо не высказывается взрослым, но имеется в виду.</w:t>
      </w:r>
    </w:p>
    <w:p w:rsidR="00F90D09" w:rsidRPr="00405C83" w:rsidRDefault="00F90D09" w:rsidP="00F90D09">
      <w:pPr>
        <w:numPr>
          <w:ilvl w:val="0"/>
          <w:numId w:val="1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Устанавливает причины поступков других людей, мотивы их поведения.</w:t>
      </w:r>
    </w:p>
    <w:p w:rsidR="00F90D09" w:rsidRPr="00405C83" w:rsidRDefault="00F90D09" w:rsidP="00F90D09">
      <w:pPr>
        <w:numPr>
          <w:ilvl w:val="0"/>
          <w:numId w:val="14"/>
        </w:numPr>
        <w:tabs>
          <w:tab w:val="clear" w:pos="720"/>
          <w:tab w:val="num" w:pos="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Быстро запоминает услышанное или прочитанное без специального заучивания, не тратит много времени на повторение того, что нужно запомнить.</w:t>
      </w:r>
    </w:p>
    <w:p w:rsidR="00F90D09" w:rsidRPr="00405C83" w:rsidRDefault="00F90D09" w:rsidP="00F90D09">
      <w:pPr>
        <w:numPr>
          <w:ilvl w:val="0"/>
          <w:numId w:val="14"/>
        </w:numPr>
        <w:tabs>
          <w:tab w:val="clear" w:pos="720"/>
          <w:tab w:val="num" w:pos="-142"/>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Знает многое о таких событиях и проблемах, о которых его сверстники и не догадываются.</w:t>
      </w:r>
    </w:p>
    <w:p w:rsidR="00F90D09" w:rsidRPr="00405C83" w:rsidRDefault="00F90D09" w:rsidP="00F90D09">
      <w:pPr>
        <w:numPr>
          <w:ilvl w:val="0"/>
          <w:numId w:val="14"/>
        </w:numPr>
        <w:tabs>
          <w:tab w:val="clear" w:pos="720"/>
          <w:tab w:val="num" w:pos="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У ребенка богатый словарный запас, он легко пользуется новыми словами, точно выражает свою мысль.</w:t>
      </w:r>
    </w:p>
    <w:p w:rsidR="00F90D09" w:rsidRPr="00405C83" w:rsidRDefault="00F90D09" w:rsidP="00F90D09">
      <w:pPr>
        <w:numPr>
          <w:ilvl w:val="0"/>
          <w:numId w:val="14"/>
        </w:numPr>
        <w:tabs>
          <w:tab w:val="clear" w:pos="720"/>
          <w:tab w:val="num" w:pos="-142"/>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 Любит книги, которые обычно читают не сверстники, а дети постарше на год или два.</w:t>
      </w:r>
    </w:p>
    <w:p w:rsidR="00F90D09" w:rsidRPr="00405C83" w:rsidRDefault="00F90D09" w:rsidP="00F90D09">
      <w:pPr>
        <w:numPr>
          <w:ilvl w:val="0"/>
          <w:numId w:val="1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 Решает сложные задачи, требующие умственного усилия.</w:t>
      </w:r>
    </w:p>
    <w:p w:rsidR="00F90D09" w:rsidRPr="00405C83" w:rsidRDefault="00F90D09" w:rsidP="00F90D09">
      <w:pPr>
        <w:numPr>
          <w:ilvl w:val="0"/>
          <w:numId w:val="14"/>
        </w:numPr>
        <w:tabs>
          <w:tab w:val="clear" w:pos="720"/>
          <w:tab w:val="num" w:pos="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 Задает много вопросов. Интересуется многим и часто спрашивает об этом взрослых.</w:t>
      </w:r>
    </w:p>
    <w:p w:rsidR="00F90D09" w:rsidRPr="00405C83" w:rsidRDefault="00F90D09" w:rsidP="00F90D09">
      <w:pPr>
        <w:numPr>
          <w:ilvl w:val="0"/>
          <w:numId w:val="14"/>
        </w:numPr>
        <w:tabs>
          <w:tab w:val="clear" w:pos="720"/>
          <w:tab w:val="num" w:pos="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 Обгоняет своих сверстников по учебе на год или два, то есть реально должен бы учиться в </w:t>
      </w:r>
      <w:proofErr w:type="gramStart"/>
      <w:r w:rsidRPr="00405C83">
        <w:rPr>
          <w:rFonts w:ascii="Times New Roman" w:hAnsi="Times New Roman"/>
          <w:sz w:val="28"/>
          <w:szCs w:val="28"/>
        </w:rPr>
        <w:t>более старшем</w:t>
      </w:r>
      <w:proofErr w:type="gramEnd"/>
      <w:r w:rsidRPr="00405C83">
        <w:rPr>
          <w:rFonts w:ascii="Times New Roman" w:hAnsi="Times New Roman"/>
          <w:sz w:val="28"/>
          <w:szCs w:val="28"/>
        </w:rPr>
        <w:t xml:space="preserve"> классе, чем учится сейчас. Часто </w:t>
      </w:r>
      <w:r w:rsidRPr="00405C83">
        <w:rPr>
          <w:rFonts w:ascii="Times New Roman" w:hAnsi="Times New Roman"/>
          <w:sz w:val="28"/>
          <w:szCs w:val="28"/>
        </w:rPr>
        <w:lastRenderedPageBreak/>
        <w:t>скучает на уроке из-за того, что учебный материал ему уже хорошо знаком из книг, журналов, рассказов взрослых.</w:t>
      </w:r>
    </w:p>
    <w:p w:rsidR="00F90D09" w:rsidRPr="00405C83" w:rsidRDefault="00F90D09" w:rsidP="00F90D09">
      <w:pPr>
        <w:numPr>
          <w:ilvl w:val="0"/>
          <w:numId w:val="1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 Оригинально мыслит и предлагает неожиданные ответы, решения.</w:t>
      </w:r>
    </w:p>
    <w:p w:rsidR="00F90D09" w:rsidRPr="00405C83" w:rsidRDefault="00F90D09" w:rsidP="00F90D09">
      <w:pPr>
        <w:numPr>
          <w:ilvl w:val="0"/>
          <w:numId w:val="14"/>
        </w:numPr>
        <w:tabs>
          <w:tab w:val="clear" w:pos="720"/>
          <w:tab w:val="num" w:pos="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 Очень </w:t>
      </w:r>
      <w:proofErr w:type="gramStart"/>
      <w:r w:rsidRPr="00405C83">
        <w:rPr>
          <w:rFonts w:ascii="Times New Roman" w:hAnsi="Times New Roman"/>
          <w:sz w:val="28"/>
          <w:szCs w:val="28"/>
        </w:rPr>
        <w:t>восприимчив</w:t>
      </w:r>
      <w:proofErr w:type="gramEnd"/>
      <w:r w:rsidRPr="00405C83">
        <w:rPr>
          <w:rFonts w:ascii="Times New Roman" w:hAnsi="Times New Roman"/>
          <w:sz w:val="28"/>
          <w:szCs w:val="28"/>
        </w:rPr>
        <w:t>, наблюдателен, быстро реагирует на новое и неожиданное.</w:t>
      </w:r>
    </w:p>
    <w:p w:rsidR="00F90D09" w:rsidRPr="00405C83" w:rsidRDefault="00F90D09" w:rsidP="00F90D09">
      <w:pPr>
        <w:shd w:val="clear" w:color="auto" w:fill="FFFFFF"/>
        <w:spacing w:after="0" w:line="360" w:lineRule="auto"/>
        <w:ind w:firstLine="709"/>
        <w:jc w:val="both"/>
        <w:rPr>
          <w:rFonts w:ascii="Times New Roman" w:hAnsi="Times New Roman"/>
          <w:sz w:val="28"/>
          <w:szCs w:val="28"/>
        </w:rPr>
      </w:pPr>
      <w:r w:rsidRPr="00405C83">
        <w:rPr>
          <w:rFonts w:ascii="Times New Roman" w:hAnsi="Times New Roman"/>
          <w:b/>
          <w:sz w:val="28"/>
          <w:szCs w:val="28"/>
        </w:rPr>
        <w:t>Спортивная одаренность</w:t>
      </w:r>
    </w:p>
    <w:p w:rsidR="00F90D09" w:rsidRPr="00405C83" w:rsidRDefault="00F90D09" w:rsidP="00F90D09">
      <w:pPr>
        <w:shd w:val="clear" w:color="auto" w:fill="FFFFFF"/>
        <w:tabs>
          <w:tab w:val="left" w:pos="180"/>
        </w:tabs>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w:t>
      </w:r>
      <w:proofErr w:type="gramStart"/>
      <w:r w:rsidRPr="00405C83">
        <w:rPr>
          <w:rFonts w:ascii="Times New Roman" w:hAnsi="Times New Roman"/>
          <w:sz w:val="28"/>
          <w:szCs w:val="28"/>
        </w:rPr>
        <w:t>Энергичен</w:t>
      </w:r>
      <w:proofErr w:type="gramEnd"/>
      <w:r w:rsidRPr="00405C83">
        <w:rPr>
          <w:rFonts w:ascii="Times New Roman" w:hAnsi="Times New Roman"/>
          <w:sz w:val="28"/>
          <w:szCs w:val="28"/>
        </w:rPr>
        <w:t>,  производит впечатление ребенка, нуждающегося в большом объеме     движений.</w:t>
      </w:r>
    </w:p>
    <w:p w:rsidR="00F90D09" w:rsidRPr="00405C83" w:rsidRDefault="00F90D09" w:rsidP="00F90D09">
      <w:pPr>
        <w:shd w:val="clear" w:color="auto" w:fill="FFFFFF"/>
        <w:tabs>
          <w:tab w:val="left" w:pos="180"/>
        </w:tabs>
        <w:spacing w:after="0" w:line="360" w:lineRule="auto"/>
        <w:ind w:firstLine="709"/>
        <w:jc w:val="both"/>
        <w:rPr>
          <w:rFonts w:ascii="Times New Roman" w:hAnsi="Times New Roman"/>
          <w:sz w:val="28"/>
          <w:szCs w:val="28"/>
        </w:rPr>
      </w:pPr>
      <w:r w:rsidRPr="00405C83">
        <w:rPr>
          <w:rFonts w:ascii="Times New Roman" w:hAnsi="Times New Roman"/>
          <w:sz w:val="28"/>
          <w:szCs w:val="28"/>
        </w:rPr>
        <w:t>•  Любит участвовать в спортивных играх и состя</w:t>
      </w:r>
      <w:r w:rsidRPr="00405C83">
        <w:rPr>
          <w:rFonts w:ascii="Times New Roman" w:hAnsi="Times New Roman"/>
          <w:sz w:val="28"/>
          <w:szCs w:val="28"/>
        </w:rPr>
        <w:softHyphen/>
        <w:t>заниях.</w:t>
      </w:r>
    </w:p>
    <w:p w:rsidR="00F90D09" w:rsidRPr="00405C83" w:rsidRDefault="00F90D09" w:rsidP="00F90D09">
      <w:pPr>
        <w:tabs>
          <w:tab w:val="left" w:pos="180"/>
        </w:tabs>
        <w:spacing w:after="0" w:line="360" w:lineRule="auto"/>
        <w:ind w:firstLine="709"/>
        <w:jc w:val="both"/>
        <w:rPr>
          <w:rFonts w:ascii="Times New Roman" w:hAnsi="Times New Roman"/>
          <w:sz w:val="28"/>
          <w:szCs w:val="28"/>
        </w:rPr>
      </w:pPr>
      <w:r w:rsidRPr="00405C83">
        <w:rPr>
          <w:rFonts w:ascii="Times New Roman" w:hAnsi="Times New Roman"/>
          <w:sz w:val="28"/>
          <w:szCs w:val="28"/>
        </w:rPr>
        <w:t>•  Часто выигрывает в разных спортивных играх у сверстников.</w:t>
      </w:r>
    </w:p>
    <w:p w:rsidR="00F90D09" w:rsidRPr="00405C83" w:rsidRDefault="00F90D09" w:rsidP="00F90D09">
      <w:pPr>
        <w:widowControl w:val="0"/>
        <w:numPr>
          <w:ilvl w:val="0"/>
          <w:numId w:val="9"/>
        </w:numPr>
        <w:shd w:val="clear" w:color="auto" w:fill="FFFFFF"/>
        <w:tabs>
          <w:tab w:val="left" w:pos="0"/>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Бегает быстрее всех в детском саду, в классе.</w:t>
      </w:r>
    </w:p>
    <w:p w:rsidR="00F90D09" w:rsidRPr="00405C83" w:rsidRDefault="00F90D09" w:rsidP="00F90D09">
      <w:pPr>
        <w:widowControl w:val="0"/>
        <w:numPr>
          <w:ilvl w:val="0"/>
          <w:numId w:val="9"/>
        </w:numPr>
        <w:shd w:val="clear" w:color="auto" w:fill="FFFFFF"/>
        <w:tabs>
          <w:tab w:val="left" w:pos="180"/>
          <w:tab w:val="left" w:pos="331"/>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Движется легко, грациозно. Имеет хорошую ко</w:t>
      </w:r>
      <w:r w:rsidRPr="00405C83">
        <w:rPr>
          <w:rFonts w:ascii="Times New Roman" w:hAnsi="Times New Roman"/>
          <w:sz w:val="28"/>
          <w:szCs w:val="28"/>
        </w:rPr>
        <w:softHyphen/>
        <w:t>ординацию движений.</w:t>
      </w:r>
    </w:p>
    <w:p w:rsidR="00F90D09" w:rsidRPr="00405C83" w:rsidRDefault="00F90D09" w:rsidP="00F90D09">
      <w:pPr>
        <w:widowControl w:val="0"/>
        <w:numPr>
          <w:ilvl w:val="0"/>
          <w:numId w:val="9"/>
        </w:numPr>
        <w:shd w:val="clear" w:color="auto" w:fill="FFFFFF"/>
        <w:tabs>
          <w:tab w:val="left" w:pos="180"/>
          <w:tab w:val="left" w:pos="331"/>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Любит ходить в походы, играть на открытых спортивных площадках.</w:t>
      </w:r>
    </w:p>
    <w:p w:rsidR="00F90D09" w:rsidRPr="00405C83" w:rsidRDefault="00F90D09" w:rsidP="00F90D09">
      <w:pPr>
        <w:widowControl w:val="0"/>
        <w:numPr>
          <w:ilvl w:val="0"/>
          <w:numId w:val="9"/>
        </w:numPr>
        <w:shd w:val="clear" w:color="auto" w:fill="FFFFFF"/>
        <w:tabs>
          <w:tab w:val="left" w:pos="331"/>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Предпочитает проводить свободное время в под</w:t>
      </w:r>
      <w:r w:rsidRPr="00405C83">
        <w:rPr>
          <w:rFonts w:ascii="Times New Roman" w:hAnsi="Times New Roman"/>
          <w:sz w:val="28"/>
          <w:szCs w:val="28"/>
        </w:rPr>
        <w:softHyphen/>
        <w:t>вижных играх (хоккей, баскетбол, футбол и т. д.).</w:t>
      </w:r>
    </w:p>
    <w:p w:rsidR="00F90D09" w:rsidRPr="00405C83" w:rsidRDefault="00F90D09" w:rsidP="00F90D09">
      <w:pPr>
        <w:widowControl w:val="0"/>
        <w:numPr>
          <w:ilvl w:val="0"/>
          <w:numId w:val="9"/>
        </w:numPr>
        <w:shd w:val="clear" w:color="auto" w:fill="FFFFFF"/>
        <w:tabs>
          <w:tab w:val="left" w:pos="331"/>
        </w:tabs>
        <w:autoSpaceDE w:val="0"/>
        <w:autoSpaceDN w:val="0"/>
        <w:adjustRightInd w:val="0"/>
        <w:spacing w:after="0" w:line="360" w:lineRule="auto"/>
        <w:ind w:left="720" w:hanging="360"/>
        <w:jc w:val="both"/>
        <w:rPr>
          <w:rFonts w:ascii="Times New Roman" w:hAnsi="Times New Roman"/>
          <w:sz w:val="28"/>
          <w:szCs w:val="28"/>
        </w:rPr>
      </w:pPr>
      <w:r w:rsidRPr="00405C83">
        <w:rPr>
          <w:rFonts w:ascii="Times New Roman" w:hAnsi="Times New Roman"/>
          <w:sz w:val="28"/>
          <w:szCs w:val="28"/>
        </w:rPr>
        <w:t>Физически выносливее сверстников.</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 Каждый вид одаренности по своим проявлениям охватывает в той или иной мере все пять видов деятельности. </w:t>
      </w:r>
      <w:proofErr w:type="gramStart"/>
      <w:r w:rsidRPr="00405C83">
        <w:rPr>
          <w:rFonts w:ascii="Times New Roman" w:hAnsi="Times New Roman"/>
          <w:sz w:val="28"/>
          <w:szCs w:val="28"/>
        </w:rPr>
        <w:t xml:space="preserve">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w:t>
      </w:r>
      <w:r w:rsidRPr="00405C83">
        <w:rPr>
          <w:rFonts w:ascii="Times New Roman" w:hAnsi="Times New Roman"/>
          <w:sz w:val="28"/>
          <w:szCs w:val="28"/>
        </w:rPr>
        <w:lastRenderedPageBreak/>
        <w:t xml:space="preserve">произведения), в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 </w:t>
      </w:r>
      <w:proofErr w:type="gramEnd"/>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По критерию «</w:t>
      </w:r>
      <w:r w:rsidRPr="00405C83">
        <w:rPr>
          <w:rFonts w:ascii="Times New Roman" w:hAnsi="Times New Roman"/>
          <w:b/>
          <w:bCs/>
          <w:sz w:val="28"/>
          <w:szCs w:val="28"/>
        </w:rPr>
        <w:t xml:space="preserve">степень </w:t>
      </w:r>
      <w:proofErr w:type="spellStart"/>
      <w:r w:rsidRPr="00405C83">
        <w:rPr>
          <w:rFonts w:ascii="Times New Roman" w:hAnsi="Times New Roman"/>
          <w:b/>
          <w:bCs/>
          <w:sz w:val="28"/>
          <w:szCs w:val="28"/>
        </w:rPr>
        <w:t>сформированности</w:t>
      </w:r>
      <w:proofErr w:type="spellEnd"/>
      <w:r w:rsidRPr="00405C83">
        <w:rPr>
          <w:rFonts w:ascii="Times New Roman" w:hAnsi="Times New Roman"/>
          <w:b/>
          <w:bCs/>
          <w:sz w:val="28"/>
          <w:szCs w:val="28"/>
        </w:rPr>
        <w:t xml:space="preserve"> одаренности</w:t>
      </w:r>
      <w:r w:rsidRPr="00405C83">
        <w:rPr>
          <w:rFonts w:ascii="Times New Roman" w:hAnsi="Times New Roman"/>
          <w:sz w:val="28"/>
          <w:szCs w:val="28"/>
        </w:rPr>
        <w:t xml:space="preserve">» можно дифференцировать: </w:t>
      </w:r>
    </w:p>
    <w:p w:rsidR="00F90D09" w:rsidRPr="00405C83" w:rsidRDefault="00F90D09" w:rsidP="00F90D09">
      <w:pPr>
        <w:numPr>
          <w:ilvl w:val="0"/>
          <w:numId w:val="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актуальную одаренность; </w:t>
      </w:r>
    </w:p>
    <w:p w:rsidR="00F90D09" w:rsidRPr="00405C83" w:rsidRDefault="00F90D09" w:rsidP="00F90D09">
      <w:pPr>
        <w:numPr>
          <w:ilvl w:val="0"/>
          <w:numId w:val="4"/>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потенциальную одаренность.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iCs/>
          <w:sz w:val="28"/>
          <w:szCs w:val="28"/>
        </w:rPr>
        <w:t>Актуальная одаренность</w:t>
      </w:r>
      <w:r w:rsidRPr="00405C83">
        <w:rPr>
          <w:rFonts w:ascii="Times New Roman" w:hAnsi="Times New Roman"/>
          <w:sz w:val="28"/>
          <w:szCs w:val="28"/>
        </w:rPr>
        <w:t xml:space="preserve"> — это психологическая характеристика ребенка с такими наличными (уже </w:t>
      </w:r>
      <w:proofErr w:type="spellStart"/>
      <w:r w:rsidRPr="00405C83">
        <w:rPr>
          <w:rFonts w:ascii="Times New Roman" w:hAnsi="Times New Roman"/>
          <w:sz w:val="28"/>
          <w:szCs w:val="28"/>
        </w:rPr>
        <w:t>достигнутьтми</w:t>
      </w:r>
      <w:proofErr w:type="spellEnd"/>
      <w:r w:rsidRPr="00405C83">
        <w:rPr>
          <w:rFonts w:ascii="Times New Roman" w:hAnsi="Times New Roman"/>
          <w:sz w:val="28"/>
          <w:szCs w:val="28"/>
        </w:rPr>
        <w:t xml:space="preserve">) показателями психического развития, которые проявляются в более высоком </w:t>
      </w:r>
      <w:proofErr w:type="gramStart"/>
      <w:r w:rsidRPr="00405C83">
        <w:rPr>
          <w:rFonts w:ascii="Times New Roman" w:hAnsi="Times New Roman"/>
          <w:sz w:val="28"/>
          <w:szCs w:val="28"/>
        </w:rPr>
        <w:t>уровне</w:t>
      </w:r>
      <w:proofErr w:type="gramEnd"/>
      <w:r w:rsidRPr="00405C83">
        <w:rPr>
          <w:rFonts w:ascii="Times New Roman" w:hAnsi="Times New Roman"/>
          <w:sz w:val="28"/>
          <w:szCs w:val="28"/>
        </w:rPr>
        <w:t xml:space="preserve"> выполнения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iCs/>
          <w:sz w:val="28"/>
          <w:szCs w:val="28"/>
        </w:rPr>
        <w:t>Потенциальная одаренност</w:t>
      </w:r>
      <w:r w:rsidRPr="00405C83">
        <w:rPr>
          <w:rFonts w:ascii="Times New Roman" w:hAnsi="Times New Roman"/>
          <w:sz w:val="28"/>
          <w:szCs w:val="28"/>
        </w:rPr>
        <w:t xml:space="preserve">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405C83">
        <w:rPr>
          <w:rFonts w:ascii="Times New Roman" w:hAnsi="Times New Roman"/>
          <w:sz w:val="28"/>
          <w:szCs w:val="28"/>
        </w:rPr>
        <w:t>саморегуляции</w:t>
      </w:r>
      <w:proofErr w:type="spellEnd"/>
      <w:r w:rsidRPr="00405C83">
        <w:rPr>
          <w:rFonts w:ascii="Times New Roman" w:hAnsi="Times New Roman"/>
          <w:sz w:val="28"/>
          <w:szCs w:val="28"/>
        </w:rPr>
        <w:t xml:space="preserve">, отсутствием необходимой образовательной среды и т.д.). Выявление потенциальной одаренности требует высокой </w:t>
      </w:r>
      <w:proofErr w:type="spellStart"/>
      <w:r w:rsidRPr="00405C83">
        <w:rPr>
          <w:rFonts w:ascii="Times New Roman" w:hAnsi="Times New Roman"/>
          <w:sz w:val="28"/>
          <w:szCs w:val="28"/>
        </w:rPr>
        <w:t>прогностичности</w:t>
      </w:r>
      <w:proofErr w:type="spellEnd"/>
      <w:r w:rsidRPr="00405C83">
        <w:rPr>
          <w:rFonts w:ascii="Times New Roman" w:hAnsi="Times New Roman"/>
          <w:sz w:val="28"/>
          <w:szCs w:val="28"/>
        </w:rPr>
        <w:t xml:space="preserve"> </w:t>
      </w:r>
      <w:r w:rsidRPr="00405C83">
        <w:rPr>
          <w:rFonts w:ascii="Times New Roman" w:hAnsi="Times New Roman"/>
          <w:sz w:val="28"/>
          <w:szCs w:val="28"/>
        </w:rPr>
        <w:lastRenderedPageBreak/>
        <w:t xml:space="preserve">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По критерию «</w:t>
      </w:r>
      <w:r w:rsidRPr="00405C83">
        <w:rPr>
          <w:rFonts w:ascii="Times New Roman" w:hAnsi="Times New Roman"/>
          <w:b/>
          <w:bCs/>
          <w:sz w:val="28"/>
          <w:szCs w:val="28"/>
        </w:rPr>
        <w:t>форма проявления</w:t>
      </w:r>
      <w:r w:rsidRPr="00405C83">
        <w:rPr>
          <w:rFonts w:ascii="Times New Roman" w:hAnsi="Times New Roman"/>
          <w:sz w:val="28"/>
          <w:szCs w:val="28"/>
        </w:rPr>
        <w:t xml:space="preserve">» можно говорить о: </w:t>
      </w:r>
    </w:p>
    <w:p w:rsidR="00F90D09" w:rsidRPr="00405C83" w:rsidRDefault="00F90D09" w:rsidP="00F90D09">
      <w:pPr>
        <w:numPr>
          <w:ilvl w:val="0"/>
          <w:numId w:val="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явной одаренности; </w:t>
      </w:r>
    </w:p>
    <w:p w:rsidR="00F90D09" w:rsidRPr="00405C83" w:rsidRDefault="00F90D09" w:rsidP="00F90D09">
      <w:pPr>
        <w:numPr>
          <w:ilvl w:val="0"/>
          <w:numId w:val="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скрытой одаренности.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iCs/>
          <w:sz w:val="28"/>
          <w:szCs w:val="28"/>
        </w:rPr>
        <w:t>    Явная одаренность</w:t>
      </w:r>
      <w:r w:rsidRPr="00405C83">
        <w:rPr>
          <w:rFonts w:ascii="Times New Roman" w:hAnsi="Times New Roman"/>
          <w:sz w:val="28"/>
          <w:szCs w:val="28"/>
        </w:rPr>
        <w:t xml:space="preserve">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iCs/>
          <w:sz w:val="28"/>
          <w:szCs w:val="28"/>
        </w:rPr>
        <w:t>Скрытая одаренность</w:t>
      </w:r>
      <w:r w:rsidRPr="00405C83">
        <w:rPr>
          <w:rFonts w:ascii="Times New Roman" w:hAnsi="Times New Roman"/>
          <w:sz w:val="28"/>
          <w:szCs w:val="28"/>
        </w:rPr>
        <w:t xml:space="preserve"> проявляется в </w:t>
      </w:r>
      <w:proofErr w:type="spellStart"/>
      <w:r w:rsidRPr="00405C83">
        <w:rPr>
          <w:rFonts w:ascii="Times New Roman" w:hAnsi="Times New Roman"/>
          <w:sz w:val="28"/>
          <w:szCs w:val="28"/>
        </w:rPr>
        <w:t>атипичной</w:t>
      </w:r>
      <w:proofErr w:type="spellEnd"/>
      <w:r w:rsidRPr="00405C83">
        <w:rPr>
          <w:rFonts w:ascii="Times New Roman" w:hAnsi="Times New Roman"/>
          <w:sz w:val="28"/>
          <w:szCs w:val="28"/>
        </w:rPr>
        <w:t xml:space="preserve">,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w:t>
      </w:r>
      <w:r w:rsidRPr="00405C83">
        <w:rPr>
          <w:rFonts w:ascii="Times New Roman" w:hAnsi="Times New Roman"/>
          <w:sz w:val="28"/>
          <w:szCs w:val="28"/>
        </w:rPr>
        <w:lastRenderedPageBreak/>
        <w:t xml:space="preserve">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По критерию «</w:t>
      </w:r>
      <w:r w:rsidRPr="00405C83">
        <w:rPr>
          <w:rFonts w:ascii="Times New Roman" w:hAnsi="Times New Roman"/>
          <w:b/>
          <w:bCs/>
          <w:sz w:val="28"/>
          <w:szCs w:val="28"/>
        </w:rPr>
        <w:t>широта проявлений в различных видах деятельности</w:t>
      </w:r>
      <w:r w:rsidRPr="00405C83">
        <w:rPr>
          <w:rFonts w:ascii="Times New Roman" w:hAnsi="Times New Roman"/>
          <w:sz w:val="28"/>
          <w:szCs w:val="28"/>
        </w:rPr>
        <w:t>» можно выделить:</w:t>
      </w:r>
    </w:p>
    <w:p w:rsidR="00F90D09" w:rsidRPr="00405C83" w:rsidRDefault="00F90D09" w:rsidP="00F90D09">
      <w:pPr>
        <w:numPr>
          <w:ilvl w:val="0"/>
          <w:numId w:val="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общую одаренность; </w:t>
      </w:r>
    </w:p>
    <w:p w:rsidR="00F90D09" w:rsidRPr="00405C83" w:rsidRDefault="00F90D09" w:rsidP="00F90D09">
      <w:pPr>
        <w:numPr>
          <w:ilvl w:val="0"/>
          <w:numId w:val="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специальную одаренность.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w:t>
      </w:r>
      <w:r w:rsidRPr="00405C83">
        <w:rPr>
          <w:rFonts w:ascii="Times New Roman" w:hAnsi="Times New Roman"/>
          <w:iCs/>
          <w:sz w:val="28"/>
          <w:szCs w:val="28"/>
        </w:rPr>
        <w:t>Общая одаренность</w:t>
      </w:r>
      <w:r w:rsidRPr="00405C83">
        <w:rPr>
          <w:rFonts w:ascii="Times New Roman" w:hAnsi="Times New Roman"/>
          <w:sz w:val="28"/>
          <w:szCs w:val="28"/>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405C83">
        <w:rPr>
          <w:rFonts w:ascii="Times New Roman" w:hAnsi="Times New Roman"/>
          <w:sz w:val="28"/>
          <w:szCs w:val="28"/>
        </w:rPr>
        <w:t>саморегуляция</w:t>
      </w:r>
      <w:proofErr w:type="spellEnd"/>
      <w:r w:rsidRPr="00405C83">
        <w:rPr>
          <w:rFonts w:ascii="Times New Roman" w:hAnsi="Times New Roman"/>
          <w:sz w:val="28"/>
          <w:szCs w:val="28"/>
        </w:rPr>
        <w:t xml:space="preserve">. 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iCs/>
          <w:sz w:val="28"/>
          <w:szCs w:val="28"/>
        </w:rPr>
        <w:lastRenderedPageBreak/>
        <w:t>Специальная одаренность</w:t>
      </w:r>
      <w:r w:rsidRPr="00405C83">
        <w:rPr>
          <w:rFonts w:ascii="Times New Roman" w:hAnsi="Times New Roman"/>
          <w:sz w:val="28"/>
          <w:szCs w:val="28"/>
        </w:rPr>
        <w:t xml:space="preserve"> обнаруживает себя в конкретных видах деятельности и обычно определяется в отношении отдельных областей (поэзия, математика, спорт, общение и т.д.).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По критерию </w:t>
      </w:r>
      <w:r w:rsidRPr="00405C83">
        <w:rPr>
          <w:rFonts w:ascii="Times New Roman" w:hAnsi="Times New Roman"/>
          <w:b/>
          <w:bCs/>
          <w:sz w:val="28"/>
          <w:szCs w:val="28"/>
        </w:rPr>
        <w:t>«особенности возрастного развития»</w:t>
      </w:r>
      <w:r w:rsidRPr="00405C83">
        <w:rPr>
          <w:rFonts w:ascii="Times New Roman" w:hAnsi="Times New Roman"/>
          <w:sz w:val="28"/>
          <w:szCs w:val="28"/>
        </w:rPr>
        <w:t xml:space="preserve"> можно дифференцировать:</w:t>
      </w:r>
    </w:p>
    <w:p w:rsidR="00F90D09" w:rsidRPr="00405C83" w:rsidRDefault="00F90D09" w:rsidP="00F90D09">
      <w:pPr>
        <w:numPr>
          <w:ilvl w:val="0"/>
          <w:numId w:val="7"/>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раннюю одаренность; </w:t>
      </w:r>
    </w:p>
    <w:p w:rsidR="00F90D09" w:rsidRPr="00405C83" w:rsidRDefault="00F90D09" w:rsidP="00F90D09">
      <w:pPr>
        <w:numPr>
          <w:ilvl w:val="0"/>
          <w:numId w:val="7"/>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позднюю одаренность.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и соответственно раннее обнаружение дарований (феномен «возрастной одаренности») далеко не всегда связаны с высокими достижениями в </w:t>
      </w:r>
      <w:proofErr w:type="gramStart"/>
      <w:r w:rsidRPr="00405C83">
        <w:rPr>
          <w:rFonts w:ascii="Times New Roman" w:hAnsi="Times New Roman"/>
          <w:sz w:val="28"/>
          <w:szCs w:val="28"/>
        </w:rPr>
        <w:t>более старшем</w:t>
      </w:r>
      <w:proofErr w:type="gramEnd"/>
      <w:r w:rsidRPr="00405C83">
        <w:rPr>
          <w:rFonts w:ascii="Times New Roman" w:hAnsi="Times New Roman"/>
          <w:sz w:val="28"/>
          <w:szCs w:val="28"/>
        </w:rPr>
        <w:t xml:space="preserve"> возрасте. В свою очередь, отсутствие ярких </w:t>
      </w:r>
      <w:r w:rsidRPr="00405C83">
        <w:rPr>
          <w:rFonts w:ascii="Times New Roman" w:hAnsi="Times New Roman"/>
          <w:sz w:val="28"/>
          <w:szCs w:val="28"/>
        </w:rPr>
        <w:lastRenderedPageBreak/>
        <w:t xml:space="preserve">проявлений одаренности в детском возрасте не означает отрицательного вывода относительно перспектив дальнейшего психического развития личности.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   Примером ранней одаренности являются дети, которые получили название «вундеркинды». </w:t>
      </w:r>
      <w:proofErr w:type="gramStart"/>
      <w:r w:rsidRPr="00405C83">
        <w:rPr>
          <w:rFonts w:ascii="Times New Roman" w:hAnsi="Times New Roman"/>
          <w:sz w:val="28"/>
          <w:szCs w:val="28"/>
        </w:rPr>
        <w:t xml:space="preserve">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 </w:t>
      </w:r>
      <w:proofErr w:type="gramEnd"/>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Особое место среди таких детей занимают </w:t>
      </w:r>
      <w:r w:rsidRPr="00405C83">
        <w:rPr>
          <w:rFonts w:ascii="Times New Roman" w:hAnsi="Times New Roman"/>
          <w:iCs/>
          <w:sz w:val="28"/>
          <w:szCs w:val="28"/>
        </w:rPr>
        <w:t>интеллектуальные вундеркинды</w:t>
      </w:r>
      <w:r w:rsidRPr="00405C83">
        <w:rPr>
          <w:rFonts w:ascii="Times New Roman" w:hAnsi="Times New Roman"/>
          <w:sz w:val="28"/>
          <w:szCs w:val="28"/>
        </w:rPr>
        <w:t xml:space="preserve">. Это не по годам развитые дети, чьи возможности проявляются в крайне высоком опережающем темпе развития умственных способностей. </w:t>
      </w:r>
      <w:proofErr w:type="gramStart"/>
      <w:r w:rsidRPr="00405C83">
        <w:rPr>
          <w:rFonts w:ascii="Times New Roman" w:hAnsi="Times New Roman"/>
          <w:sz w:val="28"/>
          <w:szCs w:val="28"/>
        </w:rPr>
        <w:t>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собственную энциклопедию по истории и т.п.).</w:t>
      </w:r>
      <w:proofErr w:type="gramEnd"/>
      <w:r w:rsidRPr="00405C83">
        <w:rPr>
          <w:rFonts w:ascii="Times New Roman" w:hAnsi="Times New Roman"/>
          <w:sz w:val="28"/>
          <w:szCs w:val="28"/>
        </w:rPr>
        <w:t xml:space="preserve"> Их отличает необыкновенно высокое развитие отдельных познавательных способностей (блестящая память, необычная сила абстрактного мышления и т.п.).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 </w:t>
      </w:r>
    </w:p>
    <w:p w:rsidR="00F90D09"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lastRenderedPageBreak/>
        <w:t xml:space="preserve">Итак, любой индивидуальный случай детской одаренности может быть оценен с точки </w:t>
      </w:r>
      <w:proofErr w:type="gramStart"/>
      <w:r w:rsidRPr="00405C83">
        <w:rPr>
          <w:rFonts w:ascii="Times New Roman" w:hAnsi="Times New Roman"/>
          <w:sz w:val="28"/>
          <w:szCs w:val="28"/>
        </w:rPr>
        <w:t>зрения всех вышеперечисленных критериев классификации видов одаренности</w:t>
      </w:r>
      <w:proofErr w:type="gramEnd"/>
      <w:r w:rsidRPr="00405C83">
        <w:rPr>
          <w:rFonts w:ascii="Times New Roman" w:hAnsi="Times New Roman"/>
          <w:sz w:val="28"/>
          <w:szCs w:val="28"/>
        </w:rPr>
        <w:t>.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одар</w:t>
      </w:r>
      <w:r>
        <w:rPr>
          <w:rFonts w:ascii="Times New Roman" w:hAnsi="Times New Roman"/>
          <w:sz w:val="28"/>
          <w:szCs w:val="28"/>
        </w:rPr>
        <w:t>енности конкретного ребенка.</w:t>
      </w:r>
    </w:p>
    <w:p w:rsidR="00F90D09" w:rsidRPr="00405C83" w:rsidRDefault="00F90D09" w:rsidP="00F90D09">
      <w:pPr>
        <w:spacing w:after="0" w:line="360" w:lineRule="auto"/>
        <w:ind w:firstLine="709"/>
        <w:jc w:val="both"/>
        <w:rPr>
          <w:rFonts w:ascii="Times New Roman" w:hAnsi="Times New Roman"/>
          <w:bCs/>
          <w:sz w:val="28"/>
          <w:szCs w:val="28"/>
        </w:rPr>
      </w:pPr>
      <w:r w:rsidRPr="00405C83">
        <w:rPr>
          <w:rFonts w:ascii="Times New Roman" w:hAnsi="Times New Roman"/>
          <w:bCs/>
          <w:sz w:val="28"/>
          <w:szCs w:val="28"/>
        </w:rPr>
        <w:t>Взаимоотношения со сверстниками и педагогами: возникают</w:t>
      </w:r>
      <w:r>
        <w:rPr>
          <w:rFonts w:ascii="Times New Roman" w:hAnsi="Times New Roman"/>
          <w:bCs/>
          <w:sz w:val="28"/>
          <w:szCs w:val="28"/>
        </w:rPr>
        <w:t xml:space="preserve"> </w:t>
      </w:r>
      <w:r w:rsidRPr="00405C83">
        <w:rPr>
          <w:rFonts w:ascii="Times New Roman" w:hAnsi="Times New Roman"/>
          <w:bCs/>
          <w:sz w:val="28"/>
          <w:szCs w:val="28"/>
        </w:rPr>
        <w:t xml:space="preserve">проблемы в общении со сверстниками, отчужденность </w:t>
      </w:r>
      <w:proofErr w:type="spellStart"/>
      <w:r w:rsidRPr="00405C83">
        <w:rPr>
          <w:rFonts w:ascii="Times New Roman" w:hAnsi="Times New Roman"/>
          <w:bCs/>
          <w:sz w:val="28"/>
          <w:szCs w:val="28"/>
        </w:rPr>
        <w:t>отколлектива</w:t>
      </w:r>
      <w:proofErr w:type="spellEnd"/>
      <w:r w:rsidRPr="00405C83">
        <w:rPr>
          <w:rFonts w:ascii="Times New Roman" w:hAnsi="Times New Roman"/>
          <w:bCs/>
          <w:sz w:val="28"/>
          <w:szCs w:val="28"/>
        </w:rPr>
        <w:t xml:space="preserve">, возможны конфликтные взаимоотношения </w:t>
      </w:r>
      <w:proofErr w:type="spellStart"/>
      <w:r w:rsidRPr="00405C83">
        <w:rPr>
          <w:rFonts w:ascii="Times New Roman" w:hAnsi="Times New Roman"/>
          <w:bCs/>
          <w:sz w:val="28"/>
          <w:szCs w:val="28"/>
        </w:rPr>
        <w:t>спедагогами</w:t>
      </w:r>
      <w:proofErr w:type="spellEnd"/>
      <w:r w:rsidRPr="00405C83">
        <w:rPr>
          <w:rFonts w:ascii="Times New Roman" w:hAnsi="Times New Roman"/>
          <w:bCs/>
          <w:sz w:val="28"/>
          <w:szCs w:val="28"/>
        </w:rPr>
        <w:t>.</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bCs/>
          <w:sz w:val="28"/>
          <w:szCs w:val="28"/>
        </w:rPr>
        <w:t xml:space="preserve">Сравнительная характеристика качеств личности одаренного и </w:t>
      </w:r>
      <w:r w:rsidRPr="00405C83">
        <w:rPr>
          <w:rFonts w:ascii="Times New Roman" w:hAnsi="Times New Roman"/>
          <w:bCs/>
          <w:sz w:val="28"/>
          <w:szCs w:val="28"/>
        </w:rPr>
        <w:br/>
        <w:t>способного ребенка</w:t>
      </w:r>
    </w:p>
    <w:tbl>
      <w:tblPr>
        <w:tblW w:w="9360" w:type="dxa"/>
        <w:tblCellMar>
          <w:left w:w="0" w:type="dxa"/>
          <w:right w:w="0" w:type="dxa"/>
        </w:tblCellMar>
        <w:tblLook w:val="04A0"/>
      </w:tblPr>
      <w:tblGrid>
        <w:gridCol w:w="4560"/>
        <w:gridCol w:w="4800"/>
      </w:tblGrid>
      <w:tr w:rsidR="00F90D09" w:rsidRPr="00405C83" w:rsidTr="00B937FD">
        <w:trPr>
          <w:trHeight w:val="885"/>
        </w:trPr>
        <w:tc>
          <w:tcPr>
            <w:tcW w:w="456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spacing w:after="0" w:line="240" w:lineRule="auto"/>
              <w:ind w:firstLine="709"/>
              <w:jc w:val="both"/>
              <w:textAlignment w:val="baseline"/>
              <w:rPr>
                <w:rFonts w:ascii="Times New Roman" w:hAnsi="Times New Roman"/>
                <w:sz w:val="28"/>
                <w:szCs w:val="28"/>
              </w:rPr>
            </w:pPr>
            <w:r w:rsidRPr="00405C83">
              <w:rPr>
                <w:rFonts w:ascii="Times New Roman" w:hAnsi="Times New Roman"/>
                <w:bCs/>
                <w:kern w:val="24"/>
                <w:sz w:val="28"/>
                <w:szCs w:val="28"/>
              </w:rPr>
              <w:t xml:space="preserve">Одаренные </w:t>
            </w:r>
          </w:p>
        </w:tc>
        <w:tc>
          <w:tcPr>
            <w:tcW w:w="480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spacing w:after="0" w:line="240" w:lineRule="auto"/>
              <w:ind w:firstLine="709"/>
              <w:jc w:val="both"/>
              <w:textAlignment w:val="baseline"/>
              <w:rPr>
                <w:rFonts w:ascii="Times New Roman" w:hAnsi="Times New Roman"/>
                <w:sz w:val="28"/>
                <w:szCs w:val="28"/>
              </w:rPr>
            </w:pPr>
            <w:r w:rsidRPr="00405C83">
              <w:rPr>
                <w:rFonts w:ascii="Times New Roman" w:hAnsi="Times New Roman"/>
                <w:bCs/>
                <w:kern w:val="24"/>
                <w:sz w:val="28"/>
                <w:szCs w:val="28"/>
              </w:rPr>
              <w:t xml:space="preserve">Способные </w:t>
            </w:r>
          </w:p>
        </w:tc>
      </w:tr>
      <w:tr w:rsidR="00F90D09" w:rsidRPr="00405C83" w:rsidTr="00B937FD">
        <w:trPr>
          <w:trHeight w:val="1470"/>
        </w:trPr>
        <w:tc>
          <w:tcPr>
            <w:tcW w:w="456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5"/>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Стремится </w:t>
            </w:r>
            <w:proofErr w:type="gramStart"/>
            <w:r w:rsidRPr="00405C83">
              <w:rPr>
                <w:rFonts w:ascii="Times New Roman" w:hAnsi="Times New Roman"/>
                <w:kern w:val="24"/>
                <w:sz w:val="28"/>
                <w:szCs w:val="28"/>
              </w:rPr>
              <w:t>к</w:t>
            </w:r>
            <w:proofErr w:type="gramEnd"/>
            <w:r w:rsidRPr="00405C83">
              <w:rPr>
                <w:rFonts w:ascii="Times New Roman" w:hAnsi="Times New Roman"/>
                <w:kern w:val="24"/>
                <w:sz w:val="28"/>
                <w:szCs w:val="28"/>
              </w:rPr>
              <w:t xml:space="preserve"> новым </w:t>
            </w:r>
            <w:proofErr w:type="spellStart"/>
            <w:r w:rsidRPr="00405C83">
              <w:rPr>
                <w:rFonts w:ascii="Times New Roman" w:hAnsi="Times New Roman"/>
                <w:kern w:val="24"/>
                <w:sz w:val="28"/>
                <w:szCs w:val="28"/>
              </w:rPr>
              <w:t>познаватель</w:t>
            </w:r>
            <w:proofErr w:type="spellEnd"/>
            <w:r w:rsidRPr="00405C83">
              <w:rPr>
                <w:rFonts w:ascii="Times New Roman" w:hAnsi="Times New Roman"/>
                <w:kern w:val="24"/>
                <w:sz w:val="28"/>
                <w:szCs w:val="28"/>
              </w:rPr>
              <w:t xml:space="preserve"> -</w:t>
            </w:r>
          </w:p>
          <w:p w:rsidR="00F90D09" w:rsidRPr="00405C83" w:rsidRDefault="00F90D09" w:rsidP="00B937FD">
            <w:pPr>
              <w:spacing w:after="0" w:line="240" w:lineRule="auto"/>
              <w:ind w:firstLine="709"/>
              <w:jc w:val="both"/>
              <w:textAlignment w:val="baseline"/>
              <w:rPr>
                <w:rFonts w:ascii="Times New Roman" w:hAnsi="Times New Roman"/>
                <w:sz w:val="28"/>
                <w:szCs w:val="28"/>
              </w:rPr>
            </w:pPr>
            <w:proofErr w:type="spellStart"/>
            <w:r w:rsidRPr="00405C83">
              <w:rPr>
                <w:rFonts w:ascii="Times New Roman" w:hAnsi="Times New Roman"/>
                <w:kern w:val="24"/>
                <w:sz w:val="28"/>
                <w:szCs w:val="28"/>
              </w:rPr>
              <w:t>ным</w:t>
            </w:r>
            <w:proofErr w:type="spellEnd"/>
            <w:r w:rsidRPr="00405C83">
              <w:rPr>
                <w:rFonts w:ascii="Times New Roman" w:hAnsi="Times New Roman"/>
                <w:kern w:val="24"/>
                <w:sz w:val="28"/>
                <w:szCs w:val="28"/>
              </w:rPr>
              <w:t xml:space="preserve"> ситуациям, вызывая чувства радости.</w:t>
            </w:r>
          </w:p>
        </w:tc>
        <w:tc>
          <w:tcPr>
            <w:tcW w:w="480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Пугают новые познавательные ситуации</w:t>
            </w:r>
          </w:p>
        </w:tc>
      </w:tr>
      <w:tr w:rsidR="00F90D09" w:rsidRPr="00405C83" w:rsidTr="00B937FD">
        <w:trPr>
          <w:trHeight w:val="885"/>
        </w:trPr>
        <w:tc>
          <w:tcPr>
            <w:tcW w:w="456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Устойчивая самооценка</w:t>
            </w:r>
          </w:p>
        </w:tc>
        <w:tc>
          <w:tcPr>
            <w:tcW w:w="480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Боится потерять свой статус</w:t>
            </w:r>
          </w:p>
        </w:tc>
      </w:tr>
      <w:tr w:rsidR="00F90D09" w:rsidRPr="00405C83" w:rsidTr="00B937FD">
        <w:trPr>
          <w:trHeight w:val="1208"/>
        </w:trPr>
        <w:tc>
          <w:tcPr>
            <w:tcW w:w="456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Получает удовольствие от самого процесса познания</w:t>
            </w:r>
          </w:p>
        </w:tc>
        <w:tc>
          <w:tcPr>
            <w:tcW w:w="480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Волнуют результаты процесса познания и его оценка</w:t>
            </w:r>
          </w:p>
        </w:tc>
      </w:tr>
      <w:tr w:rsidR="00F90D09" w:rsidRPr="00405C83" w:rsidTr="00B937FD">
        <w:trPr>
          <w:trHeight w:val="885"/>
        </w:trPr>
        <w:tc>
          <w:tcPr>
            <w:tcW w:w="456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Легко признается в своем непонимании</w:t>
            </w:r>
          </w:p>
        </w:tc>
        <w:tc>
          <w:tcPr>
            <w:tcW w:w="4800" w:type="dxa"/>
            <w:tcBorders>
              <w:top w:val="single" w:sz="12" w:space="0" w:color="00007D"/>
              <w:left w:val="single" w:sz="12" w:space="0" w:color="00007D"/>
              <w:bottom w:val="single" w:sz="12" w:space="0" w:color="00007D"/>
              <w:right w:val="single" w:sz="12" w:space="0" w:color="00007D"/>
            </w:tcBorders>
            <w:shd w:val="clear" w:color="auto" w:fill="auto"/>
            <w:tcMar>
              <w:top w:w="72" w:type="dxa"/>
              <w:left w:w="144" w:type="dxa"/>
              <w:bottom w:w="72" w:type="dxa"/>
              <w:right w:w="144" w:type="dxa"/>
            </w:tcMar>
            <w:hideMark/>
          </w:tcPr>
          <w:p w:rsidR="00F90D09" w:rsidRPr="00405C83" w:rsidRDefault="00F90D09" w:rsidP="00B937FD">
            <w:pPr>
              <w:numPr>
                <w:ilvl w:val="0"/>
                <w:numId w:val="16"/>
              </w:numPr>
              <w:spacing w:after="0" w:line="240" w:lineRule="auto"/>
              <w:ind w:left="0" w:firstLine="709"/>
              <w:contextualSpacing/>
              <w:jc w:val="both"/>
              <w:textAlignment w:val="baseline"/>
              <w:rPr>
                <w:rFonts w:ascii="Times New Roman" w:hAnsi="Times New Roman"/>
                <w:sz w:val="28"/>
                <w:szCs w:val="28"/>
              </w:rPr>
            </w:pPr>
            <w:r w:rsidRPr="00405C83">
              <w:rPr>
                <w:rFonts w:ascii="Times New Roman" w:hAnsi="Times New Roman"/>
                <w:kern w:val="24"/>
                <w:sz w:val="28"/>
                <w:szCs w:val="28"/>
              </w:rPr>
              <w:t xml:space="preserve"> Подобная ситуация является стрессовой</w:t>
            </w:r>
          </w:p>
        </w:tc>
      </w:tr>
    </w:tbl>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Творческий тип личности можно охарактеризовать следующими критериями:</w:t>
      </w:r>
    </w:p>
    <w:p w:rsidR="00F90D09" w:rsidRPr="00405C83" w:rsidRDefault="00F90D09" w:rsidP="00F90D09">
      <w:pPr>
        <w:numPr>
          <w:ilvl w:val="0"/>
          <w:numId w:val="17"/>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умением увидеть и распознать творческую проблему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(Внимательностью);</w:t>
      </w:r>
    </w:p>
    <w:p w:rsidR="00F90D09" w:rsidRPr="00405C83" w:rsidRDefault="00F90D09" w:rsidP="00F90D09">
      <w:pPr>
        <w:numPr>
          <w:ilvl w:val="0"/>
          <w:numId w:val="18"/>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умением увидеть в проблеме как можно больше сторон и связей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(Разносторонностью мышления);</w:t>
      </w:r>
    </w:p>
    <w:p w:rsidR="00F90D09" w:rsidRPr="00405C83" w:rsidRDefault="00F90D09" w:rsidP="00F90D09">
      <w:pPr>
        <w:numPr>
          <w:ilvl w:val="0"/>
          <w:numId w:val="19"/>
        </w:numPr>
        <w:tabs>
          <w:tab w:val="clear" w:pos="36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lastRenderedPageBreak/>
        <w:t>умением отказаться от типичной точки зрения и принять другу</w:t>
      </w:r>
      <w:proofErr w:type="gramStart"/>
      <w:r w:rsidRPr="00405C83">
        <w:rPr>
          <w:rFonts w:ascii="Times New Roman" w:hAnsi="Times New Roman"/>
          <w:sz w:val="28"/>
          <w:szCs w:val="28"/>
        </w:rPr>
        <w:t>ю(</w:t>
      </w:r>
      <w:proofErr w:type="gramEnd"/>
      <w:r w:rsidRPr="00405C83">
        <w:rPr>
          <w:rFonts w:ascii="Times New Roman" w:hAnsi="Times New Roman"/>
          <w:sz w:val="28"/>
          <w:szCs w:val="28"/>
        </w:rPr>
        <w:t xml:space="preserve">Гибкостью мышления); </w:t>
      </w:r>
    </w:p>
    <w:p w:rsidR="00F90D09" w:rsidRPr="00405C83" w:rsidRDefault="00F90D09" w:rsidP="00F90D09">
      <w:pPr>
        <w:numPr>
          <w:ilvl w:val="0"/>
          <w:numId w:val="20"/>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стремлением отказаться от шаблона или группового мнения</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(Оригинальностью мышления);</w:t>
      </w:r>
    </w:p>
    <w:p w:rsidR="00F90D09" w:rsidRPr="00405C83" w:rsidRDefault="00F90D09" w:rsidP="00F90D09">
      <w:pPr>
        <w:numPr>
          <w:ilvl w:val="0"/>
          <w:numId w:val="21"/>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способностью к множественной перегруппировке идей и связей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(Вариативностью мышления); </w:t>
      </w:r>
    </w:p>
    <w:p w:rsidR="00F90D09" w:rsidRPr="00405C83" w:rsidRDefault="00F90D09" w:rsidP="00F90D09">
      <w:pPr>
        <w:numPr>
          <w:ilvl w:val="0"/>
          <w:numId w:val="22"/>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способностью к анализу творческой проблемы как системы</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(Конкретностью мышления);</w:t>
      </w:r>
    </w:p>
    <w:p w:rsidR="00F90D09" w:rsidRPr="00405C83" w:rsidRDefault="00F90D09" w:rsidP="00F90D09">
      <w:pPr>
        <w:numPr>
          <w:ilvl w:val="0"/>
          <w:numId w:val="23"/>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способностью к синтезу творческой проблемы как системы</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(Абстрактностью мышления);</w:t>
      </w:r>
    </w:p>
    <w:p w:rsidR="00F90D09" w:rsidRPr="00405C83" w:rsidRDefault="00F90D09" w:rsidP="00F90D09">
      <w:pPr>
        <w:numPr>
          <w:ilvl w:val="0"/>
          <w:numId w:val="24"/>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чувством организационной стройности и идейной целостности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(Чувством гармонии);</w:t>
      </w:r>
    </w:p>
    <w:p w:rsidR="00F90D09" w:rsidRPr="00405C83" w:rsidRDefault="00F90D09" w:rsidP="00F90D09">
      <w:pPr>
        <w:numPr>
          <w:ilvl w:val="0"/>
          <w:numId w:val="25"/>
        </w:numPr>
        <w:tabs>
          <w:tab w:val="clear" w:pos="360"/>
          <w:tab w:val="num" w:pos="1440"/>
        </w:tabs>
        <w:spacing w:after="0" w:line="360" w:lineRule="auto"/>
        <w:ind w:left="0" w:firstLine="709"/>
        <w:jc w:val="both"/>
        <w:rPr>
          <w:rFonts w:ascii="Times New Roman" w:hAnsi="Times New Roman"/>
          <w:sz w:val="28"/>
          <w:szCs w:val="28"/>
        </w:rPr>
      </w:pPr>
      <w:proofErr w:type="spellStart"/>
      <w:r w:rsidRPr="00405C83">
        <w:rPr>
          <w:rFonts w:ascii="Times New Roman" w:hAnsi="Times New Roman"/>
          <w:sz w:val="28"/>
          <w:szCs w:val="28"/>
        </w:rPr>
        <w:t>неконформностью</w:t>
      </w:r>
      <w:proofErr w:type="spellEnd"/>
      <w:r w:rsidRPr="00405C83">
        <w:rPr>
          <w:rFonts w:ascii="Times New Roman" w:hAnsi="Times New Roman"/>
          <w:sz w:val="28"/>
          <w:szCs w:val="28"/>
        </w:rPr>
        <w:t xml:space="preserve"> оценок и суждений даже под давлением</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(Независимостью мышления);</w:t>
      </w:r>
    </w:p>
    <w:p w:rsidR="00F90D09" w:rsidRPr="00405C83" w:rsidRDefault="00F90D09" w:rsidP="00F90D09">
      <w:pPr>
        <w:numPr>
          <w:ilvl w:val="0"/>
          <w:numId w:val="26"/>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восприимчивостью ко всему новому и необычному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(Открытостью восприятия);</w:t>
      </w:r>
    </w:p>
    <w:p w:rsidR="00F90D09" w:rsidRPr="00405C83" w:rsidRDefault="00F90D09" w:rsidP="00F90D09">
      <w:pPr>
        <w:numPr>
          <w:ilvl w:val="0"/>
          <w:numId w:val="27"/>
        </w:numPr>
        <w:tabs>
          <w:tab w:val="clear" w:pos="360"/>
          <w:tab w:val="num" w:pos="1440"/>
        </w:tabs>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конструктивной активностью в неопределенных ситуациях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(Толерантностью мышления).</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Воображение - это умение конструировать в уме из элементов жиз</w:t>
      </w:r>
      <w:r w:rsidRPr="00405C83">
        <w:rPr>
          <w:rFonts w:ascii="Times New Roman" w:hAnsi="Times New Roman"/>
          <w:sz w:val="28"/>
          <w:szCs w:val="28"/>
        </w:rPr>
        <w:softHyphen/>
        <w:t>нен</w:t>
      </w:r>
      <w:r w:rsidRPr="00405C83">
        <w:rPr>
          <w:rFonts w:ascii="Times New Roman" w:hAnsi="Times New Roman"/>
          <w:sz w:val="28"/>
          <w:szCs w:val="28"/>
        </w:rPr>
        <w:softHyphen/>
        <w:t xml:space="preserve">ного опыта (впечатлений, представлений, знаний, переживаний) посредством новых их сочетаний </w:t>
      </w:r>
      <w:proofErr w:type="gramStart"/>
      <w:r w:rsidRPr="00405C83">
        <w:rPr>
          <w:rFonts w:ascii="Times New Roman" w:hAnsi="Times New Roman"/>
          <w:sz w:val="28"/>
          <w:szCs w:val="28"/>
        </w:rPr>
        <w:t>к</w:t>
      </w:r>
      <w:proofErr w:type="gramEnd"/>
      <w:r w:rsidRPr="00405C83">
        <w:rPr>
          <w:rFonts w:ascii="Times New Roman" w:hAnsi="Times New Roman"/>
          <w:sz w:val="28"/>
          <w:szCs w:val="28"/>
        </w:rPr>
        <w:t xml:space="preserve"> соотношений что-либо новое, выходящее за пределы ра</w:t>
      </w:r>
      <w:r w:rsidRPr="00405C83">
        <w:rPr>
          <w:rFonts w:ascii="Times New Roman" w:hAnsi="Times New Roman"/>
          <w:sz w:val="28"/>
          <w:szCs w:val="28"/>
        </w:rPr>
        <w:softHyphen/>
        <w:t>нее вос</w:t>
      </w:r>
      <w:r w:rsidRPr="00405C83">
        <w:rPr>
          <w:rFonts w:ascii="Times New Roman" w:hAnsi="Times New Roman"/>
          <w:sz w:val="28"/>
          <w:szCs w:val="28"/>
        </w:rPr>
        <w:softHyphen/>
        <w:t>принятого.</w:t>
      </w:r>
    </w:p>
    <w:p w:rsidR="00F90D09" w:rsidRPr="00405C83" w:rsidRDefault="00F90D09" w:rsidP="00F90D09">
      <w:pPr>
        <w:suppressAutoHyphens/>
        <w:spacing w:after="0" w:line="360" w:lineRule="auto"/>
        <w:ind w:firstLine="709"/>
        <w:jc w:val="both"/>
        <w:rPr>
          <w:rFonts w:ascii="Times New Roman" w:hAnsi="Times New Roman"/>
          <w:iCs/>
          <w:sz w:val="28"/>
          <w:szCs w:val="28"/>
          <w:lang w:eastAsia="ar-SA"/>
        </w:rPr>
      </w:pPr>
      <w:r w:rsidRPr="00405C83">
        <w:rPr>
          <w:rFonts w:ascii="Times New Roman" w:hAnsi="Times New Roman"/>
          <w:iCs/>
          <w:sz w:val="28"/>
          <w:szCs w:val="28"/>
          <w:lang w:eastAsia="ar-SA"/>
        </w:rPr>
        <w:t>Творческая личность способна:</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Ощущать тонкие, неопределенные, сложные особенности окружающего мира (чувствительность к проблеме, предпочтение сложностей).</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Выдвигать и выражать большое количество различных идей в данных условиях (беглость).</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Предлагать разные виды, типы, категории идей (гибкость).</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lastRenderedPageBreak/>
        <w:t>Предлагать дополнительные детали, идеи, версии или решения (находчивость, изобретательность).</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Проявлять воображение, чувство юмора и развивать гипотетические возможности (воображение, способности к структурированию).</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Демонстрировать поведение, которое является неожиданным, оригинальным, но полезным для решения проблемы (оригинальность, изобретательность и продуктивность).</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Воздерживаться от принятия первой пришедшей в голову, типичной, общепринятой позиции, выдвигать различные идеи и выбирать лучшую (независимость, нестандартность).</w:t>
      </w:r>
    </w:p>
    <w:p w:rsidR="00F90D09" w:rsidRPr="00405C83" w:rsidRDefault="00F90D09" w:rsidP="00F90D09">
      <w:pPr>
        <w:numPr>
          <w:ilvl w:val="0"/>
          <w:numId w:val="28"/>
        </w:numPr>
        <w:suppressAutoHyphens/>
        <w:spacing w:after="0" w:line="360" w:lineRule="auto"/>
        <w:ind w:left="0" w:firstLine="709"/>
        <w:jc w:val="both"/>
        <w:rPr>
          <w:rFonts w:ascii="Times New Roman" w:hAnsi="Times New Roman"/>
          <w:iCs/>
          <w:sz w:val="28"/>
          <w:szCs w:val="28"/>
          <w:lang w:eastAsia="ar-SA"/>
        </w:rPr>
      </w:pPr>
      <w:r w:rsidRPr="00405C83">
        <w:rPr>
          <w:rFonts w:ascii="Times New Roman" w:hAnsi="Times New Roman"/>
          <w:iCs/>
          <w:sz w:val="28"/>
          <w:szCs w:val="28"/>
          <w:lang w:eastAsia="ar-SA"/>
        </w:rPr>
        <w:t xml:space="preserve">Проявлять уверенность в своем решении, несмотря на возникшие затруднения, брать на себя ответственность за нестандартную позицию, мнение, содействующее решению проблемы (уверенный стиль поведения с опорой на себя, </w:t>
      </w:r>
      <w:proofErr w:type="spellStart"/>
      <w:r w:rsidRPr="00405C83">
        <w:rPr>
          <w:rFonts w:ascii="Times New Roman" w:hAnsi="Times New Roman"/>
          <w:iCs/>
          <w:sz w:val="28"/>
          <w:szCs w:val="28"/>
          <w:lang w:eastAsia="ar-SA"/>
        </w:rPr>
        <w:t>самодостаточное</w:t>
      </w:r>
      <w:proofErr w:type="spellEnd"/>
      <w:r w:rsidRPr="00405C83">
        <w:rPr>
          <w:rFonts w:ascii="Times New Roman" w:hAnsi="Times New Roman"/>
          <w:iCs/>
          <w:sz w:val="28"/>
          <w:szCs w:val="28"/>
          <w:lang w:eastAsia="ar-SA"/>
        </w:rPr>
        <w:t xml:space="preserve"> поведение).</w:t>
      </w:r>
    </w:p>
    <w:p w:rsidR="00F90D09" w:rsidRPr="00405C83" w:rsidRDefault="00F90D09" w:rsidP="00F90D09">
      <w:pPr>
        <w:shd w:val="clear" w:color="auto" w:fill="FFFFFF"/>
        <w:spacing w:after="0" w:line="360" w:lineRule="auto"/>
        <w:ind w:firstLine="709"/>
        <w:jc w:val="both"/>
        <w:rPr>
          <w:rFonts w:ascii="Times New Roman" w:hAnsi="Times New Roman"/>
          <w:bCs/>
          <w:iCs/>
          <w:spacing w:val="3"/>
          <w:sz w:val="28"/>
          <w:szCs w:val="28"/>
        </w:rPr>
      </w:pPr>
      <w:r w:rsidRPr="00405C83">
        <w:rPr>
          <w:rFonts w:ascii="Times New Roman" w:hAnsi="Times New Roman"/>
          <w:bCs/>
          <w:sz w:val="28"/>
          <w:szCs w:val="28"/>
        </w:rPr>
        <w:t xml:space="preserve">ОПРЕДЕЛЕНИЕ УРОВНЯ ПРОЯВЛЕНИЯ </w:t>
      </w:r>
      <w:r w:rsidRPr="00405C83">
        <w:rPr>
          <w:rFonts w:ascii="Times New Roman" w:hAnsi="Times New Roman"/>
          <w:bCs/>
          <w:spacing w:val="1"/>
          <w:sz w:val="28"/>
          <w:szCs w:val="28"/>
        </w:rPr>
        <w:t xml:space="preserve">СПОСОБНОСТЕЙ РЕБЕНКА    </w:t>
      </w:r>
      <w:r w:rsidRPr="00405C83">
        <w:rPr>
          <w:rFonts w:ascii="Times New Roman" w:hAnsi="Times New Roman"/>
          <w:bCs/>
          <w:iCs/>
          <w:spacing w:val="3"/>
          <w:sz w:val="28"/>
          <w:szCs w:val="28"/>
        </w:rPr>
        <w:t xml:space="preserve"> (СИЗАНОВ А.Н.)</w:t>
      </w:r>
    </w:p>
    <w:p w:rsidR="00F90D09" w:rsidRPr="00405C83" w:rsidRDefault="00F90D09" w:rsidP="00F90D09">
      <w:pPr>
        <w:shd w:val="clear" w:color="auto" w:fill="FFFFFF"/>
        <w:tabs>
          <w:tab w:val="left" w:pos="5429"/>
        </w:tabs>
        <w:spacing w:after="0" w:line="360" w:lineRule="auto"/>
        <w:ind w:firstLine="709"/>
        <w:jc w:val="both"/>
        <w:rPr>
          <w:rFonts w:ascii="Times New Roman" w:hAnsi="Times New Roman"/>
          <w:iCs/>
          <w:spacing w:val="5"/>
          <w:sz w:val="28"/>
          <w:szCs w:val="28"/>
        </w:rPr>
      </w:pPr>
      <w:r w:rsidRPr="00405C83">
        <w:rPr>
          <w:rFonts w:ascii="Times New Roman" w:hAnsi="Times New Roman"/>
          <w:iCs/>
          <w:spacing w:val="5"/>
          <w:sz w:val="28"/>
          <w:szCs w:val="28"/>
        </w:rPr>
        <w:t xml:space="preserve">Скорее </w:t>
      </w:r>
      <w:proofErr w:type="gramStart"/>
      <w:r w:rsidRPr="00405C83">
        <w:rPr>
          <w:rFonts w:ascii="Times New Roman" w:hAnsi="Times New Roman"/>
          <w:iCs/>
          <w:spacing w:val="5"/>
          <w:sz w:val="28"/>
          <w:szCs w:val="28"/>
        </w:rPr>
        <w:t>способный</w:t>
      </w:r>
      <w:proofErr w:type="gramEnd"/>
      <w:r w:rsidRPr="00405C83">
        <w:rPr>
          <w:rFonts w:ascii="Times New Roman" w:hAnsi="Times New Roman"/>
          <w:iCs/>
          <w:spacing w:val="5"/>
          <w:sz w:val="28"/>
          <w:szCs w:val="28"/>
        </w:rPr>
        <w:t>, чем одаренный</w:t>
      </w:r>
    </w:p>
    <w:p w:rsidR="00F90D09" w:rsidRPr="00405C83" w:rsidRDefault="00F90D09" w:rsidP="00F90D09">
      <w:pPr>
        <w:widowControl w:val="0"/>
        <w:numPr>
          <w:ilvl w:val="0"/>
          <w:numId w:val="34"/>
        </w:numPr>
        <w:shd w:val="clear" w:color="auto" w:fill="FFFFFF"/>
        <w:tabs>
          <w:tab w:val="left" w:pos="475"/>
        </w:tabs>
        <w:suppressAutoHyphens/>
        <w:autoSpaceDE w:val="0"/>
        <w:spacing w:after="0" w:line="360" w:lineRule="auto"/>
        <w:ind w:firstLine="709"/>
        <w:jc w:val="both"/>
        <w:rPr>
          <w:rFonts w:ascii="Times New Roman" w:hAnsi="Times New Roman"/>
          <w:spacing w:val="1"/>
          <w:sz w:val="28"/>
          <w:szCs w:val="28"/>
        </w:rPr>
      </w:pPr>
      <w:r w:rsidRPr="00405C83">
        <w:rPr>
          <w:rFonts w:ascii="Times New Roman" w:hAnsi="Times New Roman"/>
          <w:spacing w:val="1"/>
          <w:sz w:val="28"/>
          <w:szCs w:val="28"/>
        </w:rPr>
        <w:t>Мой ребенок инициативный, живой, подвижный.</w:t>
      </w:r>
    </w:p>
    <w:p w:rsidR="00F90D09" w:rsidRPr="00405C83" w:rsidRDefault="00F90D09" w:rsidP="00F90D09">
      <w:pPr>
        <w:widowControl w:val="0"/>
        <w:numPr>
          <w:ilvl w:val="0"/>
          <w:numId w:val="34"/>
        </w:numPr>
        <w:shd w:val="clear" w:color="auto" w:fill="FFFFFF"/>
        <w:tabs>
          <w:tab w:val="left" w:pos="475"/>
        </w:tabs>
        <w:suppressAutoHyphens/>
        <w:autoSpaceDE w:val="0"/>
        <w:spacing w:after="0" w:line="360" w:lineRule="auto"/>
        <w:ind w:firstLine="709"/>
        <w:jc w:val="both"/>
        <w:rPr>
          <w:rFonts w:ascii="Times New Roman" w:hAnsi="Times New Roman"/>
          <w:spacing w:val="1"/>
          <w:sz w:val="28"/>
          <w:szCs w:val="28"/>
        </w:rPr>
      </w:pPr>
      <w:r w:rsidRPr="00405C83">
        <w:rPr>
          <w:rFonts w:ascii="Times New Roman" w:hAnsi="Times New Roman"/>
          <w:spacing w:val="1"/>
          <w:sz w:val="28"/>
          <w:szCs w:val="28"/>
        </w:rPr>
        <w:t>Он с готовностью откликается на все новое.</w:t>
      </w:r>
    </w:p>
    <w:p w:rsidR="00F90D09" w:rsidRPr="00405C83" w:rsidRDefault="00F90D09" w:rsidP="00F90D09">
      <w:pPr>
        <w:widowControl w:val="0"/>
        <w:numPr>
          <w:ilvl w:val="0"/>
          <w:numId w:val="34"/>
        </w:numPr>
        <w:shd w:val="clear" w:color="auto" w:fill="FFFFFF"/>
        <w:tabs>
          <w:tab w:val="left" w:pos="475"/>
        </w:tabs>
        <w:suppressAutoHyphens/>
        <w:autoSpaceDE w:val="0"/>
        <w:spacing w:after="0" w:line="360" w:lineRule="auto"/>
        <w:ind w:firstLine="709"/>
        <w:jc w:val="both"/>
        <w:rPr>
          <w:rFonts w:ascii="Times New Roman" w:hAnsi="Times New Roman"/>
          <w:spacing w:val="1"/>
          <w:sz w:val="28"/>
          <w:szCs w:val="28"/>
        </w:rPr>
      </w:pPr>
      <w:r w:rsidRPr="00405C83">
        <w:rPr>
          <w:rFonts w:ascii="Times New Roman" w:hAnsi="Times New Roman"/>
          <w:spacing w:val="1"/>
          <w:sz w:val="28"/>
          <w:szCs w:val="28"/>
        </w:rPr>
        <w:t>Любит все загадочное и непонятное.</w:t>
      </w:r>
    </w:p>
    <w:p w:rsidR="00F90D09" w:rsidRPr="00405C83" w:rsidRDefault="00163F68" w:rsidP="00F90D09">
      <w:pPr>
        <w:widowControl w:val="0"/>
        <w:numPr>
          <w:ilvl w:val="0"/>
          <w:numId w:val="30"/>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163F68">
        <w:rPr>
          <w:rFonts w:ascii="Times New Roman" w:hAnsi="Times New Roman"/>
          <w:noProof/>
          <w:sz w:val="28"/>
          <w:szCs w:val="28"/>
        </w:rPr>
        <w:pict>
          <v:line id="_x0000_s1041" style="position:absolute;left:0;text-align:left;z-index:251675648;visibility:visible;mso-position-horizontal-relative:margin" from="650.4pt,2.65pt" to="650.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" strokeweight=".18mm">
            <v:stroke joinstyle="miter"/>
            <w10:wrap anchorx="margin"/>
          </v:line>
        </w:pict>
      </w:r>
      <w:r w:rsidR="00F90D09" w:rsidRPr="00405C83">
        <w:rPr>
          <w:rFonts w:ascii="Times New Roman" w:hAnsi="Times New Roman"/>
          <w:spacing w:val="-7"/>
          <w:sz w:val="28"/>
          <w:szCs w:val="28"/>
        </w:rPr>
        <w:t>Часто нуждается в поддержке старших.</w:t>
      </w:r>
    </w:p>
    <w:p w:rsidR="00F90D09" w:rsidRPr="00405C83" w:rsidRDefault="00F90D09" w:rsidP="00F90D09">
      <w:pPr>
        <w:widowControl w:val="0"/>
        <w:numPr>
          <w:ilvl w:val="0"/>
          <w:numId w:val="30"/>
        </w:numPr>
        <w:shd w:val="clear" w:color="auto" w:fill="FFFFFF"/>
        <w:tabs>
          <w:tab w:val="left" w:pos="485"/>
        </w:tabs>
        <w:suppressAutoHyphens/>
        <w:autoSpaceDE w:val="0"/>
        <w:spacing w:after="0" w:line="360" w:lineRule="auto"/>
        <w:ind w:firstLine="709"/>
        <w:jc w:val="both"/>
        <w:rPr>
          <w:rFonts w:ascii="Times New Roman" w:hAnsi="Times New Roman"/>
          <w:spacing w:val="-6"/>
          <w:sz w:val="28"/>
          <w:szCs w:val="28"/>
        </w:rPr>
      </w:pPr>
      <w:r w:rsidRPr="00405C83">
        <w:rPr>
          <w:rFonts w:ascii="Times New Roman" w:hAnsi="Times New Roman"/>
          <w:spacing w:val="-6"/>
          <w:sz w:val="28"/>
          <w:szCs w:val="28"/>
        </w:rPr>
        <w:t>Довольно легко отвлекается и оставляет начатое дело.</w:t>
      </w:r>
    </w:p>
    <w:p w:rsidR="00F90D09" w:rsidRPr="00405C83" w:rsidRDefault="00F90D09" w:rsidP="00F90D09">
      <w:pPr>
        <w:shd w:val="clear" w:color="auto" w:fill="FFFFFF"/>
        <w:spacing w:after="0" w:line="360" w:lineRule="auto"/>
        <w:ind w:firstLine="709"/>
        <w:jc w:val="both"/>
        <w:rPr>
          <w:rFonts w:ascii="Times New Roman" w:hAnsi="Times New Roman"/>
          <w:iCs/>
          <w:spacing w:val="-3"/>
          <w:sz w:val="28"/>
          <w:szCs w:val="28"/>
        </w:rPr>
      </w:pPr>
      <w:r w:rsidRPr="00405C83">
        <w:rPr>
          <w:rFonts w:ascii="Times New Roman" w:hAnsi="Times New Roman"/>
          <w:iCs/>
          <w:spacing w:val="-3"/>
          <w:sz w:val="28"/>
          <w:szCs w:val="28"/>
        </w:rPr>
        <w:t>Одаренный</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Его интересы достаточно стабильны.</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Его любознательность устойчива.</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Любит задавать и решать трудные вопросы.</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Часто не соглашается с мнением взрослых.</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Имеет свою точку зрения и настойчиво ее отстаивает.</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Начатое дело всегда доводит до конца.</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6"/>
          <w:sz w:val="28"/>
          <w:szCs w:val="28"/>
        </w:rPr>
        <w:lastRenderedPageBreak/>
        <w:t>Имеет особую склонность к определенному виду заня</w:t>
      </w:r>
      <w:r w:rsidRPr="00405C83">
        <w:rPr>
          <w:rFonts w:ascii="Times New Roman" w:hAnsi="Times New Roman"/>
          <w:spacing w:val="-10"/>
          <w:sz w:val="28"/>
          <w:szCs w:val="28"/>
        </w:rPr>
        <w:t>тий или предмету.</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proofErr w:type="gramStart"/>
      <w:r w:rsidRPr="00405C83">
        <w:rPr>
          <w:rFonts w:ascii="Times New Roman" w:hAnsi="Times New Roman"/>
          <w:spacing w:val="-8"/>
          <w:sz w:val="28"/>
          <w:szCs w:val="28"/>
        </w:rPr>
        <w:t>Настойчив</w:t>
      </w:r>
      <w:proofErr w:type="gramEnd"/>
      <w:r w:rsidRPr="00405C83">
        <w:rPr>
          <w:rFonts w:ascii="Times New Roman" w:hAnsi="Times New Roman"/>
          <w:spacing w:val="-8"/>
          <w:sz w:val="28"/>
          <w:szCs w:val="28"/>
        </w:rPr>
        <w:t xml:space="preserve"> в достижении поставленной цели.</w:t>
      </w:r>
    </w:p>
    <w:p w:rsidR="00F90D09" w:rsidRPr="00405C83" w:rsidRDefault="00F90D09" w:rsidP="00F90D09">
      <w:pPr>
        <w:widowControl w:val="0"/>
        <w:numPr>
          <w:ilvl w:val="0"/>
          <w:numId w:val="33"/>
        </w:numPr>
        <w:shd w:val="clear" w:color="auto" w:fill="FFFFFF"/>
        <w:tabs>
          <w:tab w:val="left" w:pos="48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9"/>
          <w:sz w:val="28"/>
          <w:szCs w:val="28"/>
        </w:rPr>
        <w:t xml:space="preserve">Имеет много друзей среди своих сверстников, с каждым </w:t>
      </w:r>
      <w:r w:rsidRPr="00405C83">
        <w:rPr>
          <w:rFonts w:ascii="Times New Roman" w:hAnsi="Times New Roman"/>
          <w:spacing w:val="-8"/>
          <w:sz w:val="28"/>
          <w:szCs w:val="28"/>
        </w:rPr>
        <w:t>находит общий язык.</w:t>
      </w:r>
    </w:p>
    <w:p w:rsidR="00F90D09" w:rsidRPr="00405C83" w:rsidRDefault="00F90D09" w:rsidP="00F90D09">
      <w:pPr>
        <w:widowControl w:val="0"/>
        <w:numPr>
          <w:ilvl w:val="0"/>
          <w:numId w:val="29"/>
        </w:numPr>
        <w:shd w:val="clear" w:color="auto" w:fill="FFFFFF"/>
        <w:tabs>
          <w:tab w:val="left" w:pos="485"/>
          <w:tab w:val="left" w:pos="590"/>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3"/>
          <w:sz w:val="28"/>
          <w:szCs w:val="28"/>
        </w:rPr>
        <w:t xml:space="preserve">Задает много вопросов (в том числе и на уроках) по </w:t>
      </w:r>
      <w:r w:rsidRPr="00405C83">
        <w:rPr>
          <w:rFonts w:ascii="Times New Roman" w:hAnsi="Times New Roman"/>
          <w:spacing w:val="-10"/>
          <w:sz w:val="28"/>
          <w:szCs w:val="28"/>
        </w:rPr>
        <w:t>интересующим его предметам.</w:t>
      </w:r>
    </w:p>
    <w:p w:rsidR="00F90D09" w:rsidRPr="00405C83" w:rsidRDefault="00F90D09" w:rsidP="00F90D09">
      <w:pPr>
        <w:widowControl w:val="0"/>
        <w:numPr>
          <w:ilvl w:val="0"/>
          <w:numId w:val="29"/>
        </w:numPr>
        <w:shd w:val="clear" w:color="auto" w:fill="FFFFFF"/>
        <w:tabs>
          <w:tab w:val="left" w:pos="485"/>
          <w:tab w:val="left" w:pos="590"/>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 xml:space="preserve">Часто бывает </w:t>
      </w:r>
      <w:proofErr w:type="gramStart"/>
      <w:r w:rsidRPr="00405C83">
        <w:rPr>
          <w:rFonts w:ascii="Times New Roman" w:hAnsi="Times New Roman"/>
          <w:spacing w:val="-7"/>
          <w:sz w:val="28"/>
          <w:szCs w:val="28"/>
        </w:rPr>
        <w:t>эгоистичен</w:t>
      </w:r>
      <w:proofErr w:type="gramEnd"/>
      <w:r w:rsidRPr="00405C83">
        <w:rPr>
          <w:rFonts w:ascii="Times New Roman" w:hAnsi="Times New Roman"/>
          <w:spacing w:val="-7"/>
          <w:sz w:val="28"/>
          <w:szCs w:val="28"/>
        </w:rPr>
        <w:t>.</w:t>
      </w:r>
    </w:p>
    <w:p w:rsidR="00F90D09" w:rsidRPr="00405C83" w:rsidRDefault="00F90D09" w:rsidP="00F90D09">
      <w:pPr>
        <w:shd w:val="clear" w:color="auto" w:fill="FFFFFF"/>
        <w:spacing w:after="0" w:line="360" w:lineRule="auto"/>
        <w:ind w:firstLine="709"/>
        <w:jc w:val="both"/>
        <w:rPr>
          <w:rFonts w:ascii="Times New Roman" w:hAnsi="Times New Roman"/>
          <w:spacing w:val="-11"/>
          <w:sz w:val="28"/>
          <w:szCs w:val="28"/>
        </w:rPr>
      </w:pPr>
      <w:r w:rsidRPr="00405C83">
        <w:rPr>
          <w:rFonts w:ascii="Times New Roman" w:hAnsi="Times New Roman"/>
          <w:spacing w:val="-9"/>
          <w:sz w:val="28"/>
          <w:szCs w:val="28"/>
        </w:rPr>
        <w:t xml:space="preserve">Ответы «да» на все одиннадцать вопросов дают основание </w:t>
      </w:r>
      <w:r w:rsidRPr="00405C83">
        <w:rPr>
          <w:rFonts w:ascii="Times New Roman" w:hAnsi="Times New Roman"/>
          <w:spacing w:val="-8"/>
          <w:sz w:val="28"/>
          <w:szCs w:val="28"/>
        </w:rPr>
        <w:t>предполагать, что ваш ребенок одаренный. Переходите к сле</w:t>
      </w:r>
      <w:r w:rsidRPr="00405C83">
        <w:rPr>
          <w:rFonts w:ascii="Times New Roman" w:hAnsi="Times New Roman"/>
          <w:spacing w:val="-11"/>
          <w:sz w:val="28"/>
          <w:szCs w:val="28"/>
        </w:rPr>
        <w:t>дующим вопросам.</w:t>
      </w:r>
    </w:p>
    <w:p w:rsidR="00F90D09" w:rsidRPr="00405C83" w:rsidRDefault="00F90D09" w:rsidP="00F90D09">
      <w:pPr>
        <w:shd w:val="clear" w:color="auto" w:fill="FFFFFF"/>
        <w:spacing w:after="0" w:line="360" w:lineRule="auto"/>
        <w:ind w:firstLine="709"/>
        <w:jc w:val="both"/>
        <w:rPr>
          <w:rFonts w:ascii="Times New Roman" w:hAnsi="Times New Roman"/>
          <w:iCs/>
          <w:spacing w:val="-3"/>
          <w:sz w:val="28"/>
          <w:szCs w:val="28"/>
        </w:rPr>
      </w:pPr>
      <w:r w:rsidRPr="00405C83">
        <w:rPr>
          <w:rFonts w:ascii="Times New Roman" w:hAnsi="Times New Roman"/>
          <w:iCs/>
          <w:spacing w:val="-3"/>
          <w:sz w:val="28"/>
          <w:szCs w:val="28"/>
        </w:rPr>
        <w:t>Яркая одаренность</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7"/>
          <w:sz w:val="28"/>
          <w:szCs w:val="28"/>
        </w:rPr>
        <w:t>Во многих сферах знаний, в искусстве, музыке, литера</w:t>
      </w:r>
      <w:r w:rsidRPr="00405C83">
        <w:rPr>
          <w:rFonts w:ascii="Times New Roman" w:hAnsi="Times New Roman"/>
          <w:spacing w:val="-8"/>
          <w:sz w:val="28"/>
          <w:szCs w:val="28"/>
        </w:rPr>
        <w:t>турном творчестве проявляет свою одаренность.</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11"/>
          <w:sz w:val="28"/>
          <w:szCs w:val="28"/>
        </w:rPr>
        <w:t xml:space="preserve">Имеет одного, максимум двух друзей </w:t>
      </w:r>
      <w:proofErr w:type="gramStart"/>
      <w:r w:rsidRPr="00405C83">
        <w:rPr>
          <w:rFonts w:ascii="Times New Roman" w:hAnsi="Times New Roman"/>
          <w:spacing w:val="-11"/>
          <w:sz w:val="28"/>
          <w:szCs w:val="28"/>
        </w:rPr>
        <w:t>более старшего</w:t>
      </w:r>
      <w:proofErr w:type="gramEnd"/>
      <w:r w:rsidRPr="00405C83">
        <w:rPr>
          <w:rFonts w:ascii="Times New Roman" w:hAnsi="Times New Roman"/>
          <w:spacing w:val="-11"/>
          <w:sz w:val="28"/>
          <w:szCs w:val="28"/>
        </w:rPr>
        <w:t xml:space="preserve"> воз</w:t>
      </w:r>
      <w:r w:rsidRPr="00405C83">
        <w:rPr>
          <w:rFonts w:ascii="Times New Roman" w:hAnsi="Times New Roman"/>
          <w:spacing w:val="-8"/>
          <w:sz w:val="28"/>
          <w:szCs w:val="28"/>
        </w:rPr>
        <w:t>раста.</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7"/>
          <w:sz w:val="28"/>
          <w:szCs w:val="28"/>
        </w:rPr>
        <w:t>Его речь очень развита, характеризуется большим запа</w:t>
      </w:r>
      <w:r w:rsidRPr="00405C83">
        <w:rPr>
          <w:rFonts w:ascii="Times New Roman" w:hAnsi="Times New Roman"/>
          <w:spacing w:val="-9"/>
          <w:sz w:val="28"/>
          <w:szCs w:val="28"/>
        </w:rPr>
        <w:t>сом слов и глубоким пониманием нюансов языка.</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Всегда ищет самостоятельные решения.</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5"/>
          <w:sz w:val="28"/>
          <w:szCs w:val="28"/>
        </w:rPr>
        <w:t>В спорных вопросах опирается на собственное сужде</w:t>
      </w:r>
      <w:r w:rsidRPr="00405C83">
        <w:rPr>
          <w:rFonts w:ascii="Times New Roman" w:hAnsi="Times New Roman"/>
          <w:spacing w:val="-9"/>
          <w:sz w:val="28"/>
          <w:szCs w:val="28"/>
        </w:rPr>
        <w:t>ние, не любит общепризнанных мнений.</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Берет на себя ответственность в трудных ситуациях.</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9"/>
          <w:sz w:val="28"/>
          <w:szCs w:val="28"/>
        </w:rPr>
        <w:t>Часто окружающим кажется «не по возрасту» взрослым.</w:t>
      </w:r>
    </w:p>
    <w:p w:rsidR="00F90D09" w:rsidRPr="00405C83" w:rsidRDefault="00F90D09" w:rsidP="00F90D09">
      <w:pPr>
        <w:widowControl w:val="0"/>
        <w:numPr>
          <w:ilvl w:val="0"/>
          <w:numId w:val="32"/>
        </w:numPr>
        <w:shd w:val="clear" w:color="auto" w:fill="FFFFFF"/>
        <w:tabs>
          <w:tab w:val="left" w:pos="466"/>
        </w:tabs>
        <w:suppressAutoHyphens/>
        <w:autoSpaceDE w:val="0"/>
        <w:spacing w:after="0" w:line="360" w:lineRule="auto"/>
        <w:ind w:firstLine="709"/>
        <w:jc w:val="both"/>
        <w:rPr>
          <w:rFonts w:ascii="Times New Roman" w:hAnsi="Times New Roman"/>
          <w:spacing w:val="-7"/>
          <w:sz w:val="28"/>
          <w:szCs w:val="28"/>
        </w:rPr>
      </w:pPr>
      <w:r w:rsidRPr="00405C83">
        <w:rPr>
          <w:rFonts w:ascii="Times New Roman" w:hAnsi="Times New Roman"/>
          <w:spacing w:val="-7"/>
          <w:sz w:val="28"/>
          <w:szCs w:val="28"/>
        </w:rPr>
        <w:t>Хорошо знает собственные возможности, особенности характера и свое призвание.</w:t>
      </w:r>
    </w:p>
    <w:p w:rsidR="00F90D09" w:rsidRPr="00405C83" w:rsidRDefault="00F90D09" w:rsidP="00F90D09">
      <w:pPr>
        <w:numPr>
          <w:ilvl w:val="0"/>
          <w:numId w:val="32"/>
        </w:numPr>
        <w:shd w:val="clear" w:color="auto" w:fill="FFFFFF"/>
        <w:tabs>
          <w:tab w:val="left" w:pos="466"/>
        </w:tabs>
        <w:suppressAutoHyphens/>
        <w:spacing w:after="0" w:line="360" w:lineRule="auto"/>
        <w:ind w:firstLine="709"/>
        <w:jc w:val="both"/>
        <w:rPr>
          <w:rFonts w:ascii="Times New Roman" w:hAnsi="Times New Roman"/>
          <w:spacing w:val="-5"/>
          <w:sz w:val="28"/>
          <w:szCs w:val="28"/>
        </w:rPr>
      </w:pPr>
      <w:r w:rsidRPr="00405C83">
        <w:rPr>
          <w:rFonts w:ascii="Times New Roman" w:hAnsi="Times New Roman"/>
          <w:spacing w:val="-14"/>
          <w:sz w:val="28"/>
          <w:szCs w:val="28"/>
        </w:rPr>
        <w:t xml:space="preserve">Одинаково </w:t>
      </w:r>
      <w:proofErr w:type="gramStart"/>
      <w:r w:rsidRPr="00405C83">
        <w:rPr>
          <w:rFonts w:ascii="Times New Roman" w:hAnsi="Times New Roman"/>
          <w:spacing w:val="-14"/>
          <w:sz w:val="28"/>
          <w:szCs w:val="28"/>
        </w:rPr>
        <w:t>одарен</w:t>
      </w:r>
      <w:proofErr w:type="gramEnd"/>
      <w:r w:rsidRPr="00405C83">
        <w:rPr>
          <w:rFonts w:ascii="Times New Roman" w:hAnsi="Times New Roman"/>
          <w:spacing w:val="-14"/>
          <w:sz w:val="28"/>
          <w:szCs w:val="28"/>
        </w:rPr>
        <w:t xml:space="preserve"> в гуманитарных и технических областях.</w:t>
      </w:r>
      <w:r w:rsidRPr="00405C83">
        <w:rPr>
          <w:rFonts w:ascii="Times New Roman" w:hAnsi="Times New Roman"/>
          <w:spacing w:val="-14"/>
          <w:sz w:val="28"/>
          <w:szCs w:val="28"/>
        </w:rPr>
        <w:br/>
      </w:r>
      <w:proofErr w:type="gramStart"/>
      <w:r w:rsidRPr="00405C83">
        <w:rPr>
          <w:rFonts w:ascii="Times New Roman" w:hAnsi="Times New Roman"/>
          <w:spacing w:val="-4"/>
          <w:sz w:val="28"/>
          <w:szCs w:val="28"/>
        </w:rPr>
        <w:t>Положительные ответы на эти девять вопросов дают се</w:t>
      </w:r>
      <w:r w:rsidRPr="00405C83">
        <w:rPr>
          <w:rFonts w:ascii="Times New Roman" w:hAnsi="Times New Roman"/>
          <w:spacing w:val="-3"/>
          <w:sz w:val="28"/>
          <w:szCs w:val="28"/>
        </w:rPr>
        <w:t>рьезные основания отнестись к вашему ребенку как к ода</w:t>
      </w:r>
      <w:r w:rsidRPr="00405C83">
        <w:rPr>
          <w:rFonts w:ascii="Times New Roman" w:hAnsi="Times New Roman"/>
          <w:spacing w:val="-7"/>
          <w:sz w:val="28"/>
          <w:szCs w:val="28"/>
        </w:rPr>
        <w:t>ренному.</w:t>
      </w:r>
      <w:proofErr w:type="gramEnd"/>
      <w:r w:rsidRPr="00405C83">
        <w:rPr>
          <w:rFonts w:ascii="Times New Roman" w:hAnsi="Times New Roman"/>
          <w:spacing w:val="-7"/>
          <w:sz w:val="28"/>
          <w:szCs w:val="28"/>
        </w:rPr>
        <w:t xml:space="preserve"> Дополнительно можно ответить на вопросы, опре</w:t>
      </w:r>
      <w:r w:rsidRPr="00405C83">
        <w:rPr>
          <w:rFonts w:ascii="Times New Roman" w:hAnsi="Times New Roman"/>
          <w:spacing w:val="-5"/>
          <w:sz w:val="28"/>
          <w:szCs w:val="28"/>
        </w:rPr>
        <w:t>деляющие наличие у вашего ребенка высокого творческого потенциала.</w:t>
      </w:r>
    </w:p>
    <w:p w:rsidR="00F90D09" w:rsidRPr="00405C83" w:rsidRDefault="00F90D09" w:rsidP="00F90D09">
      <w:pPr>
        <w:shd w:val="clear" w:color="auto" w:fill="FFFFFF"/>
        <w:spacing w:after="0" w:line="360" w:lineRule="auto"/>
        <w:ind w:firstLine="709"/>
        <w:jc w:val="both"/>
        <w:rPr>
          <w:rFonts w:ascii="Times New Roman" w:hAnsi="Times New Roman"/>
          <w:iCs/>
          <w:spacing w:val="-4"/>
          <w:sz w:val="28"/>
          <w:szCs w:val="28"/>
        </w:rPr>
      </w:pPr>
      <w:r w:rsidRPr="00405C83">
        <w:rPr>
          <w:rFonts w:ascii="Times New Roman" w:hAnsi="Times New Roman"/>
          <w:iCs/>
          <w:spacing w:val="-2"/>
          <w:sz w:val="28"/>
          <w:szCs w:val="28"/>
        </w:rPr>
        <w:t xml:space="preserve">Дополнительные признаки высокого </w:t>
      </w:r>
      <w:r w:rsidRPr="00405C83">
        <w:rPr>
          <w:rFonts w:ascii="Times New Roman" w:hAnsi="Times New Roman"/>
          <w:iCs/>
          <w:spacing w:val="-4"/>
          <w:sz w:val="28"/>
          <w:szCs w:val="28"/>
        </w:rPr>
        <w:t>творческого потенциала личности ребенка</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8"/>
          <w:sz w:val="28"/>
          <w:szCs w:val="28"/>
        </w:rPr>
        <w:lastRenderedPageBreak/>
        <w:t>Желание привнести в выполняемую работу элемент но</w:t>
      </w:r>
      <w:r w:rsidRPr="00405C83">
        <w:rPr>
          <w:rFonts w:ascii="Times New Roman" w:hAnsi="Times New Roman"/>
          <w:spacing w:val="-10"/>
          <w:sz w:val="28"/>
          <w:szCs w:val="28"/>
        </w:rPr>
        <w:t>визны.</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Стремление освоить незнакомое дело.</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1"/>
          <w:sz w:val="28"/>
          <w:szCs w:val="28"/>
        </w:rPr>
      </w:pPr>
      <w:r w:rsidRPr="00405C83">
        <w:rPr>
          <w:rFonts w:ascii="Times New Roman" w:hAnsi="Times New Roman"/>
          <w:spacing w:val="-4"/>
          <w:sz w:val="28"/>
          <w:szCs w:val="28"/>
        </w:rPr>
        <w:t xml:space="preserve">Проявляет упорство в достижении цели, несмотря на </w:t>
      </w:r>
      <w:r w:rsidRPr="00405C83">
        <w:rPr>
          <w:rFonts w:ascii="Times New Roman" w:hAnsi="Times New Roman"/>
          <w:spacing w:val="-11"/>
          <w:sz w:val="28"/>
          <w:szCs w:val="28"/>
        </w:rPr>
        <w:t>неудачи.</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0"/>
          <w:sz w:val="28"/>
          <w:szCs w:val="28"/>
        </w:rPr>
      </w:pPr>
      <w:r w:rsidRPr="00405C83">
        <w:rPr>
          <w:rFonts w:ascii="Times New Roman" w:hAnsi="Times New Roman"/>
          <w:spacing w:val="-9"/>
          <w:sz w:val="28"/>
          <w:szCs w:val="28"/>
        </w:rPr>
        <w:t>Наблюдается легкость слухового и зрительного запоми</w:t>
      </w:r>
      <w:r w:rsidRPr="00405C83">
        <w:rPr>
          <w:rFonts w:ascii="Times New Roman" w:hAnsi="Times New Roman"/>
          <w:spacing w:val="-10"/>
          <w:sz w:val="28"/>
          <w:szCs w:val="28"/>
        </w:rPr>
        <w:t>нания.</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8"/>
          <w:sz w:val="28"/>
          <w:szCs w:val="28"/>
        </w:rPr>
      </w:pPr>
      <w:r w:rsidRPr="00405C83">
        <w:rPr>
          <w:rFonts w:ascii="Times New Roman" w:hAnsi="Times New Roman"/>
          <w:spacing w:val="-8"/>
          <w:sz w:val="28"/>
          <w:szCs w:val="28"/>
        </w:rPr>
        <w:t>Выражена потребность помечтать в одиночестве.</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7"/>
          <w:sz w:val="28"/>
          <w:szCs w:val="28"/>
        </w:rPr>
        <w:t xml:space="preserve">Способность длительное время думать над какой-либо </w:t>
      </w:r>
      <w:r w:rsidRPr="00405C83">
        <w:rPr>
          <w:rFonts w:ascii="Times New Roman" w:hAnsi="Times New Roman"/>
          <w:spacing w:val="-9"/>
          <w:sz w:val="28"/>
          <w:szCs w:val="28"/>
        </w:rPr>
        <w:t>идеей, проблемой.</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9"/>
          <w:sz w:val="28"/>
          <w:szCs w:val="28"/>
        </w:rPr>
      </w:pPr>
      <w:r w:rsidRPr="00405C83">
        <w:rPr>
          <w:rFonts w:ascii="Times New Roman" w:hAnsi="Times New Roman"/>
          <w:spacing w:val="-9"/>
          <w:sz w:val="28"/>
          <w:szCs w:val="28"/>
        </w:rPr>
        <w:t>Способность к абстрагированию, умению устанавливать отдаленные ассоциации между различными предметами и явлениями.</w:t>
      </w:r>
    </w:p>
    <w:p w:rsidR="00F90D09" w:rsidRPr="00405C83" w:rsidRDefault="00F90D09" w:rsidP="00F90D09">
      <w:pPr>
        <w:widowControl w:val="0"/>
        <w:numPr>
          <w:ilvl w:val="0"/>
          <w:numId w:val="31"/>
        </w:numPr>
        <w:shd w:val="clear" w:color="auto" w:fill="FFFFFF"/>
        <w:tabs>
          <w:tab w:val="left" w:pos="475"/>
        </w:tabs>
        <w:suppressAutoHyphens/>
        <w:autoSpaceDE w:val="0"/>
        <w:spacing w:after="0" w:line="360" w:lineRule="auto"/>
        <w:ind w:firstLine="709"/>
        <w:jc w:val="both"/>
        <w:rPr>
          <w:rFonts w:ascii="Times New Roman" w:hAnsi="Times New Roman"/>
          <w:spacing w:val="-16"/>
          <w:sz w:val="28"/>
          <w:szCs w:val="28"/>
        </w:rPr>
      </w:pPr>
      <w:r w:rsidRPr="00405C83">
        <w:rPr>
          <w:rFonts w:ascii="Times New Roman" w:hAnsi="Times New Roman"/>
          <w:spacing w:val="-16"/>
          <w:sz w:val="28"/>
          <w:szCs w:val="28"/>
        </w:rPr>
        <w:t>Способность к творческому воображению, созданию нового.</w:t>
      </w:r>
    </w:p>
    <w:p w:rsidR="00F90D09" w:rsidRPr="004C1170" w:rsidRDefault="00F90D09" w:rsidP="00F90D09">
      <w:pPr>
        <w:spacing w:after="0" w:line="360" w:lineRule="auto"/>
        <w:ind w:firstLine="709"/>
        <w:jc w:val="center"/>
        <w:outlineLvl w:val="3"/>
        <w:rPr>
          <w:rFonts w:ascii="Times New Roman" w:hAnsi="Times New Roman"/>
          <w:b/>
          <w:bCs/>
          <w:sz w:val="28"/>
          <w:szCs w:val="28"/>
        </w:rPr>
      </w:pPr>
      <w:r w:rsidRPr="004C1170">
        <w:rPr>
          <w:rFonts w:ascii="Times New Roman" w:hAnsi="Times New Roman"/>
          <w:b/>
          <w:bCs/>
          <w:sz w:val="28"/>
          <w:szCs w:val="28"/>
        </w:rPr>
        <w:t>Возрастные особенности одаренности.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Творческие возможности человека проявляются очень рано. Самый интенсивный период его развития – 2-5 лет. В этом возрасте закладывается фундамент </w:t>
      </w:r>
      <w:proofErr w:type="gramStart"/>
      <w:r w:rsidRPr="00405C83">
        <w:rPr>
          <w:rFonts w:ascii="Times New Roman" w:hAnsi="Times New Roman"/>
          <w:sz w:val="28"/>
          <w:szCs w:val="28"/>
        </w:rPr>
        <w:t>личности</w:t>
      </w:r>
      <w:proofErr w:type="gramEnd"/>
      <w:r w:rsidRPr="00405C83">
        <w:rPr>
          <w:rFonts w:ascii="Times New Roman" w:hAnsi="Times New Roman"/>
          <w:sz w:val="28"/>
          <w:szCs w:val="28"/>
        </w:rPr>
        <w:t xml:space="preserve"> и она уже проявляет себя. Первичное проявление способностей в непреодолимой, непроизвольной тяге к различным сферам деятельности. Значит, предпосылки творческих возможностей надо искать здесь. Дело родителей, воспитателей, учителей - поддержать эти стремления ребенка.</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Одаренных детей в раннем возрасте отличает способность прослеживать </w:t>
      </w:r>
      <w:r w:rsidRPr="00405C83">
        <w:rPr>
          <w:rFonts w:ascii="Times New Roman" w:hAnsi="Times New Roman"/>
          <w:bCs/>
          <w:sz w:val="28"/>
          <w:szCs w:val="28"/>
        </w:rPr>
        <w:t>причинно-следственные связи</w:t>
      </w:r>
      <w:r w:rsidRPr="00405C83">
        <w:rPr>
          <w:rFonts w:ascii="Times New Roman" w:hAnsi="Times New Roman"/>
          <w:sz w:val="28"/>
          <w:szCs w:val="28"/>
        </w:rPr>
        <w:t xml:space="preserve"> и делать </w:t>
      </w:r>
      <w:proofErr w:type="spellStart"/>
      <w:r w:rsidRPr="00405C83">
        <w:rPr>
          <w:rFonts w:ascii="Times New Roman" w:hAnsi="Times New Roman"/>
          <w:sz w:val="28"/>
          <w:szCs w:val="28"/>
        </w:rPr>
        <w:t>соответсвующиевыводы</w:t>
      </w:r>
      <w:proofErr w:type="gramStart"/>
      <w:r w:rsidRPr="00405C83">
        <w:rPr>
          <w:rFonts w:ascii="Times New Roman" w:hAnsi="Times New Roman"/>
          <w:sz w:val="28"/>
          <w:szCs w:val="28"/>
        </w:rPr>
        <w:t>.о</w:t>
      </w:r>
      <w:proofErr w:type="gramEnd"/>
      <w:r w:rsidRPr="00405C83">
        <w:rPr>
          <w:rFonts w:ascii="Times New Roman" w:hAnsi="Times New Roman"/>
          <w:sz w:val="28"/>
          <w:szCs w:val="28"/>
        </w:rPr>
        <w:t>ни</w:t>
      </w:r>
      <w:proofErr w:type="spellEnd"/>
      <w:r w:rsidRPr="00405C83">
        <w:rPr>
          <w:rFonts w:ascii="Times New Roman" w:hAnsi="Times New Roman"/>
          <w:sz w:val="28"/>
          <w:szCs w:val="28"/>
        </w:rPr>
        <w:t xml:space="preserve"> особенно увлекаются построением альтернативных моделей и систем. Эта способность лежит в основе многих интуитивных скачков (“перескакивания через этапы”).</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bCs/>
          <w:sz w:val="28"/>
          <w:szCs w:val="28"/>
        </w:rPr>
        <w:t>Любознательность и особый интерес</w:t>
      </w:r>
      <w:r w:rsidRPr="00405C83">
        <w:rPr>
          <w:rFonts w:ascii="Times New Roman" w:hAnsi="Times New Roman"/>
          <w:sz w:val="28"/>
          <w:szCs w:val="28"/>
        </w:rPr>
        <w:t xml:space="preserve"> к чему-то составляет точку отсчета в развитии каждого. Выбор области исследований ребенка – важный момент, который нельзя пропустить. Диапазон точек творческого роста бесконечен. Такой личностный выбор может относиться равно к природе, искусствам, науке, технике, спорту, к миру профессий, к социальной жизни.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Еще одна точка отсчета – </w:t>
      </w:r>
      <w:r w:rsidRPr="00405C83">
        <w:rPr>
          <w:rFonts w:ascii="Times New Roman" w:hAnsi="Times New Roman"/>
          <w:bCs/>
          <w:sz w:val="28"/>
          <w:szCs w:val="28"/>
        </w:rPr>
        <w:t>память</w:t>
      </w:r>
      <w:r w:rsidRPr="00405C83">
        <w:rPr>
          <w:rFonts w:ascii="Times New Roman" w:hAnsi="Times New Roman"/>
          <w:sz w:val="28"/>
          <w:szCs w:val="28"/>
        </w:rPr>
        <w:t xml:space="preserve">, характеризующая специальный талант, избирательна и эффективна. Отличная память базируется на ранней </w:t>
      </w:r>
      <w:r w:rsidRPr="00405C83">
        <w:rPr>
          <w:rFonts w:ascii="Times New Roman" w:hAnsi="Times New Roman"/>
          <w:sz w:val="28"/>
          <w:szCs w:val="28"/>
        </w:rPr>
        <w:lastRenderedPageBreak/>
        <w:t xml:space="preserve">речи и абстрактном мышлении. </w:t>
      </w:r>
      <w:proofErr w:type="gramStart"/>
      <w:r w:rsidRPr="00405C83">
        <w:rPr>
          <w:rFonts w:ascii="Times New Roman" w:hAnsi="Times New Roman"/>
          <w:sz w:val="28"/>
          <w:szCs w:val="28"/>
        </w:rPr>
        <w:t>Одаренных</w:t>
      </w:r>
      <w:proofErr w:type="gramEnd"/>
      <w:r w:rsidRPr="00405C83">
        <w:rPr>
          <w:rFonts w:ascii="Times New Roman" w:hAnsi="Times New Roman"/>
          <w:sz w:val="28"/>
          <w:szCs w:val="28"/>
        </w:rPr>
        <w:t xml:space="preserve"> отличает способность </w:t>
      </w:r>
      <w:r w:rsidRPr="00405C83">
        <w:rPr>
          <w:rFonts w:ascii="Times New Roman" w:hAnsi="Times New Roman"/>
          <w:bCs/>
          <w:sz w:val="28"/>
          <w:szCs w:val="28"/>
        </w:rPr>
        <w:t xml:space="preserve">классифицировать и </w:t>
      </w:r>
      <w:proofErr w:type="spellStart"/>
      <w:r w:rsidRPr="00405C83">
        <w:rPr>
          <w:rFonts w:ascii="Times New Roman" w:hAnsi="Times New Roman"/>
          <w:bCs/>
          <w:sz w:val="28"/>
          <w:szCs w:val="28"/>
        </w:rPr>
        <w:t>категоризировать</w:t>
      </w:r>
      <w:proofErr w:type="spellEnd"/>
      <w:r w:rsidRPr="00405C83">
        <w:rPr>
          <w:rFonts w:ascii="Times New Roman" w:hAnsi="Times New Roman"/>
          <w:sz w:val="28"/>
          <w:szCs w:val="28"/>
        </w:rPr>
        <w:t xml:space="preserve"> информацию и опыт, умение широко использовать накопленные знания. Их склонность к классификации и категоризации иллюстрируется и любимым увлечением – коллекционированием. Большой словарный запас, умение ставить вопросы отличают маленьких “вундеркиндов”. Они с удовольствием читают словари и энциклопедии, придумывают слова, воображаемые события, предпочитают игры, требующие активизации умственных способностей.</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Одаренного ребенка отличает и повышенная концентрация внимания на чем-либо, упорство в достижении результата в сфере, которая ему интересна.</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В сфере психосоциального развития талантливым детям свойственны следующие черты.</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Сильно развито </w:t>
      </w:r>
      <w:r w:rsidRPr="00405C83">
        <w:rPr>
          <w:rFonts w:ascii="Times New Roman" w:hAnsi="Times New Roman"/>
          <w:bCs/>
          <w:sz w:val="28"/>
          <w:szCs w:val="28"/>
        </w:rPr>
        <w:t>чувство справедливости</w:t>
      </w:r>
      <w:r w:rsidRPr="00405C83">
        <w:rPr>
          <w:rFonts w:ascii="Times New Roman" w:hAnsi="Times New Roman"/>
          <w:sz w:val="28"/>
          <w:szCs w:val="28"/>
        </w:rPr>
        <w:t>, проявляющееся очень рано. Они устанавливают высокие требования к себе и окружающим и живо откликаются на правду, справедливость, гармонию и природу.</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bCs/>
          <w:sz w:val="28"/>
          <w:szCs w:val="28"/>
        </w:rPr>
        <w:t xml:space="preserve">Яркое воображение </w:t>
      </w:r>
      <w:r w:rsidRPr="00405C83">
        <w:rPr>
          <w:rFonts w:ascii="Times New Roman" w:hAnsi="Times New Roman"/>
          <w:sz w:val="28"/>
          <w:szCs w:val="28"/>
        </w:rPr>
        <w:t>маленьких талантов рождает несуществующих друзей и целую фантастическую жизнь, богатую и яркую. Спустя много лет часть из них как в работе, так и в жизни сохраняют элемент игры, изобретательность и творческий подход.</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Для одаренных детей характерны </w:t>
      </w:r>
      <w:r w:rsidRPr="00405C83">
        <w:rPr>
          <w:rFonts w:ascii="Times New Roman" w:hAnsi="Times New Roman"/>
          <w:bCs/>
          <w:sz w:val="28"/>
          <w:szCs w:val="28"/>
        </w:rPr>
        <w:t>преувеличенные страхи</w:t>
      </w:r>
      <w:r w:rsidRPr="00405C83">
        <w:rPr>
          <w:rFonts w:ascii="Times New Roman" w:hAnsi="Times New Roman"/>
          <w:sz w:val="28"/>
          <w:szCs w:val="28"/>
        </w:rPr>
        <w:t xml:space="preserve">, поскольку они способны вообразить множество опасных последствий. Они также чрезвычайно восприимчивы, эмоционально зависимы, несбалансированны, нетерпеливы.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 xml:space="preserve">В школьном возрасте есть такой индикатор творческих способностей – </w:t>
      </w:r>
      <w:r w:rsidRPr="00405C83">
        <w:rPr>
          <w:rFonts w:ascii="Times New Roman" w:hAnsi="Times New Roman"/>
          <w:bCs/>
          <w:sz w:val="28"/>
          <w:szCs w:val="28"/>
        </w:rPr>
        <w:t>темы учебного курса</w:t>
      </w:r>
      <w:r w:rsidRPr="00405C83">
        <w:rPr>
          <w:rFonts w:ascii="Times New Roman" w:hAnsi="Times New Roman"/>
          <w:sz w:val="28"/>
          <w:szCs w:val="28"/>
        </w:rPr>
        <w:t xml:space="preserve">, которые вызывают вопросы и желание докопаться до истины. То, к чему проявляется большой интерес, неукротимое стремление понять есть проявление специальных способностей. </w:t>
      </w:r>
    </w:p>
    <w:p w:rsidR="00F90D09" w:rsidRPr="00072C20" w:rsidRDefault="00F90D09" w:rsidP="00F90D09">
      <w:pPr>
        <w:spacing w:after="0" w:line="360" w:lineRule="auto"/>
        <w:ind w:firstLine="709"/>
        <w:jc w:val="both"/>
        <w:rPr>
          <w:rFonts w:ascii="Times New Roman" w:hAnsi="Times New Roman"/>
          <w:b/>
          <w:sz w:val="28"/>
          <w:szCs w:val="28"/>
        </w:rPr>
      </w:pPr>
      <w:r w:rsidRPr="00072C20">
        <w:rPr>
          <w:rFonts w:ascii="Times New Roman" w:hAnsi="Times New Roman"/>
          <w:b/>
          <w:sz w:val="28"/>
          <w:szCs w:val="28"/>
        </w:rPr>
        <w:t>Для одаренных детей характерно опережающее познавательное развитие:</w:t>
      </w:r>
    </w:p>
    <w:p w:rsidR="00F90D09" w:rsidRPr="00405C83" w:rsidRDefault="00F90D09" w:rsidP="00F90D09">
      <w:pPr>
        <w:numPr>
          <w:ilvl w:val="0"/>
          <w:numId w:val="3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lastRenderedPageBreak/>
        <w:t xml:space="preserve">Отличаясь широтой восприятия, они остро чувствуют все происходящее в окружающем их мире и чрезвычайно любопытны в отношении того, как устроен тот или иной предмет. Они способны следить за несколькими процессами одновременно и склонны активно исследовать все окружающее. </w:t>
      </w:r>
    </w:p>
    <w:p w:rsidR="00F90D09" w:rsidRPr="00405C83" w:rsidRDefault="00F90D09" w:rsidP="00F90D09">
      <w:pPr>
        <w:numPr>
          <w:ilvl w:val="0"/>
          <w:numId w:val="3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 </w:t>
      </w:r>
    </w:p>
    <w:p w:rsidR="00F90D09" w:rsidRPr="00405C83" w:rsidRDefault="00F90D09" w:rsidP="00F90D09">
      <w:pPr>
        <w:numPr>
          <w:ilvl w:val="0"/>
          <w:numId w:val="3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Отличная память в сочетании с ранним языковым развитием и способностью к классификации и </w:t>
      </w:r>
      <w:proofErr w:type="spellStart"/>
      <w:r w:rsidRPr="00405C83">
        <w:rPr>
          <w:rFonts w:ascii="Times New Roman" w:hAnsi="Times New Roman"/>
          <w:sz w:val="28"/>
          <w:szCs w:val="28"/>
        </w:rPr>
        <w:t>категоризированию</w:t>
      </w:r>
      <w:proofErr w:type="spellEnd"/>
      <w:r w:rsidRPr="00405C83">
        <w:rPr>
          <w:rFonts w:ascii="Times New Roman" w:hAnsi="Times New Roman"/>
          <w:sz w:val="28"/>
          <w:szCs w:val="28"/>
        </w:rPr>
        <w:t xml:space="preserve"> помогают такому ребенку накапливать большой объем информации и интенсивно использовать ее. </w:t>
      </w:r>
    </w:p>
    <w:p w:rsidR="00F90D09" w:rsidRPr="00405C83" w:rsidRDefault="00F90D09" w:rsidP="00F90D09">
      <w:pPr>
        <w:numPr>
          <w:ilvl w:val="0"/>
          <w:numId w:val="3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Одаренные дети обладают большим словарным запасом, позволяющим им свободно и четко излагать. Однако ради удовольствия они часто изобретают собственные слова. </w:t>
      </w:r>
    </w:p>
    <w:p w:rsidR="00F90D09" w:rsidRPr="00405C83" w:rsidRDefault="00F90D09" w:rsidP="00F90D09">
      <w:pPr>
        <w:numPr>
          <w:ilvl w:val="0"/>
          <w:numId w:val="3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одаренные дети не терпят, когда им навязывают готовый ответ. </w:t>
      </w:r>
    </w:p>
    <w:p w:rsidR="00F90D09" w:rsidRPr="00405C83" w:rsidRDefault="00F90D09" w:rsidP="00F90D09">
      <w:pPr>
        <w:numPr>
          <w:ilvl w:val="0"/>
          <w:numId w:val="35"/>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Они отличаются продолжительным периодом концентрации внимания и большим упорством в решении той или иной задачи.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Психосоциальная чувствительность.</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одаренные дети обнаруживают обостренное чувство справедливости; опережающее нравственное развитие опирается на опережающее развитие восприятия и познания.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Они предъявляют высокие требования к себе и окружающим.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Живое воображение, включение элементов игры в выполнение задач, творчество, изобретательность и богатая фантазия (воображаемые друзья, братья или сестры) весьма характерны для одаренных детей.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lastRenderedPageBreak/>
        <w:t xml:space="preserve">Они обладают отличным чувством юмора, любят смешные несоответствия, игру слов, шутки.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Им недостает эмоционального баланса, в раннем возрасте одаренные дети нетерпеливы и порывисты.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Порой для них характерны преувеличенные страхи и повышенная чувствительность.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Эгоцентризм в этом возрасте, как и у обычных детей. </w:t>
      </w:r>
    </w:p>
    <w:p w:rsidR="00F90D09" w:rsidRPr="00405C83" w:rsidRDefault="00F90D09" w:rsidP="00F90D09">
      <w:pPr>
        <w:numPr>
          <w:ilvl w:val="0"/>
          <w:numId w:val="36"/>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Нередко у одаренных детей развивается </w:t>
      </w:r>
      <w:proofErr w:type="gramStart"/>
      <w:r w:rsidRPr="00405C83">
        <w:rPr>
          <w:rFonts w:ascii="Times New Roman" w:hAnsi="Times New Roman"/>
          <w:sz w:val="28"/>
          <w:szCs w:val="28"/>
        </w:rPr>
        <w:t>негативное</w:t>
      </w:r>
      <w:proofErr w:type="gramEnd"/>
      <w:r>
        <w:rPr>
          <w:rFonts w:ascii="Times New Roman" w:hAnsi="Times New Roman"/>
          <w:sz w:val="28"/>
          <w:szCs w:val="28"/>
        </w:rPr>
        <w:t xml:space="preserve">  </w:t>
      </w:r>
      <w:proofErr w:type="spellStart"/>
      <w:r w:rsidRPr="00405C83">
        <w:rPr>
          <w:rFonts w:ascii="Times New Roman" w:hAnsi="Times New Roman"/>
          <w:sz w:val="28"/>
          <w:szCs w:val="28"/>
        </w:rPr>
        <w:t>самовосприятие</w:t>
      </w:r>
      <w:proofErr w:type="spellEnd"/>
      <w:r w:rsidRPr="00405C83">
        <w:rPr>
          <w:rFonts w:ascii="Times New Roman" w:hAnsi="Times New Roman"/>
          <w:sz w:val="28"/>
          <w:szCs w:val="28"/>
        </w:rPr>
        <w:t>, возникают трудности в общении со сверстниками.</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Физические характеристики.</w:t>
      </w:r>
    </w:p>
    <w:p w:rsidR="00F90D09" w:rsidRPr="00405C83" w:rsidRDefault="00F90D09" w:rsidP="00F90D09">
      <w:pPr>
        <w:numPr>
          <w:ilvl w:val="0"/>
          <w:numId w:val="37"/>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Одаренных детей отличает высокий энергетический уровень, причем спят они меньше обычного. </w:t>
      </w:r>
    </w:p>
    <w:p w:rsidR="00F90D09" w:rsidRPr="00405C83" w:rsidRDefault="00F90D09" w:rsidP="00F90D09">
      <w:pPr>
        <w:numPr>
          <w:ilvl w:val="0"/>
          <w:numId w:val="37"/>
        </w:numPr>
        <w:spacing w:after="0" w:line="360" w:lineRule="auto"/>
        <w:ind w:left="0" w:firstLine="709"/>
        <w:jc w:val="both"/>
        <w:rPr>
          <w:rFonts w:ascii="Times New Roman" w:hAnsi="Times New Roman"/>
          <w:sz w:val="28"/>
          <w:szCs w:val="28"/>
        </w:rPr>
      </w:pPr>
      <w:r w:rsidRPr="00405C83">
        <w:rPr>
          <w:rFonts w:ascii="Times New Roman" w:hAnsi="Times New Roman"/>
          <w:sz w:val="28"/>
          <w:szCs w:val="28"/>
        </w:rPr>
        <w:t xml:space="preserve">Их моторная координация и владение руками часто отстают от познавательных способностей. </w:t>
      </w:r>
    </w:p>
    <w:p w:rsidR="00F90D09" w:rsidRPr="00405C83" w:rsidRDefault="00F90D09" w:rsidP="00F90D09">
      <w:pPr>
        <w:spacing w:after="0" w:line="360" w:lineRule="auto"/>
        <w:ind w:firstLine="709"/>
        <w:jc w:val="both"/>
        <w:rPr>
          <w:rFonts w:ascii="Times New Roman" w:hAnsi="Times New Roman"/>
          <w:sz w:val="28"/>
          <w:szCs w:val="28"/>
        </w:rPr>
      </w:pPr>
      <w:r w:rsidRPr="00405C83">
        <w:rPr>
          <w:rFonts w:ascii="Times New Roman" w:hAnsi="Times New Roman"/>
          <w:sz w:val="28"/>
          <w:szCs w:val="28"/>
        </w:rPr>
        <w:t>Талант и одаренность могут проявляться в самых разнообразных интеллектуальных и личностных особенностях. В исследовании Н.Б.Шумаковой изучались особенности развития постановки вопросов как одной из форм проявления поисковой, творческой активности в период от 5 до 20 лет.</w:t>
      </w:r>
    </w:p>
    <w:p w:rsidR="00F90D09" w:rsidRDefault="00F90D09" w:rsidP="00F90D09">
      <w:pPr>
        <w:spacing w:after="0" w:line="360" w:lineRule="auto"/>
        <w:ind w:firstLine="709"/>
        <w:jc w:val="both"/>
      </w:pPr>
      <w:r w:rsidRPr="00405C83">
        <w:rPr>
          <w:rFonts w:ascii="Times New Roman" w:hAnsi="Times New Roman"/>
          <w:sz w:val="28"/>
          <w:szCs w:val="28"/>
        </w:rPr>
        <w:t xml:space="preserve">Результаты исследования позволили выделить два критических периода в развитии способности детей задавать вопросы при знакомстве с новым объектом. </w:t>
      </w:r>
      <w:proofErr w:type="gramStart"/>
      <w:r w:rsidRPr="00405C83">
        <w:rPr>
          <w:rFonts w:ascii="Times New Roman" w:hAnsi="Times New Roman"/>
          <w:sz w:val="28"/>
          <w:szCs w:val="28"/>
        </w:rPr>
        <w:t>Первый критический период наблюдается в возрасте от 6 до 8 лет: если дошкольники отличаются чрезвычайно высокой любознательностью, то с переходом к школьному обучению значительная часть детей (20-25%) становятся пассивными; вместе с тем у 20-25% детей наблюдается резкое нарастание активности, а у большинства –50-60% - активность существенно колеблется в зависимости от условий общения и обучения.</w:t>
      </w:r>
      <w:proofErr w:type="gramEnd"/>
      <w:r w:rsidRPr="00405C83">
        <w:rPr>
          <w:rFonts w:ascii="Times New Roman" w:hAnsi="Times New Roman"/>
          <w:sz w:val="28"/>
          <w:szCs w:val="28"/>
        </w:rPr>
        <w:t xml:space="preserve"> В этот период познавательные вопросы детей приобретают новое качество – поисковый характер: они направлены в основном на самостоятельное нахождение неизвестного.</w:t>
      </w: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r>
        <w:rPr>
          <w:rFonts w:ascii="Times New Roman" w:hAnsi="Times New Roman"/>
          <w:b/>
          <w:sz w:val="28"/>
          <w:szCs w:val="28"/>
        </w:rPr>
        <w:lastRenderedPageBreak/>
        <w:t>Приложение 4</w:t>
      </w:r>
    </w:p>
    <w:p w:rsidR="00F90D09" w:rsidRPr="006B3096" w:rsidRDefault="00F90D09" w:rsidP="00F90D09">
      <w:pPr>
        <w:pStyle w:val="1"/>
        <w:spacing w:before="0" w:line="360" w:lineRule="auto"/>
        <w:ind w:firstLine="709"/>
        <w:rPr>
          <w:rFonts w:ascii="Times New Roman" w:hAnsi="Times New Roman"/>
          <w:color w:val="auto"/>
          <w:sz w:val="24"/>
          <w:szCs w:val="24"/>
        </w:rPr>
      </w:pPr>
      <w:r w:rsidRPr="006B3096">
        <w:rPr>
          <w:rFonts w:ascii="Times New Roman" w:hAnsi="Times New Roman"/>
          <w:color w:val="auto"/>
          <w:sz w:val="24"/>
          <w:szCs w:val="24"/>
        </w:rPr>
        <w:t>МЕТОДИКА «КАРТА ОДАРЕННОСТИ» (А.И. САВЕНКОВ)</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Выявление интересов и склонностей ребенка дело очень сложное, как и любая другая психодиагностическая работа. Воспользовавшись представленной методикой, можно получить первичную информацию о направленности интересов младших школьников. Это, в свою очередь, даст возможность более объективно судить о способностях и о характере одаренности ребенка.</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При изучении направленности интересов младших школьников следует иметь в виду, что теория и практика обучения и воспитания свидетельствуют о том, что интересы у большинства детей данного возраста нечетко дифференцированы и неустойчивы. Но это не может быть причиной отказа от их изучения. Без информации о склонностях и интересах ребенка наши педагогические меры могут быть неадекватны.</w:t>
      </w: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Методика рассчитана на выполнение основных функций:</w:t>
      </w: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 Первая и основная функция - диагностическая.</w:t>
      </w: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 xml:space="preserve">• Вторая функция - развивающая.                        </w:t>
      </w: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 xml:space="preserve">Конечно, эта методика не охватывает всех возможных проявлений детской одаренности. Но она и не претендует на роль </w:t>
      </w:r>
      <w:proofErr w:type="gramStart"/>
      <w:r w:rsidRPr="006B3096">
        <w:rPr>
          <w:rFonts w:ascii="Times New Roman" w:hAnsi="Times New Roman"/>
          <w:color w:val="000000"/>
          <w:sz w:val="24"/>
          <w:szCs w:val="24"/>
        </w:rPr>
        <w:t>единственной</w:t>
      </w:r>
      <w:proofErr w:type="gramEnd"/>
      <w:r w:rsidRPr="006B3096">
        <w:rPr>
          <w:rFonts w:ascii="Times New Roman" w:hAnsi="Times New Roman"/>
          <w:color w:val="000000"/>
          <w:sz w:val="24"/>
          <w:szCs w:val="24"/>
        </w:rPr>
        <w:t>. Ее следует рассматривать как одну из составных частей общего комплекта методик диагностики детской одаренности.</w:t>
      </w:r>
    </w:p>
    <w:p w:rsidR="00F90D09" w:rsidRPr="006B3096" w:rsidRDefault="00F90D09" w:rsidP="00F90D09">
      <w:pPr>
        <w:spacing w:after="0" w:line="360" w:lineRule="auto"/>
        <w:ind w:firstLine="709"/>
        <w:jc w:val="both"/>
        <w:rPr>
          <w:rFonts w:ascii="Times New Roman" w:hAnsi="Times New Roman"/>
          <w:b/>
          <w:sz w:val="24"/>
          <w:szCs w:val="24"/>
        </w:rPr>
      </w:pPr>
      <w:r w:rsidRPr="006B3096">
        <w:rPr>
          <w:rFonts w:ascii="Times New Roman" w:hAnsi="Times New Roman"/>
          <w:b/>
          <w:sz w:val="24"/>
          <w:szCs w:val="24"/>
        </w:rPr>
        <w:t>НСТРУКЦИЯ</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 xml:space="preserve">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 – если оцениваемое свойство личности развито хорошо, четко выражено, проявляется часто;</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 – свойство выражено, но проявляется непостоянно;</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lastRenderedPageBreak/>
        <w:t xml:space="preserve">(0) – оцениваемое и противоположенное свойство личности выражены не четко, в проявлениях редки, в поведении и деятельности уравновешивают друг друга; </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 xml:space="preserve">(-) – более ярко выражено и чаще проявляется свойство личности,  противоположенное </w:t>
      </w:r>
      <w:proofErr w:type="gramStart"/>
      <w:r w:rsidRPr="006B3096">
        <w:rPr>
          <w:rFonts w:ascii="Times New Roman" w:hAnsi="Times New Roman"/>
          <w:sz w:val="24"/>
          <w:szCs w:val="24"/>
        </w:rPr>
        <w:t>оцениваемому</w:t>
      </w:r>
      <w:proofErr w:type="gramEnd"/>
      <w:r w:rsidRPr="006B3096">
        <w:rPr>
          <w:rFonts w:ascii="Times New Roman" w:hAnsi="Times New Roman"/>
          <w:sz w:val="24"/>
          <w:szCs w:val="24"/>
        </w:rPr>
        <w:t>.</w:t>
      </w: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Если вы затрудняетесь дать оценку какому-то качеству, потому что у вас нет для этого сведений, оставьте соответствующую вопросу клетку в бланке ответов пустой.</w:t>
      </w:r>
    </w:p>
    <w:p w:rsidR="00F90D09" w:rsidRPr="006B3096" w:rsidRDefault="00F90D09" w:rsidP="00F90D09">
      <w:pPr>
        <w:spacing w:after="0" w:line="360" w:lineRule="auto"/>
        <w:ind w:firstLine="709"/>
        <w:jc w:val="both"/>
        <w:rPr>
          <w:rFonts w:ascii="Times New Roman" w:hAnsi="Times New Roman"/>
          <w:b/>
          <w:sz w:val="24"/>
          <w:szCs w:val="24"/>
        </w:rPr>
      </w:pPr>
      <w:r w:rsidRPr="006B3096">
        <w:rPr>
          <w:rFonts w:ascii="Times New Roman" w:hAnsi="Times New Roman"/>
          <w:b/>
          <w:sz w:val="24"/>
          <w:szCs w:val="24"/>
        </w:rPr>
        <w:t>Лист вопросов:</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Склонен</w:t>
      </w:r>
      <w:proofErr w:type="gramEnd"/>
      <w:r w:rsidRPr="006B3096">
        <w:rPr>
          <w:rFonts w:ascii="Times New Roman" w:hAnsi="Times New Roman"/>
          <w:sz w:val="24"/>
          <w:szCs w:val="24"/>
        </w:rPr>
        <w:t xml:space="preserve"> к логическим рассуждениям, способен оперировать абстрактными понятиями.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Нестандартно мыслит и часто предлагает неожиданные оригинальные решения.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Учиться новым знаниям очень быстро, все «схватывает на лету».</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В рисунках нет однообразия. </w:t>
      </w:r>
      <w:proofErr w:type="gramStart"/>
      <w:r w:rsidRPr="006B3096">
        <w:rPr>
          <w:rFonts w:ascii="Times New Roman" w:hAnsi="Times New Roman"/>
          <w:sz w:val="24"/>
          <w:szCs w:val="24"/>
        </w:rPr>
        <w:t>Оригинален</w:t>
      </w:r>
      <w:proofErr w:type="gramEnd"/>
      <w:r w:rsidRPr="006B3096">
        <w:rPr>
          <w:rFonts w:ascii="Times New Roman" w:hAnsi="Times New Roman"/>
          <w:sz w:val="24"/>
          <w:szCs w:val="24"/>
        </w:rPr>
        <w:t xml:space="preserve"> в выборе сюжетов. Обычно изображает много разных предметов, людей, ситуаций.</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Проявляет большой интерес к музыкальным занятиям.</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сочинять рассказы или стихи.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Легко входит в роль какого-либо персонажа: человека, животного или других.</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Интересуется механизмами и машинами.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Инициативен</w:t>
      </w:r>
      <w:proofErr w:type="gramEnd"/>
      <w:r w:rsidRPr="006B3096">
        <w:rPr>
          <w:rFonts w:ascii="Times New Roman" w:hAnsi="Times New Roman"/>
          <w:sz w:val="24"/>
          <w:szCs w:val="24"/>
        </w:rPr>
        <w:t xml:space="preserve"> в общении со сверстниками.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Энергичен</w:t>
      </w:r>
      <w:proofErr w:type="gramEnd"/>
      <w:r w:rsidRPr="006B3096">
        <w:rPr>
          <w:rFonts w:ascii="Times New Roman" w:hAnsi="Times New Roman"/>
          <w:sz w:val="24"/>
          <w:szCs w:val="24"/>
        </w:rPr>
        <w:t>, производит впечатление ребенка, нуждающегося в большом объеме движений.</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Проявляет большой интерес и исключительные способности к классификации.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Не боится новых попыток, всегда стремиться проверить новую идею.</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Быстро запоминает услышанное и прочитанное без специального заучивания, не тратит много времени на то, чтобы запомнить.</w:t>
      </w:r>
      <w:proofErr w:type="gramEnd"/>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Чутко реагирует на характер и настроение музыки.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Может легко построить рассказ, начиная от завязки сюжета и кончая разрешением какого-либо конфликта.</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Интересуется актерской игрой.</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lastRenderedPageBreak/>
        <w:t>Может чинить легко испорченные приборы, использовать старые детали для создания новых поделок, игрушек.</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Сохраняете уверенность в окружении большого количества незнакомых людей. </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участвовать в спортивных играх и соревнованиях.</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Умеет хорошо излагать свои мысли, имеет большой словарный запас.</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Изобретателен</w:t>
      </w:r>
      <w:proofErr w:type="gramEnd"/>
      <w:r w:rsidRPr="006B3096">
        <w:rPr>
          <w:rFonts w:ascii="Times New Roman" w:hAnsi="Times New Roman"/>
          <w:sz w:val="24"/>
          <w:szCs w:val="24"/>
        </w:rPr>
        <w:t xml:space="preserve"> в выборе и использовании различных предметов (например, использует в играх не только игрушки, но и мебель, предметы быта и др. вещи).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Знает много о таких событиях и проблемах, о которых его сверстники обычно не заноют.</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Способен</w:t>
      </w:r>
      <w:proofErr w:type="gramEnd"/>
      <w:r w:rsidRPr="006B3096">
        <w:rPr>
          <w:rFonts w:ascii="Times New Roman" w:hAnsi="Times New Roman"/>
          <w:sz w:val="24"/>
          <w:szCs w:val="24"/>
        </w:rPr>
        <w:t xml:space="preserve"> составлять оригинальные композиции из цветов, рисунков, камней, марок, открыток и т.д.</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Хорошо поет.</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Рассказывая о чем-то, умеет хорошо придерживаться выбранного сюжета, не теряет основную мысль. </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Меняет  тональность и выражение голоса, когда изображает другого человека.</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разбираться в причинах неисправности механизмов, любит загадочные поломки и вопросы на «поиск».</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Легко общается с детьми и взрослыми.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Часто выигрывает  в разных спортивных играх у сверстников.</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Хорошо улавливает связь между одним событием и другим, между причиной и следствием.</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Способен увлечься, уйти «с головой» в интересующее его занятие.</w:t>
      </w:r>
      <w:proofErr w:type="gramEnd"/>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Обгоняет своих сверстников по учебе на год или на два, то есть реально должен был бы учится в </w:t>
      </w:r>
      <w:proofErr w:type="gramStart"/>
      <w:r w:rsidRPr="006B3096">
        <w:rPr>
          <w:rFonts w:ascii="Times New Roman" w:hAnsi="Times New Roman"/>
          <w:sz w:val="24"/>
          <w:szCs w:val="24"/>
        </w:rPr>
        <w:t>более старшем</w:t>
      </w:r>
      <w:proofErr w:type="gramEnd"/>
      <w:r w:rsidRPr="006B3096">
        <w:rPr>
          <w:rFonts w:ascii="Times New Roman" w:hAnsi="Times New Roman"/>
          <w:sz w:val="24"/>
          <w:szCs w:val="24"/>
        </w:rPr>
        <w:t xml:space="preserve"> классе, чем учиться сейчас.</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использовать какой-либо новый материал для изготовления игрушек, коллажей, рисунков, в строительстве детских домов на игровой площадке.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В игру на инструменте, в песню или танец вкладывает много энергии, чувств.</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Разыгрывая драматическую сцену, способен понять и изобразить конфликт.</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рисовать чертежи и схемы механизмов.</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lastRenderedPageBreak/>
        <w:t>Улавливает причины поступков других людей, мотивы их поведения. Хорошо понимает недосказанное.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Бегает быстрее всех в классе.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решать трудные задачи, требующие умственного усилия.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Способен</w:t>
      </w:r>
      <w:proofErr w:type="gramEnd"/>
      <w:r w:rsidRPr="006B3096">
        <w:rPr>
          <w:rFonts w:ascii="Times New Roman" w:hAnsi="Times New Roman"/>
          <w:sz w:val="24"/>
          <w:szCs w:val="24"/>
        </w:rPr>
        <w:t xml:space="preserve"> по разному подойти к одной и  той же проблеме. </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Проявляет ярко выраженную, разностороннюю любознательность.</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музыкальные записи. Стремится пойти на концерт или туда, гида можно слушать музыку.</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Выбирает в своих рассказах такие слова, которые хорошо передают эмоциональные состояния главных героев, их переживания, чувства.</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Склонен</w:t>
      </w:r>
      <w:proofErr w:type="gramEnd"/>
      <w:r w:rsidRPr="006B3096">
        <w:rPr>
          <w:rFonts w:ascii="Times New Roman" w:hAnsi="Times New Roman"/>
          <w:sz w:val="24"/>
          <w:szCs w:val="24"/>
        </w:rPr>
        <w:t xml:space="preserve"> передавать чувства через мимику, жесты, движения.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Читает (любит, когда ему читают) журналы и статьи о создании новых приборов, машин, механизмов.</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Часто руководит играми и занятиями других детей.</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Движется  легко, грациозно. Имеет хорошую координацию движений.</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Наблюдателен</w:t>
      </w:r>
      <w:proofErr w:type="gramEnd"/>
      <w:r w:rsidRPr="006B3096">
        <w:rPr>
          <w:rFonts w:ascii="Times New Roman" w:hAnsi="Times New Roman"/>
          <w:sz w:val="24"/>
          <w:szCs w:val="24"/>
        </w:rPr>
        <w:t>, любит анализировать события и явления.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Способен</w:t>
      </w:r>
      <w:proofErr w:type="gramEnd"/>
      <w:r w:rsidRPr="006B3096">
        <w:rPr>
          <w:rFonts w:ascii="Times New Roman" w:hAnsi="Times New Roman"/>
          <w:sz w:val="24"/>
          <w:szCs w:val="24"/>
        </w:rPr>
        <w:t xml:space="preserve"> не только предлагать, но и разрабатывать собственные и  чужие идеи.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Читает книги, статьи, научно-популярные издания с опережением своих сверстников на год  или два.</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Обращается к рисунку или лепке для того, чтобы выразить свои чувства и настроения.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Хорошо играет на каком-нибудь инструменте.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Умеет передавать в рассказах такие детали, которые важны для понимания события (что обычно не умеют делать его сверстники)</w:t>
      </w:r>
      <w:proofErr w:type="gramStart"/>
      <w:r w:rsidRPr="006B3096">
        <w:rPr>
          <w:rFonts w:ascii="Times New Roman" w:hAnsi="Times New Roman"/>
          <w:sz w:val="24"/>
          <w:szCs w:val="24"/>
        </w:rPr>
        <w:t xml:space="preserve"> ,</w:t>
      </w:r>
      <w:proofErr w:type="gramEnd"/>
      <w:r w:rsidRPr="006B3096">
        <w:rPr>
          <w:rFonts w:ascii="Times New Roman" w:hAnsi="Times New Roman"/>
          <w:sz w:val="24"/>
          <w:szCs w:val="24"/>
        </w:rPr>
        <w:t xml:space="preserve"> и в то же время не упускает основной линии событий, о которых рассказывает.</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Стремиться вызывать эмоциональные реакции у других людей, когда  о чем- то с увлечением рассказывает.</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обсуждать научные события, изобретения, часто задумывается об этом.</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Склонен</w:t>
      </w:r>
      <w:proofErr w:type="gramEnd"/>
      <w:r w:rsidRPr="006B3096">
        <w:rPr>
          <w:rFonts w:ascii="Times New Roman" w:hAnsi="Times New Roman"/>
          <w:sz w:val="24"/>
          <w:szCs w:val="24"/>
        </w:rPr>
        <w:t xml:space="preserve"> принимать на себя ответственность, выходящую за рамки, характерные для его возраста.</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lastRenderedPageBreak/>
        <w:t>Любит ходить в походы, играть на открытых спортивных площадках.</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Способен</w:t>
      </w:r>
      <w:proofErr w:type="gramEnd"/>
      <w:r w:rsidRPr="006B3096">
        <w:rPr>
          <w:rFonts w:ascii="Times New Roman" w:hAnsi="Times New Roman"/>
          <w:sz w:val="24"/>
          <w:szCs w:val="24"/>
        </w:rPr>
        <w:t xml:space="preserve"> долго удерживать в памяти символы, буквы, слова.</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Любит пробовать новые способы решения жизненных задач, не любит уже испытанные варианты. </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Умеет делать выводы и обобщения.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создавать объемные изображения, работать с глиной, пластилином, бумагой и клеем.</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В пении и музыке стремится выразить вои чувства и настроение.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Склонен</w:t>
      </w:r>
      <w:proofErr w:type="gramEnd"/>
      <w:r w:rsidRPr="006B3096">
        <w:rPr>
          <w:rFonts w:ascii="Times New Roman" w:hAnsi="Times New Roman"/>
          <w:sz w:val="24"/>
          <w:szCs w:val="24"/>
        </w:rPr>
        <w:t xml:space="preserve"> фантазировать, старается добавить что-то новое и необычное, когда рассказывает о чем-то уже знакомом и известном всем. </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С большой легкостью драматизирует, передает чувства и эмоциональные состояния.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Проводит много времени над конструированием и воплощением собственных проектов (модели летательных аппаратов, автомобили, корабли)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Другие дети предпочитают выбирать его в качестве партнера по играм и занятиям.</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Предпочитает проводить свободное время в подвижных играх.</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Имеет широкий круг интересов, задает много вопросов о происхождении и функциях предметов.</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Продуктивен</w:t>
      </w:r>
      <w:proofErr w:type="gramEnd"/>
      <w:r w:rsidRPr="006B3096">
        <w:rPr>
          <w:rFonts w:ascii="Times New Roman" w:hAnsi="Times New Roman"/>
          <w:sz w:val="24"/>
          <w:szCs w:val="24"/>
        </w:rPr>
        <w:t>, чем бы не занимался, способен предложить большое количество самых разнообразных идей и решений.</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т.д.)</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Может </w:t>
      </w:r>
      <w:proofErr w:type="gramStart"/>
      <w:r w:rsidRPr="006B3096">
        <w:rPr>
          <w:rFonts w:ascii="Times New Roman" w:hAnsi="Times New Roman"/>
          <w:sz w:val="24"/>
          <w:szCs w:val="24"/>
        </w:rPr>
        <w:t>высказывать свою собственную оценку</w:t>
      </w:r>
      <w:proofErr w:type="gramEnd"/>
      <w:r w:rsidRPr="006B3096">
        <w:rPr>
          <w:rFonts w:ascii="Times New Roman" w:hAnsi="Times New Roman"/>
          <w:sz w:val="24"/>
          <w:szCs w:val="24"/>
        </w:rPr>
        <w:t xml:space="preserve"> произведениям искусства, пытается воспроизвести то, что ему понравилось, в своем собственном рисунке или созданной игрушке, скульптуре.</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Сочиняет собственные оригинальные мелодии.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Умеет в рассказе изобразить своих героев очень живыми, передает их характер, чувства, настроения.</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Любит игры- драматизации.</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Быстро и легко осваивает компьютер.</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Обладает даром убеждения, </w:t>
      </w:r>
      <w:proofErr w:type="gramStart"/>
      <w:r w:rsidRPr="006B3096">
        <w:rPr>
          <w:rFonts w:ascii="Times New Roman" w:hAnsi="Times New Roman"/>
          <w:sz w:val="24"/>
          <w:szCs w:val="24"/>
        </w:rPr>
        <w:t>способен</w:t>
      </w:r>
      <w:proofErr w:type="gramEnd"/>
      <w:r w:rsidRPr="006B3096">
        <w:rPr>
          <w:rFonts w:ascii="Times New Roman" w:hAnsi="Times New Roman"/>
          <w:sz w:val="24"/>
          <w:szCs w:val="24"/>
        </w:rPr>
        <w:t xml:space="preserve"> внушать свои идеи другим.</w:t>
      </w:r>
    </w:p>
    <w:p w:rsidR="00F90D09" w:rsidRPr="006B3096" w:rsidRDefault="00F90D09" w:rsidP="00F90D09">
      <w:pPr>
        <w:numPr>
          <w:ilvl w:val="0"/>
          <w:numId w:val="64"/>
        </w:numPr>
        <w:tabs>
          <w:tab w:val="left" w:pos="360"/>
        </w:tabs>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Физически выносливее сверстников.</w:t>
      </w:r>
    </w:p>
    <w:p w:rsidR="00F90D09" w:rsidRPr="006B3096" w:rsidRDefault="00F90D09" w:rsidP="00F90D09">
      <w:pPr>
        <w:pStyle w:val="1"/>
        <w:tabs>
          <w:tab w:val="left" w:pos="0"/>
        </w:tabs>
        <w:spacing w:before="0" w:line="360" w:lineRule="auto"/>
        <w:ind w:firstLine="709"/>
        <w:jc w:val="both"/>
        <w:rPr>
          <w:rFonts w:ascii="Times New Roman" w:hAnsi="Times New Roman"/>
          <w:color w:val="auto"/>
          <w:sz w:val="24"/>
          <w:szCs w:val="24"/>
        </w:rPr>
      </w:pPr>
      <w:r w:rsidRPr="006B3096">
        <w:rPr>
          <w:rFonts w:ascii="Times New Roman" w:hAnsi="Times New Roman"/>
          <w:color w:val="auto"/>
          <w:sz w:val="24"/>
          <w:szCs w:val="24"/>
        </w:rPr>
        <w:lastRenderedPageBreak/>
        <w:t>Обработка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19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29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39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49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59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69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71</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72</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73</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74</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75</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76</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77</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78</w:t>
            </w:r>
          </w:p>
        </w:tc>
        <w:tc>
          <w:tcPr>
            <w:tcW w:w="957"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79</w:t>
            </w:r>
          </w:p>
        </w:tc>
        <w:tc>
          <w:tcPr>
            <w:tcW w:w="958" w:type="dxa"/>
            <w:tcBorders>
              <w:top w:val="single" w:sz="4" w:space="0" w:color="auto"/>
              <w:left w:val="single" w:sz="4" w:space="0" w:color="auto"/>
              <w:bottom w:val="single" w:sz="4" w:space="0" w:color="auto"/>
              <w:right w:val="single" w:sz="4" w:space="0" w:color="auto"/>
            </w:tcBorders>
            <w:hideMark/>
          </w:tcPr>
          <w:p w:rsidR="00F90D09" w:rsidRPr="006B3096" w:rsidRDefault="00F90D09" w:rsidP="00B937FD">
            <w:pPr>
              <w:spacing w:after="0" w:line="360" w:lineRule="auto"/>
              <w:jc w:val="both"/>
              <w:rPr>
                <w:rFonts w:ascii="Times New Roman" w:hAnsi="Times New Roman"/>
                <w:sz w:val="24"/>
                <w:szCs w:val="24"/>
                <w:lang w:eastAsia="en-US"/>
              </w:rPr>
            </w:pPr>
            <w:r w:rsidRPr="006B3096">
              <w:rPr>
                <w:rFonts w:ascii="Times New Roman" w:hAnsi="Times New Roman"/>
                <w:sz w:val="24"/>
                <w:szCs w:val="24"/>
                <w:lang w:eastAsia="en-US"/>
              </w:rPr>
              <w:t>80</w:t>
            </w:r>
          </w:p>
        </w:tc>
      </w:tr>
      <w:tr w:rsidR="00F90D09" w:rsidRPr="006B3096" w:rsidTr="00B937FD">
        <w:trPr>
          <w:jc w:val="center"/>
        </w:trPr>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7"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c>
          <w:tcPr>
            <w:tcW w:w="958" w:type="dxa"/>
            <w:tcBorders>
              <w:top w:val="single" w:sz="4" w:space="0" w:color="auto"/>
              <w:left w:val="single" w:sz="4" w:space="0" w:color="auto"/>
              <w:bottom w:val="single" w:sz="4" w:space="0" w:color="auto"/>
              <w:right w:val="single" w:sz="4" w:space="0" w:color="auto"/>
            </w:tcBorders>
          </w:tcPr>
          <w:p w:rsidR="00F90D09" w:rsidRPr="006B3096" w:rsidRDefault="00F90D09" w:rsidP="00B937FD">
            <w:pPr>
              <w:spacing w:after="0" w:line="360" w:lineRule="auto"/>
              <w:ind w:firstLine="709"/>
              <w:jc w:val="both"/>
              <w:rPr>
                <w:rFonts w:ascii="Times New Roman" w:hAnsi="Times New Roman"/>
                <w:sz w:val="24"/>
                <w:szCs w:val="24"/>
                <w:lang w:eastAsia="en-US"/>
              </w:rPr>
            </w:pPr>
          </w:p>
        </w:tc>
      </w:tr>
    </w:tbl>
    <w:p w:rsidR="00F90D09" w:rsidRPr="006B3096" w:rsidRDefault="00F90D09" w:rsidP="00F90D09">
      <w:pPr>
        <w:spacing w:after="0" w:line="360" w:lineRule="auto"/>
        <w:ind w:firstLine="709"/>
        <w:jc w:val="both"/>
        <w:rPr>
          <w:rFonts w:ascii="Times New Roman" w:hAnsi="Times New Roman"/>
          <w:sz w:val="24"/>
          <w:szCs w:val="24"/>
        </w:rPr>
      </w:pPr>
    </w:p>
    <w:p w:rsidR="00F90D09" w:rsidRPr="006B3096" w:rsidRDefault="00F90D09" w:rsidP="00F90D09">
      <w:pPr>
        <w:spacing w:after="0" w:line="360" w:lineRule="auto"/>
        <w:ind w:firstLine="709"/>
        <w:jc w:val="both"/>
        <w:rPr>
          <w:rFonts w:ascii="Times New Roman" w:hAnsi="Times New Roman"/>
          <w:sz w:val="24"/>
          <w:szCs w:val="24"/>
        </w:rPr>
      </w:pPr>
      <w:r w:rsidRPr="006B3096">
        <w:rPr>
          <w:rFonts w:ascii="Times New Roman" w:hAnsi="Times New Roman"/>
          <w:sz w:val="24"/>
          <w:szCs w:val="24"/>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баллы характеризуют вашу оценку степени развития у ребенка следующих видов одаренности:</w:t>
      </w:r>
    </w:p>
    <w:p w:rsidR="00F90D09" w:rsidRPr="006B3096" w:rsidRDefault="00F90D09" w:rsidP="00F90D09">
      <w:pPr>
        <w:spacing w:after="0" w:line="360" w:lineRule="auto"/>
        <w:ind w:firstLine="709"/>
        <w:jc w:val="both"/>
        <w:rPr>
          <w:rFonts w:ascii="Times New Roman" w:hAnsi="Times New Roman"/>
          <w:sz w:val="24"/>
          <w:szCs w:val="24"/>
        </w:rPr>
      </w:pP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интеллектуальная</w:t>
      </w:r>
      <w:proofErr w:type="gramEnd"/>
      <w:r w:rsidRPr="006B3096">
        <w:rPr>
          <w:rFonts w:ascii="Times New Roman" w:hAnsi="Times New Roman"/>
          <w:sz w:val="24"/>
          <w:szCs w:val="24"/>
        </w:rPr>
        <w:t xml:space="preserve">  </w:t>
      </w:r>
      <w:r w:rsidRPr="006B3096">
        <w:rPr>
          <w:rFonts w:ascii="Times New Roman" w:hAnsi="Times New Roman"/>
          <w:color w:val="000000"/>
          <w:sz w:val="24"/>
          <w:szCs w:val="24"/>
        </w:rPr>
        <w:t>(1-й столбец листа ответов);</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творческая</w:t>
      </w:r>
      <w:proofErr w:type="gramEnd"/>
      <w:r w:rsidRPr="006B3096">
        <w:rPr>
          <w:rFonts w:ascii="Times New Roman" w:hAnsi="Times New Roman"/>
          <w:sz w:val="24"/>
          <w:szCs w:val="24"/>
        </w:rPr>
        <w:t xml:space="preserve"> </w:t>
      </w:r>
      <w:r w:rsidRPr="006B3096">
        <w:rPr>
          <w:rFonts w:ascii="Times New Roman" w:hAnsi="Times New Roman"/>
          <w:color w:val="000000"/>
          <w:sz w:val="24"/>
          <w:szCs w:val="24"/>
        </w:rPr>
        <w:t>(2-й столбец листа ответов);</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proofErr w:type="gramStart"/>
      <w:r w:rsidRPr="006B3096">
        <w:rPr>
          <w:rFonts w:ascii="Times New Roman" w:hAnsi="Times New Roman"/>
          <w:sz w:val="24"/>
          <w:szCs w:val="24"/>
        </w:rPr>
        <w:t>академическая</w:t>
      </w:r>
      <w:proofErr w:type="gramEnd"/>
      <w:r w:rsidRPr="006B3096">
        <w:rPr>
          <w:rFonts w:ascii="Times New Roman" w:hAnsi="Times New Roman"/>
          <w:color w:val="000000"/>
          <w:sz w:val="24"/>
          <w:szCs w:val="24"/>
        </w:rPr>
        <w:t xml:space="preserve"> (3-й столбец листа ответов);</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художественно-изобразительная;</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музыкальная;</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литературная;</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артистическая;</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техническая;</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 xml:space="preserve">лидерская; </w:t>
      </w:r>
    </w:p>
    <w:p w:rsidR="00F90D09" w:rsidRPr="006B3096" w:rsidRDefault="00F90D09" w:rsidP="00F90D09">
      <w:pPr>
        <w:numPr>
          <w:ilvl w:val="0"/>
          <w:numId w:val="65"/>
        </w:numPr>
        <w:spacing w:after="0" w:line="360" w:lineRule="auto"/>
        <w:ind w:left="0" w:firstLine="709"/>
        <w:jc w:val="both"/>
        <w:rPr>
          <w:rFonts w:ascii="Times New Roman" w:hAnsi="Times New Roman"/>
          <w:sz w:val="24"/>
          <w:szCs w:val="24"/>
        </w:rPr>
      </w:pPr>
      <w:r w:rsidRPr="006B3096">
        <w:rPr>
          <w:rFonts w:ascii="Times New Roman" w:hAnsi="Times New Roman"/>
          <w:sz w:val="24"/>
          <w:szCs w:val="24"/>
        </w:rPr>
        <w:t>спортивная.</w:t>
      </w:r>
    </w:p>
    <w:p w:rsidR="00F90D09" w:rsidRPr="006B3096" w:rsidRDefault="00F90D09" w:rsidP="00F90D09">
      <w:pPr>
        <w:spacing w:after="0" w:line="360" w:lineRule="auto"/>
        <w:ind w:firstLine="709"/>
        <w:jc w:val="both"/>
        <w:rPr>
          <w:rFonts w:ascii="Times New Roman" w:hAnsi="Times New Roman"/>
          <w:sz w:val="24"/>
          <w:szCs w:val="24"/>
        </w:rPr>
      </w:pPr>
    </w:p>
    <w:p w:rsidR="00F90D09" w:rsidRPr="006B3096" w:rsidRDefault="00F90D09" w:rsidP="00F90D09">
      <w:pPr>
        <w:shd w:val="clear" w:color="auto" w:fill="FFFFFF"/>
        <w:adjustRightInd w:val="0"/>
        <w:spacing w:after="0" w:line="360" w:lineRule="auto"/>
        <w:ind w:firstLine="709"/>
        <w:jc w:val="both"/>
        <w:rPr>
          <w:rFonts w:ascii="Times New Roman" w:hAnsi="Times New Roman"/>
          <w:sz w:val="24"/>
          <w:szCs w:val="24"/>
        </w:rPr>
      </w:pPr>
      <w:r w:rsidRPr="006B3096">
        <w:rPr>
          <w:rFonts w:ascii="Times New Roman" w:hAnsi="Times New Roman"/>
          <w:color w:val="000000"/>
          <w:sz w:val="24"/>
          <w:szCs w:val="24"/>
        </w:rPr>
        <w:t xml:space="preserve">          Конечно, эта методика не охватывает всех возможных проявлений детской одаренности. Но она и не претендует на роль </w:t>
      </w:r>
      <w:proofErr w:type="gramStart"/>
      <w:r w:rsidRPr="006B3096">
        <w:rPr>
          <w:rFonts w:ascii="Times New Roman" w:hAnsi="Times New Roman"/>
          <w:color w:val="000000"/>
          <w:sz w:val="24"/>
          <w:szCs w:val="24"/>
        </w:rPr>
        <w:t>единственной</w:t>
      </w:r>
      <w:proofErr w:type="gramEnd"/>
      <w:r w:rsidRPr="006B3096">
        <w:rPr>
          <w:rFonts w:ascii="Times New Roman" w:hAnsi="Times New Roman"/>
          <w:color w:val="000000"/>
          <w:sz w:val="24"/>
          <w:szCs w:val="24"/>
        </w:rPr>
        <w:t>. Ее следует рассматривать как одну из составных частей общего комплекта методик диагностики детской одаренности.</w:t>
      </w:r>
    </w:p>
    <w:p w:rsidR="00F90D09" w:rsidRDefault="00F90D09" w:rsidP="00F90D09"/>
    <w:p w:rsidR="00F90D09" w:rsidRDefault="00F90D09" w:rsidP="00F90D09"/>
    <w:p w:rsidR="00F90D09" w:rsidRDefault="00F90D09" w:rsidP="00F90D09"/>
    <w:p w:rsidR="00F90D09" w:rsidRDefault="00F90D09" w:rsidP="00F90D09"/>
    <w:p w:rsidR="00F90D09" w:rsidRPr="00CB0BBC" w:rsidRDefault="00F90D09" w:rsidP="00F90D09">
      <w:pPr>
        <w:spacing w:after="0" w:line="360" w:lineRule="auto"/>
        <w:ind w:firstLine="709"/>
        <w:jc w:val="right"/>
        <w:rPr>
          <w:rFonts w:ascii="Times New Roman" w:hAnsi="Times New Roman"/>
          <w:b/>
          <w:sz w:val="28"/>
          <w:szCs w:val="28"/>
        </w:rPr>
      </w:pPr>
      <w:r w:rsidRPr="00CB0BBC">
        <w:rPr>
          <w:rFonts w:ascii="Times New Roman" w:hAnsi="Times New Roman"/>
          <w:b/>
          <w:sz w:val="28"/>
          <w:szCs w:val="28"/>
        </w:rPr>
        <w:lastRenderedPageBreak/>
        <w:t>Приложение 5</w:t>
      </w:r>
    </w:p>
    <w:p w:rsidR="00F90D09" w:rsidRPr="0014025E" w:rsidRDefault="00F90D09" w:rsidP="00F90D09">
      <w:pPr>
        <w:spacing w:after="0" w:line="360" w:lineRule="auto"/>
        <w:ind w:firstLine="709"/>
        <w:jc w:val="both"/>
        <w:rPr>
          <w:rFonts w:ascii="Times New Roman" w:hAnsi="Times New Roman"/>
          <w:sz w:val="28"/>
          <w:szCs w:val="28"/>
        </w:rPr>
      </w:pPr>
      <w:proofErr w:type="gramStart"/>
      <w:r w:rsidRPr="0014025E">
        <w:rPr>
          <w:rFonts w:ascii="Times New Roman" w:hAnsi="Times New Roman"/>
          <w:sz w:val="28"/>
          <w:szCs w:val="28"/>
        </w:rPr>
        <w:t xml:space="preserve">Структура проекта программы имеет вид логарифмической спирали, которая имеет 2 уровня: базовый (мотивация + интеллект + </w:t>
      </w:r>
      <w:proofErr w:type="spellStart"/>
      <w:r w:rsidRPr="0014025E">
        <w:rPr>
          <w:rFonts w:ascii="Times New Roman" w:hAnsi="Times New Roman"/>
          <w:sz w:val="28"/>
          <w:szCs w:val="28"/>
        </w:rPr>
        <w:t>креативность</w:t>
      </w:r>
      <w:proofErr w:type="spellEnd"/>
      <w:r w:rsidRPr="0014025E">
        <w:rPr>
          <w:rFonts w:ascii="Times New Roman" w:hAnsi="Times New Roman"/>
          <w:sz w:val="28"/>
          <w:szCs w:val="28"/>
        </w:rPr>
        <w:t xml:space="preserve"> = одаренность), который раскрывает структуру личностного потенциала, и «содержательный», на котором представлены блоки, составляющие структуру программы развития умственных и творческих  способностей.</w:t>
      </w:r>
      <w:proofErr w:type="gramEnd"/>
      <w:r w:rsidRPr="0014025E">
        <w:rPr>
          <w:rFonts w:ascii="Times New Roman" w:hAnsi="Times New Roman"/>
          <w:sz w:val="28"/>
          <w:szCs w:val="28"/>
        </w:rPr>
        <w:t xml:space="preserve"> В проекте программы их выделено 7: рассмотрим их с точки зрения содержания.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1. Конвергентное мышление. Это логическое последовательное однонаправленное мышление. Оно проявляется и развивается в задачах, имеющих единственно правильный ответ, причем этот ответ может быть логически выведен из самих условий. Задачи такого рода имеют жесткую структуру, их решение достигается путем использования определенных правил-алгоритмов.</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Развивая этот вид мышления надо помнить предостережение известного специалиста в области развития детского интеллекта Ж.Пиаже</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мышление интуитивное, ассоциативное, которое наиболее естественно для ребенка и необходимо в творческой деятельности. Может подавляться ранними интенсивными занятиями подобного рода. Но в ходе исследований Савенкова А.И. была подтверждена мысль о том, что необходим строго выверенный баланс в использовании заданий. Направленных на оба вида мышления.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Только такой подход обеспечивает полноценное развитие творческого мышления. У детей необходимо развивать оба вида мышления и </w:t>
      </w:r>
      <w:proofErr w:type="gramStart"/>
      <w:r w:rsidRPr="0014025E">
        <w:rPr>
          <w:rFonts w:ascii="Times New Roman" w:hAnsi="Times New Roman"/>
          <w:sz w:val="28"/>
          <w:szCs w:val="28"/>
        </w:rPr>
        <w:t>помогать им находить</w:t>
      </w:r>
      <w:proofErr w:type="gramEnd"/>
      <w:r w:rsidRPr="0014025E">
        <w:rPr>
          <w:rFonts w:ascii="Times New Roman" w:hAnsi="Times New Roman"/>
          <w:sz w:val="28"/>
          <w:szCs w:val="28"/>
        </w:rPr>
        <w:t xml:space="preserve"> удовлетворение в интеграции обоих параметров мозговой деятельности.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Использование заданий такого рода должно привести к овладению детьми такими умениями, как умение анализировать, синтезировать, делать обобщения, классифицировать, давать определение понятиям и т.п.</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Занятие на развитие конвергентного мышления (подготовительная группа)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сегодня мы отправляемся с вами в путешествие в сказку. А вы знаете, на чем обычно собираются герои сказок в путь – дорогу?»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перечисляют: «Сивка – Бурка…»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«Чтобы нам отправиться в путешествие нужно вызвать сивку – бурку, а чтобы его вызвать </w:t>
      </w:r>
      <w:proofErr w:type="gramStart"/>
      <w:r w:rsidRPr="0014025E">
        <w:rPr>
          <w:rFonts w:ascii="Times New Roman" w:hAnsi="Times New Roman"/>
          <w:sz w:val="28"/>
          <w:szCs w:val="28"/>
        </w:rPr>
        <w:t>нужно</w:t>
      </w:r>
      <w:proofErr w:type="gramEnd"/>
      <w:r w:rsidRPr="0014025E">
        <w:rPr>
          <w:rFonts w:ascii="Times New Roman" w:hAnsi="Times New Roman"/>
          <w:sz w:val="28"/>
          <w:szCs w:val="28"/>
        </w:rPr>
        <w:t xml:space="preserve"> выполнить такое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1. Сережа поет лучше Миши. Миша поет лучше Коли. Кто из мальчиков поет лучше всех?»</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После того, как дети решат задание, можно повесить рисунок с изображением Сивки – Бурки.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Ведущий: «Путешествовать по стране сказок будет легче вместе с какими-то сказочными героями». Дети их называют.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Ведущий предлагает: «Каким бы сказочным героем хотел бы быть каждый из вас в нашем путешествии?» Затем отправляются в путь, после того, как уточнят цель своего путешествия: «отыскать </w:t>
      </w:r>
      <w:proofErr w:type="gramStart"/>
      <w:r w:rsidRPr="0014025E">
        <w:rPr>
          <w:rFonts w:ascii="Times New Roman" w:hAnsi="Times New Roman"/>
          <w:sz w:val="28"/>
          <w:szCs w:val="28"/>
        </w:rPr>
        <w:t>обиженных</w:t>
      </w:r>
      <w:proofErr w:type="gramEnd"/>
      <w:r w:rsidRPr="0014025E">
        <w:rPr>
          <w:rFonts w:ascii="Times New Roman" w:hAnsi="Times New Roman"/>
          <w:sz w:val="28"/>
          <w:szCs w:val="28"/>
        </w:rPr>
        <w:t xml:space="preserve"> и помочь им, если это можно и по нашим силам»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начале своего пути дети встречают ветер, и обращаются к нему: «Ветер. Ветер, ты могуч</w:t>
      </w:r>
      <w:proofErr w:type="gramStart"/>
      <w:r w:rsidRPr="0014025E">
        <w:rPr>
          <w:rFonts w:ascii="Times New Roman" w:hAnsi="Times New Roman"/>
          <w:sz w:val="28"/>
          <w:szCs w:val="28"/>
        </w:rPr>
        <w:t>… Н</w:t>
      </w:r>
      <w:proofErr w:type="gramEnd"/>
      <w:r w:rsidRPr="0014025E">
        <w:rPr>
          <w:rFonts w:ascii="Times New Roman" w:hAnsi="Times New Roman"/>
          <w:sz w:val="28"/>
          <w:szCs w:val="28"/>
        </w:rPr>
        <w:t>е видал ли ты обиженных?»</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Ветер: «</w:t>
      </w:r>
      <w:proofErr w:type="gramStart"/>
      <w:r w:rsidRPr="0014025E">
        <w:rPr>
          <w:rFonts w:ascii="Times New Roman" w:hAnsi="Times New Roman"/>
          <w:sz w:val="28"/>
          <w:szCs w:val="28"/>
        </w:rPr>
        <w:t>Обиженных</w:t>
      </w:r>
      <w:proofErr w:type="gramEnd"/>
      <w:r w:rsidRPr="0014025E">
        <w:rPr>
          <w:rFonts w:ascii="Times New Roman" w:hAnsi="Times New Roman"/>
          <w:sz w:val="28"/>
          <w:szCs w:val="28"/>
        </w:rPr>
        <w:t xml:space="preserve"> я видел и могу показать дорогу к ним, но сначала выполните мое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Стриж летает быстрее дятла, стриж летает медленнее сокола. Кто из этих птиц летает быстрее всех?»</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решают. После выполнения задания ветер приводит их к лебедям.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«посмотрите, посмотрите, это же одиннадцать лебедей. Чем это же они так растревожены?» (вопросы к детям)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спрашивают у лебедей: «Можем ли мы чем вам помочь?»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Лебеди: «Можете, помогите решить задачу: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3</w:t>
      </w:r>
      <w:proofErr w:type="gramStart"/>
      <w:r w:rsidRPr="0014025E">
        <w:rPr>
          <w:rFonts w:ascii="Times New Roman" w:hAnsi="Times New Roman"/>
          <w:sz w:val="28"/>
          <w:szCs w:val="28"/>
        </w:rPr>
        <w:t xml:space="preserve"> У</w:t>
      </w:r>
      <w:proofErr w:type="gramEnd"/>
      <w:r w:rsidRPr="0014025E">
        <w:rPr>
          <w:rFonts w:ascii="Times New Roman" w:hAnsi="Times New Roman"/>
          <w:sz w:val="28"/>
          <w:szCs w:val="28"/>
        </w:rPr>
        <w:t xml:space="preserve"> вали 4груши, а у Миши 5груш. Сколько груш надо отдать Максиму</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чтобы груш у всех было поровну.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решают, помогают лебедям. Затем отправляются дальше в дорогу и на своем пути встречают принца в облике чудовища, который был очень печален.</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«Чудовище, почему ты такой печальный, чем мы можем тебе помочь?»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Чудовище: «Меня, принца превратили в это чудовище и теперь, чтобы меня расколдовать, мне нужно решить задачу: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4. Один поезд идет из Москвы в С.-Петербург, а другой – из С.-Петербурга в Москву. Вышли они одновременно. Скорость первого в 3 раза больше скорости второго. Какой поезд будет дальше от Москвы в момент их встречи?»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решают, чудовище превращается в принца. Ветер показывает нам дорогу дальше, дети встречают Герду, плачущую.</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«Почему ты плачешь?»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Герда: «Снежная Королева заколдовала моего брата и теперь, чтобы его расколдовать, нужно решить сложное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5. В семье трое детей. Грише будет вдвое больше лет, чем будет Вите, когда Олегу исполнится столько же лет, сколько Грише сейчас. Кто из них старший, кто младший, кто средний по возрасту?»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разгадывают задачу, Кай превращается в нормального мальчика. Движутся дальше.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«А вот и солнышко. </w:t>
      </w:r>
      <w:proofErr w:type="spellStart"/>
      <w:r w:rsidRPr="0014025E">
        <w:rPr>
          <w:rFonts w:ascii="Times New Roman" w:hAnsi="Times New Roman"/>
          <w:sz w:val="28"/>
          <w:szCs w:val="28"/>
        </w:rPr>
        <w:t>Спрошу-ка</w:t>
      </w:r>
      <w:proofErr w:type="spellEnd"/>
      <w:r w:rsidRPr="0014025E">
        <w:rPr>
          <w:rFonts w:ascii="Times New Roman" w:hAnsi="Times New Roman"/>
          <w:sz w:val="28"/>
          <w:szCs w:val="28"/>
        </w:rPr>
        <w:t xml:space="preserve"> у него, не видал ли он кого обиженного». Обращается. «Солнце мне посоветовало обратиться к Бабе Яге».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Баба Яга: «Как выдумаете, чей это меч. А с кем сражаются богатыри в сказках? А что плохого сделал Кощей? (крал красивых царевен). Надо их выручать, а чтобы выручить, решите-ка мне вот эту задачу: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6. В одной семье было много детей. Семеро из них любили картофель, шестеро – помидоры, пятеро – фасоль. Четверо любили картофель и помидоры, трое – картофель и фасоль, двое – помидоры и фасоль. Сколько детей было в семье?»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Когда дети решат, они идут дальше и на пути находят красивый платочек и т.п.</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Дивергентное мышление или альтернативное, отступающее от логики. Дивергентная задача – задача, предполагающая, что на один поставленный вопрос может быть несколько или даже множество верных ответов.</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Вот почему при составлении программ необходимо предусматривать учебный материал с набором теоретических заданий и вопросов типа: «Назовите все возможные варианты…», «Можете ли вы назвать другой способ?», «Что можно еще предпринять?», «А что, если…?» и т.д.</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Естественно, что именно этот вид мышления квалифицируется как творческий. Дивергентное мышление наиболее свойственно одаренным детям, они с большим интересом относятся к заданиям подобного рода и довольно быстро добиваются в их решении значительных успехов. В ходе выполнения задач такого типа развиваются такие умения, как оригинальность, гибкость, беглость мышления, легкость ассоциирования, сверхчувствительность к проблемам и другие.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Занятие на развитие дивергентного мышления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«Ребята, сегодня мы очутились на необитаемом острове. Вокруг нас только синее море. Но этот остров – волшебный. Он будет задавать нам различные сложные задания. Но решив этими задания, мы сожжем выжить на нем. А добравшись до </w:t>
      </w:r>
      <w:proofErr w:type="gramStart"/>
      <w:r w:rsidRPr="0014025E">
        <w:rPr>
          <w:rFonts w:ascii="Times New Roman" w:hAnsi="Times New Roman"/>
          <w:sz w:val="28"/>
          <w:szCs w:val="28"/>
        </w:rPr>
        <w:t>последнего</w:t>
      </w:r>
      <w:proofErr w:type="gramEnd"/>
      <w:r w:rsidRPr="0014025E">
        <w:rPr>
          <w:rFonts w:ascii="Times New Roman" w:hAnsi="Times New Roman"/>
          <w:sz w:val="28"/>
          <w:szCs w:val="28"/>
        </w:rPr>
        <w:t xml:space="preserve"> мы сможем выбраться с этого острова».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решают, что необходимо им в первую очередь на острове. Приходят к выводу – вода.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Остров: «Если вы хотите, чтобы у вас была питьевая вода, решите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1. Предлагаются различные геометрические фигуры. Задание: составьте из этих фигур как можно больше изображений (дом, елочка, собака). Затем задание усложняется. </w:t>
      </w:r>
      <w:proofErr w:type="gramStart"/>
      <w:r w:rsidRPr="0014025E">
        <w:rPr>
          <w:rFonts w:ascii="Times New Roman" w:hAnsi="Times New Roman"/>
          <w:sz w:val="28"/>
          <w:szCs w:val="28"/>
        </w:rPr>
        <w:t>Составьте жилой дом, магазин, кинотеатр, замок, и т. д. (берем стратегию «здание»)»</w:t>
      </w:r>
      <w:proofErr w:type="gramEnd"/>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Когда дети выполняют, то на острове появляется банка с водой.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Затем дети решают, что им нужно еще. С помощью ведущего приходят к выводу – нужны гамаки, спальные мешки.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Остров: «Чтобы у вас были гамаки, вот вам еще одна задача: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Нарисуйте как можно больше сюжетов на одну тему – например, «Подводный мир», сюжеты «Играющие рыбки», «Коралловые рифы и их обитатели», и т.п.».</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После их выполнения на остров приносят гамаки, спальные мешки.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чем вы будете питаться на острове, давайте решим еще одну задачу». Дети соглашаются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3. Придумайте как можно больше традиционных и необычных способов использования дерева.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придумывают и рассказывают эти способы, после чего остров приглашает их войти в другую комнату на чаепитие. После этого чаепития дети решают - чтобы им </w:t>
      </w:r>
      <w:proofErr w:type="gramStart"/>
      <w:r w:rsidRPr="0014025E">
        <w:rPr>
          <w:rFonts w:ascii="Times New Roman" w:hAnsi="Times New Roman"/>
          <w:sz w:val="28"/>
          <w:szCs w:val="28"/>
        </w:rPr>
        <w:t>перебраться с этого острова на землю им нужен</w:t>
      </w:r>
      <w:proofErr w:type="gramEnd"/>
      <w:r w:rsidRPr="0014025E">
        <w:rPr>
          <w:rFonts w:ascii="Times New Roman" w:hAnsi="Times New Roman"/>
          <w:sz w:val="28"/>
          <w:szCs w:val="28"/>
        </w:rPr>
        <w:t xml:space="preserve"> плот. А чтобы </w:t>
      </w:r>
      <w:proofErr w:type="gramStart"/>
      <w:r w:rsidRPr="0014025E">
        <w:rPr>
          <w:rFonts w:ascii="Times New Roman" w:hAnsi="Times New Roman"/>
          <w:sz w:val="28"/>
          <w:szCs w:val="28"/>
        </w:rPr>
        <w:t>построить его необходимы</w:t>
      </w:r>
      <w:proofErr w:type="gramEnd"/>
      <w:r w:rsidRPr="0014025E">
        <w:rPr>
          <w:rFonts w:ascii="Times New Roman" w:hAnsi="Times New Roman"/>
          <w:sz w:val="28"/>
          <w:szCs w:val="28"/>
        </w:rPr>
        <w:t xml:space="preserve"> бревна и веревка. Для этого они решают еще две задачи: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4. Остров читает детям отрывок из художественного произведения, а дети после этого придумывают как можно больше заглавий к тому тексту.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5. Дается слово «одуванчик». Необходимо из букв этого слова составить как можно больше новых слов. Два раза использовать одну и ту же букву нельзя.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После решения этих заданий им приносят на остров несколько бревен и веревку. Все вместе делают плот и на нем отправляются домой, но по пути </w:t>
      </w:r>
      <w:r w:rsidRPr="0014025E">
        <w:rPr>
          <w:rFonts w:ascii="Times New Roman" w:hAnsi="Times New Roman"/>
          <w:sz w:val="28"/>
          <w:szCs w:val="28"/>
        </w:rPr>
        <w:lastRenderedPageBreak/>
        <w:t>попадают в беду. Их настигают разъяренные пираты, которые не могли решить задачу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Пираты: «Если поможете нам решить, то мы вас всех отпустим».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6. Предлагается написать как можно больше предложений из пяти слов, в которых каждое слово начинается с указанной буквы. Р-И-С-Н-К.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После решения этого задания, пираты их </w:t>
      </w:r>
      <w:proofErr w:type="gramStart"/>
      <w:r w:rsidRPr="0014025E">
        <w:rPr>
          <w:rFonts w:ascii="Times New Roman" w:hAnsi="Times New Roman"/>
          <w:sz w:val="28"/>
          <w:szCs w:val="28"/>
        </w:rPr>
        <w:t>отпускают</w:t>
      </w:r>
      <w:proofErr w:type="gramEnd"/>
      <w:r w:rsidRPr="0014025E">
        <w:rPr>
          <w:rFonts w:ascii="Times New Roman" w:hAnsi="Times New Roman"/>
          <w:sz w:val="28"/>
          <w:szCs w:val="28"/>
        </w:rPr>
        <w:t xml:space="preserve"> и они благополучно добираются до дома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3. Воображение. В данном случае воображение рассматривается как психический процесс создания образов, предметов, ситуаций, путем комбинирования элементов прошлого опыта. Разработанные задания должны быть направлены на формирование и развитие как репродуктивного, так и творческого воображения.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Кроме того, при разработке заданий данного блока необходимо учитывать особенность проявления воображения в искусстве. Задания, содержащие задачи, относящиеся к числу </w:t>
      </w:r>
      <w:proofErr w:type="gramStart"/>
      <w:r w:rsidRPr="0014025E">
        <w:rPr>
          <w:rFonts w:ascii="Times New Roman" w:hAnsi="Times New Roman"/>
          <w:sz w:val="28"/>
          <w:szCs w:val="28"/>
        </w:rPr>
        <w:t>художественных</w:t>
      </w:r>
      <w:proofErr w:type="gramEnd"/>
      <w:r w:rsidRPr="0014025E">
        <w:rPr>
          <w:rFonts w:ascii="Times New Roman" w:hAnsi="Times New Roman"/>
          <w:sz w:val="28"/>
          <w:szCs w:val="28"/>
        </w:rPr>
        <w:t>, необходимо включать в программу.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ходе выполнения заданий в этом блоке формируется легкость генерирования идей, умение ассимилировать информацию, способность к свертыванию мысленных операций, способность предвидения, умение менять точку зрения.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Самый простой, по мнению специалистов, прием творческого воображения – «склеивание», а самый тяжелый – «типизация».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Задание на развитие воображения.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в одной далекой стране злой крокодил проглотил солнышко. На улицах стало темно; деревья, трава и цветы не растут; люди все в панике, хотят вернуть солнышко. Так как крокодил задал людям очень сложные задания, которые они не могут решить, то поэтому они просят у вас помощи. Ну, что, поможем вернуть солнышко?». Для этого нужно решить три задания.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1. Мысленно соединяя части различных животных, попробуйте составить из них живое существо с новыми необычными свойствами. А затем нарисуйте такое существо подобного рода.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Нарисуйте врача. Художника. Президента, летчика, лесника и т. д. Расскажите о своем рисунке, какие черты выделили у представителей этих профессий.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3. Ведущий читает былину детям.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Нарисуйте иллюстрацию к былине, вылепите из глины или пластилина древнерусских воинов. Сделайте из бумаги крепость по образцу древнерусской.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теперь нам нужно ваши работы отослать по почте тем людям, чтобы они отдали их крокодилу».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Дети свои работы запечатывают в конверты и бросают их в заранее приготовленный почтовый ящик. Когда последний ребенок бросает свой </w:t>
      </w:r>
      <w:proofErr w:type="gramStart"/>
      <w:r w:rsidRPr="0014025E">
        <w:rPr>
          <w:rFonts w:ascii="Times New Roman" w:hAnsi="Times New Roman"/>
          <w:sz w:val="28"/>
          <w:szCs w:val="28"/>
        </w:rPr>
        <w:t>конверт</w:t>
      </w:r>
      <w:proofErr w:type="gramEnd"/>
      <w:r w:rsidRPr="0014025E">
        <w:rPr>
          <w:rFonts w:ascii="Times New Roman" w:hAnsi="Times New Roman"/>
          <w:sz w:val="28"/>
          <w:szCs w:val="28"/>
        </w:rPr>
        <w:t xml:space="preserve"> вбегает человек с письмом и отдает его ведущему.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мы получили письмо от тех людей, в котором они благодарят вас за вашу работу. Крокодил отдал им солнышко, и снова стало тепло и ясно».</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4. Восприятие. Оно представляет собой отражение предметов и явлений в совокупности свойств и частей при непосредственном воздействии на органы чувств. Будучи необходимым этапом познания, восприятие тесно связано с мышлением, памятью и вниманием.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w:t>
      </w:r>
      <w:proofErr w:type="gramStart"/>
      <w:r w:rsidRPr="0014025E">
        <w:rPr>
          <w:rFonts w:ascii="Times New Roman" w:hAnsi="Times New Roman"/>
          <w:sz w:val="28"/>
          <w:szCs w:val="28"/>
        </w:rPr>
        <w:t>Задания, объединенные в данном блоке ориентированы</w:t>
      </w:r>
      <w:proofErr w:type="gramEnd"/>
      <w:r w:rsidRPr="0014025E">
        <w:rPr>
          <w:rFonts w:ascii="Times New Roman" w:hAnsi="Times New Roman"/>
          <w:sz w:val="28"/>
          <w:szCs w:val="28"/>
        </w:rPr>
        <w:t xml:space="preserve"> на формирование и развитие всех его видов: восприятие предметов, восприятие движений, восприятие пространства. Восприятие времени. Восприятие людей и отношений.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ходе этих занятий должны быть сформированы и развиты такие умения, как умение выявить взаимосвязь ощущений и восприятие, понимать отношение субъективного и объективного, а также такие характеристики как </w:t>
      </w:r>
      <w:r w:rsidRPr="0014025E">
        <w:rPr>
          <w:rFonts w:ascii="Times New Roman" w:hAnsi="Times New Roman"/>
          <w:sz w:val="28"/>
          <w:szCs w:val="28"/>
        </w:rPr>
        <w:lastRenderedPageBreak/>
        <w:t>осмысленность и обобщенность, предметность и целостность, быстрота и правильность и т. п.</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Занятие на развитие восприятия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по пути на наше занятие я увидела большой старинный сундук с 4-мя замками и попросила, чтобы его принесли к нам».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Заносят сундук.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«На верхней его крышке написано, что содержимое сундука принадлежит вам. Вы не знаете, что там может находиться? Но чтобы открыть этот сундук нам придется решить задания, которые написаны здесь же. При решении каждого задания будет появляться </w:t>
      </w:r>
      <w:proofErr w:type="gramStart"/>
      <w:r w:rsidRPr="0014025E">
        <w:rPr>
          <w:rFonts w:ascii="Times New Roman" w:hAnsi="Times New Roman"/>
          <w:sz w:val="28"/>
          <w:szCs w:val="28"/>
        </w:rPr>
        <w:t>ключ</w:t>
      </w:r>
      <w:proofErr w:type="gramEnd"/>
      <w:r w:rsidRPr="0014025E">
        <w:rPr>
          <w:rFonts w:ascii="Times New Roman" w:hAnsi="Times New Roman"/>
          <w:sz w:val="28"/>
          <w:szCs w:val="28"/>
        </w:rPr>
        <w:t xml:space="preserve"> с помощью которого вы сами можете открыть сундук». </w:t>
      </w:r>
      <w:proofErr w:type="gramStart"/>
      <w:r w:rsidRPr="0014025E">
        <w:rPr>
          <w:rFonts w:ascii="Times New Roman" w:hAnsi="Times New Roman"/>
          <w:sz w:val="28"/>
          <w:szCs w:val="28"/>
        </w:rPr>
        <w:t>Итак</w:t>
      </w:r>
      <w:proofErr w:type="gramEnd"/>
      <w:r w:rsidRPr="0014025E">
        <w:rPr>
          <w:rFonts w:ascii="Times New Roman" w:hAnsi="Times New Roman"/>
          <w:sz w:val="28"/>
          <w:szCs w:val="28"/>
        </w:rPr>
        <w:t xml:space="preserve"> задания: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1. Возьмите листок в клетку и ручку. Под диктовку вам нужно нарисовать фигуры</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одна клетка вправо, одна – вверх, одна влево, одна вниз;</w:t>
      </w:r>
    </w:p>
    <w:p w:rsidR="00F90D09" w:rsidRPr="0014025E" w:rsidRDefault="00F90D09" w:rsidP="00F90D09">
      <w:pPr>
        <w:spacing w:after="0" w:line="360" w:lineRule="auto"/>
        <w:ind w:firstLine="709"/>
        <w:jc w:val="both"/>
        <w:rPr>
          <w:rFonts w:ascii="Times New Roman" w:hAnsi="Times New Roman"/>
          <w:sz w:val="28"/>
          <w:szCs w:val="28"/>
        </w:rPr>
      </w:pPr>
      <w:proofErr w:type="gramStart"/>
      <w:r w:rsidRPr="0014025E">
        <w:rPr>
          <w:rFonts w:ascii="Times New Roman" w:hAnsi="Times New Roman"/>
          <w:sz w:val="28"/>
          <w:szCs w:val="28"/>
        </w:rPr>
        <w:t>4 летки вправо. 4 вверх, одна влево, 1 – вниз, одна влево, одна вниз, одна влево, 1 – вниз, 1 – влево, 1 – вниз;5 клеток вверх, 5 – вправо, 4 – вниз, 3 – влево, 2 – вверх, 2 – вправо, 1 – вниз</w:t>
      </w:r>
      <w:proofErr w:type="gramEnd"/>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Сундук мудрости. Внимательно читаем предложенный текст. Теперь каждый пишет записку, в которой задается трудный вопрос по тексту. Заверните записку и положите ее в коробку. Затем снова читаем текст, а теперь берем из коробки по одной записке, где по очереди читаем вопросы и приступаем к ответам.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3. Читаем текст. Теперь при помощи знаков схем. Рисунков передайте содержание текста и передайте такую записку соседу справа. Теперь каждый делает доклад по данному тексту, используя рисунки или схемы своего соседа.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4. Группа делится пополам. Одна должна определить, что хорошего в данном явлении, а другая – что плохого:</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идет дождь; роза колючая; кататься в лодке; сильный ветер; скользкая дорога.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После решения задания появляется по одному ключу, который дети берут и всовывают в замок. Собрав все 4 ключа, они открывают сундук.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Наградой решения этих задания и будут являться игрушки для каждого ребенка, лежащие в этом сундуке.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5. Память. Какую роль играет память в познавательной деятельности, известно всем. При разработке заданий этого блока в качестве исходного было принято положение о том, что развитие способностей сохранения прошлого опыта – одна из важнейших задач интеллектуального и творческого развития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Объединенные в данный блок задания ориентированы на развитие произвольной и непроизвольной памяти, а также различных ее видов и форм.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Занятие на развитие памяти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сегодня мы совершим прогулку по заповеднику. Этот заповедник разделен на отдельные участки, в каждом участке живут различные животные. Чтобы перейти из одного участка в другой нужно решить следующие задания. Ну, что, отправляемся на прогулку по лесу.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первом участке живут такие животные как белочки. Хотите их увидеть? Тогда решите такое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1. Я называю слово в единственном числе, а вы должны сказать его во множественном.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Кот – Коты,</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Плот – Плоты,</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Беда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Мука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Крот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Грот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Дуга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Рука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Еда -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А теперь вспомните слова в единственном числе, которые мы называли</w:t>
      </w:r>
    </w:p>
    <w:p w:rsidR="00F90D09" w:rsidRPr="0014025E" w:rsidRDefault="00F90D09" w:rsidP="00F90D09">
      <w:pPr>
        <w:spacing w:after="0" w:line="360" w:lineRule="auto"/>
        <w:ind w:firstLine="709"/>
        <w:jc w:val="both"/>
        <w:rPr>
          <w:rFonts w:ascii="Times New Roman" w:hAnsi="Times New Roman"/>
          <w:sz w:val="28"/>
          <w:szCs w:val="28"/>
        </w:rPr>
      </w:pP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В следующем участке живут муравьи в больших пребольших муравейниках. Хотите увидеть эти домики муравьев –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Сейчас я назову несколько имен. Вы должны их запомнить. Внимание! </w:t>
      </w:r>
      <w:proofErr w:type="spellStart"/>
      <w:r w:rsidRPr="0014025E">
        <w:rPr>
          <w:rFonts w:ascii="Times New Roman" w:hAnsi="Times New Roman"/>
          <w:sz w:val="28"/>
          <w:szCs w:val="28"/>
        </w:rPr>
        <w:t>Гертруда</w:t>
      </w:r>
      <w:proofErr w:type="spellEnd"/>
      <w:r w:rsidRPr="0014025E">
        <w:rPr>
          <w:rFonts w:ascii="Times New Roman" w:hAnsi="Times New Roman"/>
          <w:sz w:val="28"/>
          <w:szCs w:val="28"/>
        </w:rPr>
        <w:t xml:space="preserve">, Билл, Джон, Дейл, Фил, </w:t>
      </w:r>
      <w:proofErr w:type="spellStart"/>
      <w:r w:rsidRPr="0014025E">
        <w:rPr>
          <w:rFonts w:ascii="Times New Roman" w:hAnsi="Times New Roman"/>
          <w:sz w:val="28"/>
          <w:szCs w:val="28"/>
        </w:rPr>
        <w:t>Джудит</w:t>
      </w:r>
      <w:proofErr w:type="spellEnd"/>
      <w:r w:rsidRPr="0014025E">
        <w:rPr>
          <w:rFonts w:ascii="Times New Roman" w:hAnsi="Times New Roman"/>
          <w:sz w:val="28"/>
          <w:szCs w:val="28"/>
        </w:rPr>
        <w:t>, Алекс. Белла, Дон, Рональд, Виктория, Маргарет.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Назовите имена, которые вы запомнили.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В третьем участке этого леса живут большие рогатые животные. Как вы думаете, кто? Лоси!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3. Сейчас я покажу ряд цифр. Их надо запомнить в таком порядке: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2, 3, 5, 7, 3, 5, 7.</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Повторите цифры. Расскажите, как вы их запоминали. Посмотрите, каким образом цифры можно сгруппировать.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В следующем участке живут лисы. Вы </w:t>
      </w:r>
      <w:proofErr w:type="gramStart"/>
      <w:r w:rsidRPr="0014025E">
        <w:rPr>
          <w:rFonts w:ascii="Times New Roman" w:hAnsi="Times New Roman"/>
          <w:sz w:val="28"/>
          <w:szCs w:val="28"/>
        </w:rPr>
        <w:t>когда–</w:t>
      </w:r>
      <w:proofErr w:type="spellStart"/>
      <w:r w:rsidRPr="0014025E">
        <w:rPr>
          <w:rFonts w:ascii="Times New Roman" w:hAnsi="Times New Roman"/>
          <w:sz w:val="28"/>
          <w:szCs w:val="28"/>
        </w:rPr>
        <w:t>нибудь</w:t>
      </w:r>
      <w:proofErr w:type="spellEnd"/>
      <w:proofErr w:type="gramEnd"/>
      <w:r w:rsidRPr="0014025E">
        <w:rPr>
          <w:rFonts w:ascii="Times New Roman" w:hAnsi="Times New Roman"/>
          <w:sz w:val="28"/>
          <w:szCs w:val="28"/>
        </w:rPr>
        <w:t xml:space="preserve"> видели лис, хотите их увидеть? Для этого решите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4.Отгадайте загадки: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 Чист и ясен, как алмаз</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Дорог не бывает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Он от матери рожден</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Сам ее рождает</w:t>
      </w:r>
      <w:proofErr w:type="gramStart"/>
      <w:r w:rsidRPr="0014025E">
        <w:rPr>
          <w:rFonts w:ascii="Times New Roman" w:hAnsi="Times New Roman"/>
          <w:sz w:val="28"/>
          <w:szCs w:val="28"/>
        </w:rPr>
        <w:t>.</w:t>
      </w:r>
      <w:proofErr w:type="gramEnd"/>
      <w:r w:rsidRPr="0014025E">
        <w:rPr>
          <w:rFonts w:ascii="Times New Roman" w:hAnsi="Times New Roman"/>
          <w:sz w:val="28"/>
          <w:szCs w:val="28"/>
        </w:rPr>
        <w:t xml:space="preserve"> (</w:t>
      </w:r>
      <w:proofErr w:type="gramStart"/>
      <w:r w:rsidRPr="0014025E">
        <w:rPr>
          <w:rFonts w:ascii="Times New Roman" w:hAnsi="Times New Roman"/>
          <w:sz w:val="28"/>
          <w:szCs w:val="28"/>
        </w:rPr>
        <w:t>л</w:t>
      </w:r>
      <w:proofErr w:type="gramEnd"/>
      <w:r w:rsidRPr="0014025E">
        <w:rPr>
          <w:rFonts w:ascii="Times New Roman" w:hAnsi="Times New Roman"/>
          <w:sz w:val="28"/>
          <w:szCs w:val="28"/>
        </w:rPr>
        <w:t>ед)</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Конь стальной, хват льняной (игла)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Бел как снег, в чести у всех (сахар)</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середине </w:t>
      </w:r>
      <w:proofErr w:type="gramStart"/>
      <w:r w:rsidRPr="0014025E">
        <w:rPr>
          <w:rFonts w:ascii="Times New Roman" w:hAnsi="Times New Roman"/>
          <w:sz w:val="28"/>
          <w:szCs w:val="28"/>
        </w:rPr>
        <w:t>алый</w:t>
      </w:r>
      <w:proofErr w:type="gramEnd"/>
      <w:r w:rsidRPr="0014025E">
        <w:rPr>
          <w:rFonts w:ascii="Times New Roman" w:hAnsi="Times New Roman"/>
          <w:sz w:val="28"/>
          <w:szCs w:val="28"/>
        </w:rPr>
        <w:t>, сахарный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А кафтан зеленый, бархатный (арбуз)</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Перечислите все, чему были посвящены загадки. Запомните эти загадки, повторите.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В 5-ом участке живут зайцы. Чтобы их увидеть решите это </w:t>
      </w:r>
      <w:proofErr w:type="spellStart"/>
      <w:r w:rsidRPr="0014025E">
        <w:rPr>
          <w:rFonts w:ascii="Times New Roman" w:hAnsi="Times New Roman"/>
          <w:sz w:val="28"/>
          <w:szCs w:val="28"/>
        </w:rPr>
        <w:t>задание:\</w:t>
      </w:r>
      <w:proofErr w:type="spellEnd"/>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 Вспомните, как прыгает щенок за косточкой? Покажи.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Как ходит корова? Покажите!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Как бодается бык? Покажите!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Как кошка лежит на солнышке? Покажите!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Как бегает по рельсам трамвай? Покажите!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Как бабушка поправляет очки? Покажите!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Как милиционер своей палочкой останавливает машину? Покажите!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Ну, что, вам понравилась наша прогулка по заповеднику? Но на этом мы ее заканчиваем.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6. Внимание. Это психическое явление, характеризующее сосредоточенность деятельности субъекта в данный момент времени на каком – либо реальном или идеальном объекте. </w:t>
      </w:r>
      <w:proofErr w:type="gramStart"/>
      <w:r w:rsidRPr="0014025E">
        <w:rPr>
          <w:rFonts w:ascii="Times New Roman" w:hAnsi="Times New Roman"/>
          <w:sz w:val="28"/>
          <w:szCs w:val="28"/>
        </w:rPr>
        <w:t>Задания, объединенные в данном блоке направлены</w:t>
      </w:r>
      <w:proofErr w:type="gramEnd"/>
      <w:r w:rsidRPr="0014025E">
        <w:rPr>
          <w:rFonts w:ascii="Times New Roman" w:hAnsi="Times New Roman"/>
          <w:sz w:val="28"/>
          <w:szCs w:val="28"/>
        </w:rPr>
        <w:t xml:space="preserve"> на выявление и развитие непроизвольного, произвольного и </w:t>
      </w:r>
      <w:proofErr w:type="spellStart"/>
      <w:r w:rsidRPr="0014025E">
        <w:rPr>
          <w:rFonts w:ascii="Times New Roman" w:hAnsi="Times New Roman"/>
          <w:sz w:val="28"/>
          <w:szCs w:val="28"/>
        </w:rPr>
        <w:t>постпроизвольного</w:t>
      </w:r>
      <w:proofErr w:type="spellEnd"/>
      <w:r w:rsidRPr="0014025E">
        <w:rPr>
          <w:rFonts w:ascii="Times New Roman" w:hAnsi="Times New Roman"/>
          <w:sz w:val="28"/>
          <w:szCs w:val="28"/>
        </w:rPr>
        <w:t xml:space="preserve"> внимания. Они должны совершенствовать все характеристики внимания: избирательность, объем, устойчивость, возможность распределения, переключаемости.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соответствии с этим круг умений, которые будут формироваться в ходе занятий: умение концентрировать внимание на одном объекте, умение удерживать в поле зрения несколько идей и действовать одновременно в каждом из направлений, умение быстро переключаться с одного вида деятельности на другой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Задание на развитие внимания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представьте себе, что вы попали в плен к злым гномам и чтобы из этого плена выбраться нужно гномов расколдовать, чтобы они были добрыми. Хотите выбраться из плена? Но эта задача не из легких, так как для этого гномы дали нам такое задание: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 М Б</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Я Л В С </w:t>
      </w:r>
      <w:proofErr w:type="spellStart"/>
      <w:proofErr w:type="gramStart"/>
      <w:r w:rsidRPr="0014025E">
        <w:rPr>
          <w:rFonts w:ascii="Times New Roman" w:hAnsi="Times New Roman"/>
          <w:sz w:val="28"/>
          <w:szCs w:val="28"/>
        </w:rPr>
        <w:t>С</w:t>
      </w:r>
      <w:proofErr w:type="spellEnd"/>
      <w:proofErr w:type="gramEnd"/>
      <w:r w:rsidRPr="0014025E">
        <w:rPr>
          <w:rFonts w:ascii="Times New Roman" w:hAnsi="Times New Roman"/>
          <w:sz w:val="28"/>
          <w:szCs w:val="28"/>
        </w:rPr>
        <w:t xml:space="preserve"> Н</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Н </w:t>
      </w:r>
      <w:proofErr w:type="gramStart"/>
      <w:r w:rsidRPr="0014025E">
        <w:rPr>
          <w:rFonts w:ascii="Times New Roman" w:hAnsi="Times New Roman"/>
          <w:sz w:val="28"/>
          <w:szCs w:val="28"/>
        </w:rPr>
        <w:t>Р</w:t>
      </w:r>
      <w:proofErr w:type="gramEnd"/>
      <w:r w:rsidRPr="0014025E">
        <w:rPr>
          <w:rFonts w:ascii="Times New Roman" w:hAnsi="Times New Roman"/>
          <w:sz w:val="28"/>
          <w:szCs w:val="28"/>
        </w:rPr>
        <w:t xml:space="preserve"> П С</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w:t>
      </w:r>
      <w:proofErr w:type="gramStart"/>
      <w:r w:rsidRPr="0014025E">
        <w:rPr>
          <w:rFonts w:ascii="Times New Roman" w:hAnsi="Times New Roman"/>
          <w:sz w:val="28"/>
          <w:szCs w:val="28"/>
        </w:rPr>
        <w:t>В</w:t>
      </w:r>
      <w:proofErr w:type="gramEnd"/>
      <w:r w:rsidRPr="0014025E">
        <w:rPr>
          <w:rFonts w:ascii="Times New Roman" w:hAnsi="Times New Roman"/>
          <w:sz w:val="28"/>
          <w:szCs w:val="28"/>
        </w:rPr>
        <w:t xml:space="preserve"> К Я М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Постарайтесь сначала и без ошибок сосчитать большие буквы, а затем маленькие. Запомните их.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3. Сколько человек получили «четверки»?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По «четверке Тани, Гали,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Львы, Полины и Виталий.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4. Кто </w:t>
      </w:r>
      <w:proofErr w:type="gramStart"/>
      <w:r w:rsidRPr="0014025E">
        <w:rPr>
          <w:rFonts w:ascii="Times New Roman" w:hAnsi="Times New Roman"/>
          <w:sz w:val="28"/>
          <w:szCs w:val="28"/>
        </w:rPr>
        <w:t>считать ребята ловок</w:t>
      </w:r>
      <w:proofErr w:type="gramEnd"/>
      <w:r w:rsidRPr="0014025E">
        <w:rPr>
          <w:rFonts w:ascii="Times New Roman" w:hAnsi="Times New Roman"/>
          <w:sz w:val="28"/>
          <w:szCs w:val="28"/>
        </w:rPr>
        <w:t>?</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Сколько съедено морковок?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К двум зайчатам в час обеда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Прискакали три соседа.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 огороде зайцы сели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И по три морковки съели.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Ребята, смотрите, наши гномы изменились, они стали добрыми. </w:t>
      </w:r>
      <w:proofErr w:type="gramStart"/>
      <w:r w:rsidRPr="0014025E">
        <w:rPr>
          <w:rFonts w:ascii="Times New Roman" w:hAnsi="Times New Roman"/>
          <w:sz w:val="28"/>
          <w:szCs w:val="28"/>
        </w:rPr>
        <w:t>Значит</w:t>
      </w:r>
      <w:proofErr w:type="gramEnd"/>
      <w:r w:rsidRPr="0014025E">
        <w:rPr>
          <w:rFonts w:ascii="Times New Roman" w:hAnsi="Times New Roman"/>
          <w:sz w:val="28"/>
          <w:szCs w:val="28"/>
        </w:rPr>
        <w:t xml:space="preserve"> мы освободились из их плена.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7. Язык познания. Этот блок объединяет задания, направленные на формирование и развитие познавательной сферы ребенка. Включенные в него задания направлены на формирование умений добывать информацию, проводить самостоятельные исследования, делать сравнения, давать оценки, давать определения понятиям, способность действовать в уме, формулировать и высказывать суждения, делать умозаключения.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Занятие на развитие языка познания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Ведущий: Сегодня на нашем занятии должен присутствовать дух </w:t>
      </w:r>
      <w:proofErr w:type="spellStart"/>
      <w:r w:rsidRPr="0014025E">
        <w:rPr>
          <w:rFonts w:ascii="Times New Roman" w:hAnsi="Times New Roman"/>
          <w:sz w:val="28"/>
          <w:szCs w:val="28"/>
        </w:rPr>
        <w:t>соревновательности</w:t>
      </w:r>
      <w:proofErr w:type="spellEnd"/>
      <w:r w:rsidRPr="0014025E">
        <w:rPr>
          <w:rFonts w:ascii="Times New Roman" w:hAnsi="Times New Roman"/>
          <w:sz w:val="28"/>
          <w:szCs w:val="28"/>
        </w:rPr>
        <w:t xml:space="preserve">, то </w:t>
      </w:r>
      <w:proofErr w:type="gramStart"/>
      <w:r w:rsidRPr="0014025E">
        <w:rPr>
          <w:rFonts w:ascii="Times New Roman" w:hAnsi="Times New Roman"/>
          <w:sz w:val="28"/>
          <w:szCs w:val="28"/>
        </w:rPr>
        <w:t>есть</w:t>
      </w:r>
      <w:proofErr w:type="gramEnd"/>
      <w:r w:rsidRPr="0014025E">
        <w:rPr>
          <w:rFonts w:ascii="Times New Roman" w:hAnsi="Times New Roman"/>
          <w:sz w:val="28"/>
          <w:szCs w:val="28"/>
        </w:rPr>
        <w:t xml:space="preserve"> разбившись на две группы мы проверим вашу быстроту, смекалку, посмотрим, как вы умеете формулировать и высказывать суждения. Обеим группам будут даваться задания, кто быстрее и правильно ответит на них, тот и будет являться победителем. Итак, первое задание: отгадайте кроссворд, вспомнив известнейших литературных героев:</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2. Дайте определение хорошо знакомому предмету, например, карандашу, пальто, автомобилю, и т.п.</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3. Отгадайте загадки: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Кому хорошо на свете?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Кому привольно на коле?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Сколько в стае сорок?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Кто любит печь?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Что на обед у Кости?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Что носят Майки?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Хороша ли Мила?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Чего не хватает у косы?</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Любимое занятие всех Петь?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Кто гоняет воробьев?</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Здесь отгадка – последнее слово в загадке.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4. Вырази мысль другими словами: «Завтра будет хорошая погода», «Скорость движения гоночного автомобиля зависит от мастерства пилота водителя».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5. Из обеих команд берут по одному человеку, они отходят в сторону. В это время команды загадывают по слову. </w:t>
      </w:r>
      <w:proofErr w:type="gramStart"/>
      <w:r w:rsidRPr="0014025E">
        <w:rPr>
          <w:rFonts w:ascii="Times New Roman" w:hAnsi="Times New Roman"/>
          <w:sz w:val="28"/>
          <w:szCs w:val="28"/>
        </w:rPr>
        <w:t>Затем водящие подходят к командам, но не к своим, а к другим и говорят:</w:t>
      </w:r>
      <w:proofErr w:type="gramEnd"/>
      <w:r w:rsidRPr="0014025E">
        <w:rPr>
          <w:rFonts w:ascii="Times New Roman" w:hAnsi="Times New Roman"/>
          <w:sz w:val="28"/>
          <w:szCs w:val="28"/>
        </w:rPr>
        <w:t xml:space="preserve"> «Покупаю, покупаю, а что? Пока не знаю. Может </w:t>
      </w:r>
      <w:proofErr w:type="gramStart"/>
      <w:r w:rsidRPr="0014025E">
        <w:rPr>
          <w:rFonts w:ascii="Times New Roman" w:hAnsi="Times New Roman"/>
          <w:sz w:val="28"/>
          <w:szCs w:val="28"/>
        </w:rPr>
        <w:t>быть</w:t>
      </w:r>
      <w:proofErr w:type="gramEnd"/>
      <w:r w:rsidRPr="0014025E">
        <w:rPr>
          <w:rFonts w:ascii="Times New Roman" w:hAnsi="Times New Roman"/>
          <w:sz w:val="28"/>
          <w:szCs w:val="28"/>
        </w:rPr>
        <w:t xml:space="preserve"> я угадаю?» и задает детям наводящие вопросы, угадывая слово, которое они загадали. Во всех заданиях все, кто быстрее отвечает и </w:t>
      </w:r>
      <w:proofErr w:type="gramStart"/>
      <w:r w:rsidRPr="0014025E">
        <w:rPr>
          <w:rFonts w:ascii="Times New Roman" w:hAnsi="Times New Roman"/>
          <w:sz w:val="28"/>
          <w:szCs w:val="28"/>
        </w:rPr>
        <w:t>отгадывает</w:t>
      </w:r>
      <w:proofErr w:type="gramEnd"/>
      <w:r w:rsidRPr="0014025E">
        <w:rPr>
          <w:rFonts w:ascii="Times New Roman" w:hAnsi="Times New Roman"/>
          <w:sz w:val="28"/>
          <w:szCs w:val="28"/>
        </w:rPr>
        <w:t xml:space="preserve"> получают фишки, затем подсчитывается общее количество фишек у обеих команд. У кого больше, тот и выиграл.</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Итак, существует три вида проведения наших занятий проведение специализированного занятия, то есть данное занятие направлено на развитие определенного, конкретного вида мышления, творческих и  умственных способностей. Комплексное развитие всех видов в рамках занятия.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Задание на развитие творческих способностей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ab/>
        <w:t>Основной блок «Хитрый козел»</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(по сказке И. </w:t>
      </w:r>
      <w:proofErr w:type="spellStart"/>
      <w:r w:rsidRPr="0014025E">
        <w:rPr>
          <w:rFonts w:ascii="Times New Roman" w:hAnsi="Times New Roman"/>
          <w:sz w:val="28"/>
          <w:szCs w:val="28"/>
        </w:rPr>
        <w:t>Бурсова</w:t>
      </w:r>
      <w:proofErr w:type="spellEnd"/>
      <w:r w:rsidRPr="0014025E">
        <w:rPr>
          <w:rFonts w:ascii="Times New Roman" w:hAnsi="Times New Roman"/>
          <w:sz w:val="28"/>
          <w:szCs w:val="28"/>
        </w:rPr>
        <w:t xml:space="preserve"> «Хитрый козел».)</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Каждому ребенку раздается комплект из 12—16 различных геометрических фигур. Педагог называет и показывает фигуры (по очереди). Дети отыскивают их, показывают, кладут на стол. Постепенно, фигура за </w:t>
      </w:r>
      <w:r w:rsidRPr="0014025E">
        <w:rPr>
          <w:rFonts w:ascii="Times New Roman" w:hAnsi="Times New Roman"/>
          <w:sz w:val="28"/>
          <w:szCs w:val="28"/>
        </w:rPr>
        <w:lastRenderedPageBreak/>
        <w:t>фигурой, выкладывает</w:t>
      </w:r>
      <w:r w:rsidRPr="0014025E">
        <w:rPr>
          <w:rFonts w:ascii="Times New Roman" w:hAnsi="Times New Roman"/>
          <w:sz w:val="28"/>
          <w:szCs w:val="28"/>
        </w:rPr>
        <w:softHyphen/>
        <w:t>ся «дорожка». Затем педагог рассказывает сказку, и каждая фигурка становится каким-либо героем. Задача детей — восстановить «дорожку», вспоминая услышанную сказку.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Жил-был у одного хозяина ______ козел ______</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Хитрый козел. Лоб _____ высокий, рога ______ крутые, копытца ______ точеные, бородка ______ белая да волнистая. Всем </w:t>
      </w:r>
      <w:proofErr w:type="gramStart"/>
      <w:r w:rsidRPr="0014025E">
        <w:rPr>
          <w:rFonts w:ascii="Times New Roman" w:hAnsi="Times New Roman"/>
          <w:sz w:val="28"/>
          <w:szCs w:val="28"/>
        </w:rPr>
        <w:t>хорош</w:t>
      </w:r>
      <w:proofErr w:type="gramEnd"/>
      <w:r w:rsidRPr="0014025E">
        <w:rPr>
          <w:rFonts w:ascii="Times New Roman" w:hAnsi="Times New Roman"/>
          <w:sz w:val="28"/>
          <w:szCs w:val="28"/>
        </w:rPr>
        <w:t>, только какой-то невезучий. Обгрызут зайцы ______ яблоню ______ в саду —  хозяин козла без обеда оставляет. Опрокинет кот ______ кринку с молоком, тоже козлу достается. Надоело козлу за чужие грехи отвечать, и решил он уйти. Взял он сумку ______</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положил в нее сухарик и ушел. Шел он</w:t>
      </w:r>
      <w:proofErr w:type="gramStart"/>
      <w:r w:rsidRPr="0014025E">
        <w:rPr>
          <w:rFonts w:ascii="Times New Roman" w:hAnsi="Times New Roman"/>
          <w:sz w:val="28"/>
          <w:szCs w:val="28"/>
        </w:rPr>
        <w:t>.</w:t>
      </w:r>
      <w:proofErr w:type="gramEnd"/>
      <w:r w:rsidRPr="0014025E">
        <w:rPr>
          <w:rFonts w:ascii="Times New Roman" w:hAnsi="Times New Roman"/>
          <w:sz w:val="28"/>
          <w:szCs w:val="28"/>
        </w:rPr>
        <w:t xml:space="preserve"> </w:t>
      </w:r>
      <w:proofErr w:type="gramStart"/>
      <w:r w:rsidRPr="0014025E">
        <w:rPr>
          <w:rFonts w:ascii="Times New Roman" w:hAnsi="Times New Roman"/>
          <w:sz w:val="28"/>
          <w:szCs w:val="28"/>
        </w:rPr>
        <w:t>ш</w:t>
      </w:r>
      <w:proofErr w:type="gramEnd"/>
      <w:r w:rsidRPr="0014025E">
        <w:rPr>
          <w:rFonts w:ascii="Times New Roman" w:hAnsi="Times New Roman"/>
          <w:sz w:val="28"/>
          <w:szCs w:val="28"/>
        </w:rPr>
        <w:t>ел, вдруг видит: блестит что-то впереди. Думал: озеро ______</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подошел поближе, а это осколок зеркала.</w:t>
      </w:r>
    </w:p>
    <w:p w:rsidR="00F90D09" w:rsidRPr="0014025E" w:rsidRDefault="00F90D09" w:rsidP="00F90D09">
      <w:pPr>
        <w:spacing w:after="0" w:line="360" w:lineRule="auto"/>
        <w:ind w:firstLine="709"/>
        <w:jc w:val="both"/>
        <w:rPr>
          <w:rFonts w:ascii="Times New Roman" w:hAnsi="Times New Roman"/>
          <w:sz w:val="28"/>
          <w:szCs w:val="28"/>
        </w:rPr>
      </w:pPr>
      <w:proofErr w:type="gramStart"/>
      <w:r w:rsidRPr="0014025E">
        <w:rPr>
          <w:rFonts w:ascii="Times New Roman" w:hAnsi="Times New Roman"/>
          <w:sz w:val="28"/>
          <w:szCs w:val="28"/>
        </w:rPr>
        <w:t>Козел</w:t>
      </w:r>
      <w:proofErr w:type="gramEnd"/>
      <w:r w:rsidRPr="0014025E">
        <w:rPr>
          <w:rFonts w:ascii="Times New Roman" w:hAnsi="Times New Roman"/>
          <w:sz w:val="28"/>
          <w:szCs w:val="28"/>
        </w:rPr>
        <w:t xml:space="preserve"> вот </w:t>
      </w:r>
      <w:proofErr w:type="gramStart"/>
      <w:r w:rsidRPr="0014025E">
        <w:rPr>
          <w:rFonts w:ascii="Times New Roman" w:hAnsi="Times New Roman"/>
          <w:sz w:val="28"/>
          <w:szCs w:val="28"/>
        </w:rPr>
        <w:t>какую</w:t>
      </w:r>
      <w:proofErr w:type="gramEnd"/>
      <w:r w:rsidRPr="0014025E">
        <w:rPr>
          <w:rFonts w:ascii="Times New Roman" w:hAnsi="Times New Roman"/>
          <w:sz w:val="28"/>
          <w:szCs w:val="28"/>
        </w:rPr>
        <w:t xml:space="preserve"> длинную дорогу преодолел, давайте и мы попробуем. (Дети восстанавливают дорожку, повторяя рассказ.)</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Остановился козел рядом с зеркалом в раздумье: нужная это вещь или нет?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Пожалуйста, постарайтесь убедить козла в полезности зеркала. Нарисуйте не менее пяти вариантов того, как можно использовать зеркало.</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Возможные версии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Можно посмотреть на себя и привести в порядок. Если встретишь козу, можно зеркало ей подарить! Можно обменять на что-нибудь.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Можно, не поднимая головы, рассматривать облака, звезды. Если держать зеркало перед собой (или прикрепить), то можно увидеть, не подкрался ли сзади волк</w:t>
      </w:r>
      <w:proofErr w:type="gramStart"/>
      <w:r w:rsidRPr="0014025E">
        <w:rPr>
          <w:rFonts w:ascii="Times New Roman" w:hAnsi="Times New Roman"/>
          <w:sz w:val="28"/>
          <w:szCs w:val="28"/>
        </w:rPr>
        <w:t xml:space="preserve">."  </w:t>
      </w:r>
      <w:proofErr w:type="gramEnd"/>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 Можно пускать солнечные зайчики.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Идет козел дальше с зеркальцем в сумке. Видит, белка плачет. Свалилось дерево, на котором было ее дупло, осталась теперь она без домика. Решил козел использовать зеркало и с его помощью построить дом.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Мы ему поможем.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Берем два кубика из игры «Сложи узор» (СУ).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Игра состоит из 16 одинаковых кубиков. </w:t>
      </w:r>
      <w:proofErr w:type="gramStart"/>
      <w:r w:rsidRPr="0014025E">
        <w:rPr>
          <w:rFonts w:ascii="Times New Roman" w:hAnsi="Times New Roman"/>
          <w:sz w:val="28"/>
          <w:szCs w:val="28"/>
        </w:rPr>
        <w:t>Все шесть граней каждого кубика окрашены в четыре цвета (передняя грань — белая, задняя грань — желтая, правая грань — синяя, левая грань — красная, верхняя грань — желто-синяя, нижняя грань — красно-белая).</w:t>
      </w:r>
      <w:proofErr w:type="gramEnd"/>
      <w:r w:rsidRPr="0014025E">
        <w:rPr>
          <w:rFonts w:ascii="Times New Roman" w:hAnsi="Times New Roman"/>
          <w:sz w:val="28"/>
          <w:szCs w:val="28"/>
        </w:rPr>
        <w:t xml:space="preserve">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три вида заданий.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Сначала учатся по узорам-заданиям складывать точно такой же узор из кубиков. Затем ставится обратная задача: глядя на кубики, нарисовать узор, который они образуют. И наконец, третье — придумывать новые узоры, каких еще нет в книге, т. е. выполнять творческую работу.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В этой игре хорошо развивается способность детей к анализу и синтезу — этим важным мыслительным операциям, используемым почти во всякой интеллектуальной деятельности, и способность к комбинированию, необходи</w:t>
      </w:r>
      <w:r w:rsidRPr="0014025E">
        <w:rPr>
          <w:rFonts w:ascii="Times New Roman" w:hAnsi="Times New Roman"/>
          <w:sz w:val="28"/>
          <w:szCs w:val="28"/>
        </w:rPr>
        <w:softHyphen/>
        <w:t xml:space="preserve">мую для конструкторской работы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ab/>
        <w:t>Складываем из кубиков любой узор. Берем еще два кубика, пристраиваем справа так, чтобы узор зеркально отразился справа. Возьмем еще четыре кубика и построим снизу зеркальное отражение уже имеющегося узора. Возьмем еще восемь кубиков и построим еще один зеркальный узор. Вот мы и получили новый дом для белки!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Пошел козел дальше. А солнце к земле клонится. Тени от трав такими огромными сделались, что козел стал о них спотыкаться. И кто только козлу в эту сумрачную пору не привиделся!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Давайте постараемся рассмотреть. С помощью лекала обведите три любых контура. А теперь попробуйте объединить их в один образ.</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После выполнения работы каждый ребенок рассказывает о том, кого или что увидел козел.</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Устал козел в дороге, захотел немного отдохнуть (подвижная разминка в кругу).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Решил козел ночлег поискать, а тут как раз домик увидел, обрадовался: «Кто бы в домике ни жил, а путешественнику в ночлеге не откажет». Открыл козел скрипучую дверь, да так и обомлел: сидит возле печки волк. Увидел он козла и засмеялся: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Я только думаю, чем бы мне поужинать, а ужин сам ко мне в дом явился! Тут-то козел, хоть и трясся весь от страха, решил перехитрить волка, ведь не зря же он был умным козлом. Да, трудно ему в таком состоянии, надо помочь. Предложите свои версии.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Версии детей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Поставить рядом с собой зеркало — волк увидит сразу двух козлов, испугается и убежит!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Сказать волку, что за дверью стоит хозяин с ружьем!</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Сказать, что козел худой, пусть отпустит попастись, жирок нагулять.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Кинуть волку сухарик, пока он будет грызть его — убежать.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Дать волку посмотреться на себя в зеркало, он самого себя испугается.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Вариант из сказки: «...Подумал козел и достал осколок зеркала. Смотрит козел в зеркало и так повернет и </w:t>
      </w:r>
      <w:proofErr w:type="gramStart"/>
      <w:r w:rsidRPr="0014025E">
        <w:rPr>
          <w:rFonts w:ascii="Times New Roman" w:hAnsi="Times New Roman"/>
          <w:sz w:val="28"/>
          <w:szCs w:val="28"/>
        </w:rPr>
        <w:t>эдак</w:t>
      </w:r>
      <w:proofErr w:type="gramEnd"/>
      <w:r w:rsidRPr="0014025E">
        <w:rPr>
          <w:rFonts w:ascii="Times New Roman" w:hAnsi="Times New Roman"/>
          <w:sz w:val="28"/>
          <w:szCs w:val="28"/>
        </w:rPr>
        <w:t>, а волка любопытство разбирает: что это гость бородатый делает?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Ты что разглядываешь? — не утерпел волк.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Да вот перед смертью с отцом-батюшкой прощаюсь.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А ну покажи, что у тебя за родитель.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Взял волк осколок зеркала — глянул, а на него из зеркала волчья пасть щерится.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Удивился волк.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Никогда бы не подумал, что у волков могут быть такие дети! Что ж ты мне раньше не сказал, что ты мой родственник? А ведь я тебя и съесть мог!</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Не сразу, но догадался волк, что козел его обхитрил. Хорошо бы, чтобы ушел волк из этого леса навсегда. Узнал козел, что волк боится лягушек...»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Давайте сделаем лягушек!</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Игра «Кубики для всех». Для игры требуется 27 одинаковых кубиков. Из них склеивают семь фигурок, различных по форме: первая фигура из трех, а остальные из четырех кубиков каждая. Каждая фигура окрашена в свой цвет: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зеленый, синий, желтый, коричневый, белый, красный, черный. Фигурки выполнены так, что из всех семи можно сложить куб. Но есть задания </w:t>
      </w:r>
      <w:proofErr w:type="gramStart"/>
      <w:r w:rsidRPr="0014025E">
        <w:rPr>
          <w:rFonts w:ascii="Times New Roman" w:hAnsi="Times New Roman"/>
          <w:sz w:val="28"/>
          <w:szCs w:val="28"/>
        </w:rPr>
        <w:t>попроще</w:t>
      </w:r>
      <w:proofErr w:type="gramEnd"/>
      <w:r w:rsidRPr="0014025E">
        <w:rPr>
          <w:rFonts w:ascii="Times New Roman" w:hAnsi="Times New Roman"/>
          <w:sz w:val="28"/>
          <w:szCs w:val="28"/>
        </w:rPr>
        <w:t xml:space="preserve"> — из 2—3 фигурок. По мере усложнения заданий количество фигурок возрастает.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По правилам игры, положив перед собой рисунок-задание, ребенок строит из фигурок точно такую же модель. Построив одну, он переходит к </w:t>
      </w:r>
      <w:proofErr w:type="gramStart"/>
      <w:r w:rsidRPr="0014025E">
        <w:rPr>
          <w:rFonts w:ascii="Times New Roman" w:hAnsi="Times New Roman"/>
          <w:sz w:val="28"/>
          <w:szCs w:val="28"/>
        </w:rPr>
        <w:t>следующей</w:t>
      </w:r>
      <w:proofErr w:type="gramEnd"/>
      <w:r w:rsidRPr="0014025E">
        <w:rPr>
          <w:rFonts w:ascii="Times New Roman" w:hAnsi="Times New Roman"/>
          <w:sz w:val="28"/>
          <w:szCs w:val="28"/>
        </w:rPr>
        <w:t xml:space="preserve">, более сложной. По сути, ему приходится решать две задачи: во-первых, выбирать из семи фигурок только 2—3 (или более, если модель сложная), которые необходимы для построения модели; во-вторых, придать этим фигуркам то положение, какое они </w:t>
      </w:r>
      <w:proofErr w:type="spellStart"/>
      <w:proofErr w:type="gramStart"/>
      <w:r w:rsidRPr="0014025E">
        <w:rPr>
          <w:rFonts w:ascii="Times New Roman" w:hAnsi="Times New Roman"/>
          <w:sz w:val="28"/>
          <w:szCs w:val="28"/>
        </w:rPr>
        <w:t>зани-мают</w:t>
      </w:r>
      <w:proofErr w:type="spellEnd"/>
      <w:proofErr w:type="gramEnd"/>
      <w:r w:rsidRPr="0014025E">
        <w:rPr>
          <w:rFonts w:ascii="Times New Roman" w:hAnsi="Times New Roman"/>
          <w:sz w:val="28"/>
          <w:szCs w:val="28"/>
        </w:rPr>
        <w:t xml:space="preserve"> в модели. Игра быстро развивает в ребенке то, что обычно называют сообразительностью и что в действитель</w:t>
      </w:r>
      <w:r w:rsidRPr="0014025E">
        <w:rPr>
          <w:rFonts w:ascii="Times New Roman" w:hAnsi="Times New Roman"/>
          <w:sz w:val="28"/>
          <w:szCs w:val="28"/>
        </w:rPr>
        <w:softHyphen/>
        <w:t>ности является, пожалуй, самой главной особенностью каждого творческого ума</w:t>
      </w:r>
      <w:proofErr w:type="gramStart"/>
      <w:r w:rsidRPr="0014025E">
        <w:rPr>
          <w:rFonts w:ascii="Times New Roman" w:hAnsi="Times New Roman"/>
          <w:sz w:val="28"/>
          <w:szCs w:val="28"/>
        </w:rPr>
        <w:t xml:space="preserve"> Ч</w:t>
      </w:r>
      <w:proofErr w:type="gramEnd"/>
      <w:r w:rsidRPr="0014025E">
        <w:rPr>
          <w:rFonts w:ascii="Times New Roman" w:hAnsi="Times New Roman"/>
          <w:sz w:val="28"/>
          <w:szCs w:val="28"/>
        </w:rPr>
        <w:t>тобы лягушки, ожили и оказались перед волком, надо сказать о них добрые слова или слова от их имени.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У меня лягушка-квакушка, веселая хохотушка. Я зеленая лягушка, мой рот отличная ловушка. Люблю я комариков маленьких. Я царевна-лягушка, могу исполнить любые желания. Моя лягушка в болоте живет, песни поет...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Убежал волк без оглядки, а козел пригласил друзей, и стали они вместе жить-поживать да горя не знать!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Тут и сказке конец, а кто помогал, тот молодец!</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Закончилось занятие. Дети выходят в круг. Как вы считаете, устали они от занятия? Были безразличны к происходящему? Вы правы, нет, не устали. Давайте посмотрим еще раз, чем мы занимались.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1. Подвигались в кругу, настроились на занятие.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2. Размяли мимические мышцы, провели дикционный тренинг.</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3. Пересказали сказку.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4. Придумали и нарисовали пять версий о нужности зеркала, развивая гибкость мышления.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5. Поработали с кубиками, развивая логическое мышление и пространствен</w:t>
      </w:r>
      <w:r w:rsidRPr="0014025E">
        <w:rPr>
          <w:rFonts w:ascii="Times New Roman" w:hAnsi="Times New Roman"/>
          <w:sz w:val="28"/>
          <w:szCs w:val="28"/>
        </w:rPr>
        <w:softHyphen/>
        <w:t>ное видение.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6. Нашли образ в произвольном контуре (воображение).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7. Решили проблемную ситуацию (как спастись от волка?), развивая нестан</w:t>
      </w:r>
      <w:r w:rsidRPr="0014025E">
        <w:rPr>
          <w:rFonts w:ascii="Times New Roman" w:hAnsi="Times New Roman"/>
          <w:sz w:val="28"/>
          <w:szCs w:val="28"/>
        </w:rPr>
        <w:softHyphen/>
        <w:t>дартность мышления.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8. Еще раз поработали с речью, учились описывать объект.</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А дети просто играли! Играя, мы познаем мир.</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По каждому направлению: формирование воображения, памяти, воли, речи — есть множество интересных методов, приемов, упражнений, позволяющих в игровой форме развивать ребенка.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Опишем некоторые из них, направленные на развитие речи.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1. Найди родню.</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Цель. Учить выделять свойства объекта, находить сравнения; расширять словарный запас.</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В центре альбомного листа рисуем заданный объект. От этого рисунка проведем лучики, на концах которых в небольших кружочках с помощью пиктограмм изобразим свойства объекта. Пусть будет нарисована ромашка. </w:t>
      </w:r>
      <w:proofErr w:type="gramStart"/>
      <w:r w:rsidRPr="0014025E">
        <w:rPr>
          <w:rFonts w:ascii="Times New Roman" w:hAnsi="Times New Roman"/>
          <w:sz w:val="28"/>
          <w:szCs w:val="28"/>
        </w:rPr>
        <w:t>Тогда в кружочках появятся пиктограммы, обозначающие признаки, характер</w:t>
      </w:r>
      <w:r w:rsidRPr="0014025E">
        <w:rPr>
          <w:rFonts w:ascii="Times New Roman" w:hAnsi="Times New Roman"/>
          <w:sz w:val="28"/>
          <w:szCs w:val="28"/>
        </w:rPr>
        <w:softHyphen/>
        <w:t>ные для ромашки: белая, душистая, хрупкая, нежная, лечебная (в кружочках могут быть нарисованы: мел, лепесток розы, ваза, ладонь, витамин-драже...).</w:t>
      </w:r>
      <w:proofErr w:type="gramEnd"/>
      <w:r w:rsidRPr="0014025E">
        <w:rPr>
          <w:rFonts w:ascii="Times New Roman" w:hAnsi="Times New Roman"/>
          <w:sz w:val="28"/>
          <w:szCs w:val="28"/>
        </w:rPr>
        <w:t xml:space="preserve"> Теперь от каждого кружочка вновь потянутся маленькие лучики (можно два и более), на концах которых опять «раскроются» кружочки. В них мы рисуем «родню», т. е. тех, кто обладает таким же свойством. Так</w:t>
      </w:r>
      <w:proofErr w:type="gramStart"/>
      <w:r w:rsidRPr="0014025E">
        <w:rPr>
          <w:rFonts w:ascii="Times New Roman" w:hAnsi="Times New Roman"/>
          <w:sz w:val="28"/>
          <w:szCs w:val="28"/>
        </w:rPr>
        <w:t>.</w:t>
      </w:r>
      <w:proofErr w:type="gramEnd"/>
      <w:r w:rsidRPr="0014025E">
        <w:rPr>
          <w:rFonts w:ascii="Times New Roman" w:hAnsi="Times New Roman"/>
          <w:sz w:val="28"/>
          <w:szCs w:val="28"/>
        </w:rPr>
        <w:t xml:space="preserve"> </w:t>
      </w:r>
      <w:proofErr w:type="gramStart"/>
      <w:r w:rsidRPr="0014025E">
        <w:rPr>
          <w:rFonts w:ascii="Times New Roman" w:hAnsi="Times New Roman"/>
          <w:sz w:val="28"/>
          <w:szCs w:val="28"/>
        </w:rPr>
        <w:t>р</w:t>
      </w:r>
      <w:proofErr w:type="gramEnd"/>
      <w:r w:rsidRPr="0014025E">
        <w:rPr>
          <w:rFonts w:ascii="Times New Roman" w:hAnsi="Times New Roman"/>
          <w:sz w:val="28"/>
          <w:szCs w:val="28"/>
        </w:rPr>
        <w:t xml:space="preserve">ядом с кружочком «хрупкая» появятся «родственники» — </w:t>
      </w:r>
      <w:r w:rsidRPr="0014025E">
        <w:rPr>
          <w:rFonts w:ascii="Times New Roman" w:hAnsi="Times New Roman"/>
          <w:sz w:val="28"/>
          <w:szCs w:val="28"/>
        </w:rPr>
        <w:lastRenderedPageBreak/>
        <w:t>травинка, балерина. Рядом с кружочком «душистая» появятся духи, черемуха и т. д.</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Когда каждый ребенок нарисовал всех возможных родственников ромашки, начинаем представлять их по схеме.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Ромашка лечебная и чай лечебный, по этому признаку они — родня.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Ромашка хрупкая и балерина хрупкая, по этому признаку они — родня и т. д.</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Ребенок называет одного из родственников, по его </w:t>
      </w:r>
      <w:proofErr w:type="gramStart"/>
      <w:r w:rsidRPr="0014025E">
        <w:rPr>
          <w:rFonts w:ascii="Times New Roman" w:hAnsi="Times New Roman"/>
          <w:sz w:val="28"/>
          <w:szCs w:val="28"/>
        </w:rPr>
        <w:t>мнению</w:t>
      </w:r>
      <w:proofErr w:type="gramEnd"/>
      <w:r w:rsidRPr="0014025E">
        <w:rPr>
          <w:rFonts w:ascii="Times New Roman" w:hAnsi="Times New Roman"/>
          <w:sz w:val="28"/>
          <w:szCs w:val="28"/>
        </w:rPr>
        <w:t xml:space="preserve"> наиболее ин</w:t>
      </w:r>
      <w:r w:rsidRPr="0014025E">
        <w:rPr>
          <w:rFonts w:ascii="Times New Roman" w:hAnsi="Times New Roman"/>
          <w:sz w:val="28"/>
          <w:szCs w:val="28"/>
        </w:rPr>
        <w:softHyphen/>
        <w:t xml:space="preserve">тересного. </w:t>
      </w:r>
      <w:proofErr w:type="gramStart"/>
      <w:r w:rsidRPr="0014025E">
        <w:rPr>
          <w:rFonts w:ascii="Times New Roman" w:hAnsi="Times New Roman"/>
          <w:sz w:val="28"/>
          <w:szCs w:val="28"/>
        </w:rPr>
        <w:t>Следующий</w:t>
      </w:r>
      <w:proofErr w:type="gramEnd"/>
      <w:r w:rsidRPr="0014025E">
        <w:rPr>
          <w:rFonts w:ascii="Times New Roman" w:hAnsi="Times New Roman"/>
          <w:sz w:val="28"/>
          <w:szCs w:val="28"/>
        </w:rPr>
        <w:t xml:space="preserve"> может назвать того родственника, которого еще не упоминали.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А теперь, зная так много о ромашке, попробуем найти для нее </w:t>
      </w:r>
      <w:proofErr w:type="gramStart"/>
      <w:r w:rsidRPr="0014025E">
        <w:rPr>
          <w:rFonts w:ascii="Times New Roman" w:hAnsi="Times New Roman"/>
          <w:sz w:val="28"/>
          <w:szCs w:val="28"/>
        </w:rPr>
        <w:t>красивое</w:t>
      </w:r>
      <w:proofErr w:type="gramEnd"/>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сравнение и включить его в предложение: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На лугу расцвела ромашка, белая, как маленькое облачко.</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Девочка наклонилась над ромашкой: «Ах, какая ты нежная, как мамина ладонь».</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Ромашка качалась на ветру, и было удивительно, как этот хрупкий, словно первый ледок, цветок не ломается.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2. Описание-загадка.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Предположим, дети научились находить «родню». Теперь можно попробовать составлять простые загадки. Если опять взять ромашку, то вот какая загадка про нее может получиться.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Белая, но не снег; нежная, но не мамина ладонь; душистая, но не мыло;</w:t>
      </w:r>
    </w:p>
    <w:p w:rsidR="00F90D09" w:rsidRPr="0014025E" w:rsidRDefault="00F90D09" w:rsidP="00F90D09">
      <w:pPr>
        <w:spacing w:after="0" w:line="360" w:lineRule="auto"/>
        <w:ind w:firstLine="709"/>
        <w:jc w:val="both"/>
        <w:rPr>
          <w:rFonts w:ascii="Times New Roman" w:hAnsi="Times New Roman"/>
          <w:sz w:val="28"/>
          <w:szCs w:val="28"/>
        </w:rPr>
      </w:pPr>
      <w:proofErr w:type="gramStart"/>
      <w:r w:rsidRPr="0014025E">
        <w:rPr>
          <w:rFonts w:ascii="Times New Roman" w:hAnsi="Times New Roman"/>
          <w:sz w:val="28"/>
          <w:szCs w:val="28"/>
        </w:rPr>
        <w:t>лечебная</w:t>
      </w:r>
      <w:proofErr w:type="gramEnd"/>
      <w:r w:rsidRPr="0014025E">
        <w:rPr>
          <w:rFonts w:ascii="Times New Roman" w:hAnsi="Times New Roman"/>
          <w:sz w:val="28"/>
          <w:szCs w:val="28"/>
        </w:rPr>
        <w:t>, но не витамин. Что это?</w:t>
      </w:r>
    </w:p>
    <w:p w:rsidR="00F90D09" w:rsidRPr="0014025E" w:rsidRDefault="00F90D09" w:rsidP="00F90D09">
      <w:pPr>
        <w:spacing w:after="0" w:line="360" w:lineRule="auto"/>
        <w:ind w:firstLine="709"/>
        <w:jc w:val="both"/>
        <w:rPr>
          <w:rFonts w:ascii="Times New Roman" w:hAnsi="Times New Roman"/>
          <w:sz w:val="28"/>
          <w:szCs w:val="28"/>
        </w:rPr>
      </w:pPr>
      <w:proofErr w:type="gramStart"/>
      <w:r w:rsidRPr="0014025E">
        <w:rPr>
          <w:rFonts w:ascii="Times New Roman" w:hAnsi="Times New Roman"/>
          <w:sz w:val="28"/>
          <w:szCs w:val="28"/>
        </w:rPr>
        <w:t>Как видим, конструкция загадки проста: в центре — «но не», слева — свойства данного объекта, справа — родственник, обладающий этим свойством.</w:t>
      </w:r>
      <w:proofErr w:type="gramEnd"/>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Журнал небылицы в лицах.</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Мероприятие проводится в виде соревнования. Группа детей делится на две команды. Каждая команда - это  так называемая редакция журнала. У каждого члена редакции свой порядковый номер. Ведущий начинает сказку: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Жил-был маленький Винтик. Когда он появился на свет, то был очень красивый, блестящий, с новенькой</w:t>
      </w:r>
      <w:r w:rsidRPr="0014025E">
        <w:rPr>
          <w:rFonts w:ascii="Times New Roman" w:hAnsi="Times New Roman"/>
          <w:sz w:val="28"/>
          <w:szCs w:val="28"/>
        </w:rPr>
        <w:tab/>
        <w:t xml:space="preserve"> резьбой и восьмью гранями. Все говорили, что его ждет великое будущее. Он вместе с некоторыми винтиками будет участвовать в полете на космическом корабле. И вот наконец настал тот день, когда Винтик очутился на борту огромного космического </w:t>
      </w:r>
      <w:proofErr w:type="spellStart"/>
      <w:proofErr w:type="gramStart"/>
      <w:r w:rsidRPr="0014025E">
        <w:rPr>
          <w:rFonts w:ascii="Times New Roman" w:hAnsi="Times New Roman"/>
          <w:sz w:val="28"/>
          <w:szCs w:val="28"/>
        </w:rPr>
        <w:t>космического</w:t>
      </w:r>
      <w:proofErr w:type="spellEnd"/>
      <w:proofErr w:type="gramEnd"/>
      <w:r w:rsidRPr="0014025E">
        <w:rPr>
          <w:rFonts w:ascii="Times New Roman" w:hAnsi="Times New Roman"/>
          <w:sz w:val="28"/>
          <w:szCs w:val="28"/>
        </w:rPr>
        <w:t xml:space="preserve"> корабля...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На самом интересном месте ведущий останавливается со словами: ”Продолжение следует в журнале</w:t>
      </w:r>
      <w:proofErr w:type="gramStart"/>
      <w:r w:rsidRPr="0014025E">
        <w:rPr>
          <w:rFonts w:ascii="Times New Roman" w:hAnsi="Times New Roman"/>
          <w:sz w:val="28"/>
          <w:szCs w:val="28"/>
        </w:rPr>
        <w:t xml:space="preserve"> “.......” </w:t>
      </w:r>
      <w:proofErr w:type="gramEnd"/>
      <w:r w:rsidRPr="0014025E">
        <w:rPr>
          <w:rFonts w:ascii="Times New Roman" w:hAnsi="Times New Roman"/>
          <w:sz w:val="28"/>
          <w:szCs w:val="28"/>
        </w:rPr>
        <w:t>в номере .......” Ребенок, у кого в руках этот номер, должен подхватить нить сюжета и продолжить рассказ. Ведущий внимательно следит за повествованием, в нужном месте прерывает. Ребенок должен сказать: ”Продолжение следует в журнале</w:t>
      </w:r>
      <w:proofErr w:type="gramStart"/>
      <w:r w:rsidRPr="0014025E">
        <w:rPr>
          <w:rFonts w:ascii="Times New Roman" w:hAnsi="Times New Roman"/>
          <w:sz w:val="28"/>
          <w:szCs w:val="28"/>
        </w:rPr>
        <w:t xml:space="preserve"> “.......” </w:t>
      </w:r>
      <w:proofErr w:type="gramEnd"/>
      <w:r w:rsidRPr="0014025E">
        <w:rPr>
          <w:rFonts w:ascii="Times New Roman" w:hAnsi="Times New Roman"/>
          <w:sz w:val="28"/>
          <w:szCs w:val="28"/>
        </w:rPr>
        <w:t>в номере .......” Прервать сказку может ведущий словами: ”Окончание в журнале</w:t>
      </w:r>
      <w:proofErr w:type="gramStart"/>
      <w:r w:rsidRPr="0014025E">
        <w:rPr>
          <w:rFonts w:ascii="Times New Roman" w:hAnsi="Times New Roman"/>
          <w:sz w:val="28"/>
          <w:szCs w:val="28"/>
        </w:rPr>
        <w:t xml:space="preserve"> “.......” </w:t>
      </w:r>
      <w:proofErr w:type="gramEnd"/>
      <w:r w:rsidRPr="0014025E">
        <w:rPr>
          <w:rFonts w:ascii="Times New Roman" w:hAnsi="Times New Roman"/>
          <w:sz w:val="28"/>
          <w:szCs w:val="28"/>
        </w:rPr>
        <w:t>в номере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В результате детского творчества главный герой побывал на многих планетах, встретился с инопланетянами. Однако дети один раз сочинив продолжение о новой планете и ее жителях, повторяли </w:t>
      </w:r>
      <w:proofErr w:type="gramStart"/>
      <w:r w:rsidRPr="0014025E">
        <w:rPr>
          <w:rFonts w:ascii="Times New Roman" w:hAnsi="Times New Roman"/>
          <w:sz w:val="28"/>
          <w:szCs w:val="28"/>
        </w:rPr>
        <w:t>затем то</w:t>
      </w:r>
      <w:proofErr w:type="gramEnd"/>
      <w:r w:rsidRPr="0014025E">
        <w:rPr>
          <w:rFonts w:ascii="Times New Roman" w:hAnsi="Times New Roman"/>
          <w:sz w:val="28"/>
          <w:szCs w:val="28"/>
        </w:rPr>
        <w:t xml:space="preserve"> же самое, изменив лишь название планеты.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В целом этот вид деятельности показал, что детям трудно еще подключить свободное фантазирование. Они лучше справляются с работой по готовым шаблонам.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Презентация мира.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Предметное восприятие окружающего мира, свойственное детям </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вот кошка, луна, скамейка, человек, палка и т. д.), с развитием ребенка преобразуется в социально-ценностное восприятие, когда подрастающий человек обнаруживает за предметами отношение, видит ценностные связи и взаимоотношения. Такое преобразование протекает незаметно, оно не обозначается каким-то резким переходом, когда бы вдруг простая “скамейка” превратилась бы в “место для отдыха старика, свидания для влюбленных” и т. д. Оно совершается в силу социализации личности, ее духовного развития, интеллектуального и эмоционального обогащения.</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Смена предметного восприятия, однако, не всегда происходит вообще. Иногда мы видим человека, который живет среди предметов, фактов, случаев, но он выпадает из общественных отношений, культурных ценностей. Внешне - живет как все, в сущности - живет вне всех, так как </w:t>
      </w:r>
      <w:proofErr w:type="gramStart"/>
      <w:r w:rsidRPr="0014025E">
        <w:rPr>
          <w:rFonts w:ascii="Times New Roman" w:hAnsi="Times New Roman"/>
          <w:sz w:val="28"/>
          <w:szCs w:val="28"/>
        </w:rPr>
        <w:t>исключен</w:t>
      </w:r>
      <w:proofErr w:type="gramEnd"/>
      <w:r w:rsidRPr="0014025E">
        <w:rPr>
          <w:rFonts w:ascii="Times New Roman" w:hAnsi="Times New Roman"/>
          <w:sz w:val="28"/>
          <w:szCs w:val="28"/>
        </w:rPr>
        <w:t xml:space="preserve"> из системы ценностных отношений.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“Презентация мира” </w:t>
      </w:r>
      <w:proofErr w:type="gramStart"/>
      <w:r w:rsidRPr="0014025E">
        <w:rPr>
          <w:rFonts w:ascii="Times New Roman" w:hAnsi="Times New Roman"/>
          <w:sz w:val="28"/>
          <w:szCs w:val="28"/>
        </w:rPr>
        <w:t>направлена</w:t>
      </w:r>
      <w:proofErr w:type="gramEnd"/>
      <w:r w:rsidRPr="0014025E">
        <w:rPr>
          <w:rFonts w:ascii="Times New Roman" w:hAnsi="Times New Roman"/>
          <w:sz w:val="28"/>
          <w:szCs w:val="28"/>
        </w:rPr>
        <w:t xml:space="preserve"> прежде всего на перевод предметного </w:t>
      </w:r>
      <w:proofErr w:type="spellStart"/>
      <w:r w:rsidRPr="0014025E">
        <w:rPr>
          <w:rFonts w:ascii="Times New Roman" w:hAnsi="Times New Roman"/>
          <w:sz w:val="28"/>
          <w:szCs w:val="28"/>
        </w:rPr>
        <w:t>воспиятия</w:t>
      </w:r>
      <w:proofErr w:type="spellEnd"/>
      <w:r w:rsidRPr="0014025E">
        <w:rPr>
          <w:rFonts w:ascii="Times New Roman" w:hAnsi="Times New Roman"/>
          <w:sz w:val="28"/>
          <w:szCs w:val="28"/>
        </w:rPr>
        <w:t xml:space="preserve"> мира в его ценностное восприятие. Предъявляется какой-либо предмет группе детей и предлагается описать роль этого предмета в жизни человека, зачем он для человечества, какую роль он играет в стремлении человека к счастью, какие отношения несет в самом себе, когда включен в повседневный быт. Таким образом выявляется для детей духовная ценность материального предмета, смещает границы духовного и материального, развивает способность к одухотворению и в конечном итоге помогает ребенку обрести свою личность, подняться над ситуацией, освободиться от </w:t>
      </w:r>
      <w:proofErr w:type="spellStart"/>
      <w:r w:rsidRPr="0014025E">
        <w:rPr>
          <w:rFonts w:ascii="Times New Roman" w:hAnsi="Times New Roman"/>
          <w:sz w:val="28"/>
          <w:szCs w:val="28"/>
        </w:rPr>
        <w:t>вещн</w:t>
      </w:r>
      <w:proofErr w:type="gramStart"/>
      <w:r w:rsidRPr="0014025E">
        <w:rPr>
          <w:rFonts w:ascii="Times New Roman" w:hAnsi="Times New Roman"/>
          <w:sz w:val="28"/>
          <w:szCs w:val="28"/>
        </w:rPr>
        <w:t>о</w:t>
      </w:r>
      <w:proofErr w:type="spellEnd"/>
      <w:r w:rsidRPr="0014025E">
        <w:rPr>
          <w:rFonts w:ascii="Times New Roman" w:hAnsi="Times New Roman"/>
          <w:sz w:val="28"/>
          <w:szCs w:val="28"/>
        </w:rPr>
        <w:t>-</w:t>
      </w:r>
      <w:proofErr w:type="gramEnd"/>
      <w:r w:rsidRPr="0014025E">
        <w:rPr>
          <w:rFonts w:ascii="Times New Roman" w:hAnsi="Times New Roman"/>
          <w:sz w:val="28"/>
          <w:szCs w:val="28"/>
        </w:rPr>
        <w:t xml:space="preserve"> предметной зависимости.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Для проведения данной работы избирается любой предмет, окружающий детей (нет смысла брать что-то незнакомое детям, как тостер или пуанты</w:t>
      </w:r>
      <w:proofErr w:type="gramStart"/>
      <w:r w:rsidRPr="0014025E">
        <w:rPr>
          <w:rFonts w:ascii="Times New Roman" w:hAnsi="Times New Roman"/>
          <w:sz w:val="28"/>
          <w:szCs w:val="28"/>
        </w:rPr>
        <w:t xml:space="preserve"> )</w:t>
      </w:r>
      <w:proofErr w:type="gramEnd"/>
      <w:r w:rsidRPr="0014025E">
        <w:rPr>
          <w:rFonts w:ascii="Times New Roman" w:hAnsi="Times New Roman"/>
          <w:sz w:val="28"/>
          <w:szCs w:val="28"/>
        </w:rPr>
        <w:t xml:space="preserve">, задается вопрос о его роли в жизни человека, материальном и духовном предназначении, а так же вопрос о личном отношении ребенка к данному предмету. Необходимо создать </w:t>
      </w:r>
      <w:proofErr w:type="spellStart"/>
      <w:r w:rsidRPr="0014025E">
        <w:rPr>
          <w:rFonts w:ascii="Times New Roman" w:hAnsi="Times New Roman"/>
          <w:sz w:val="28"/>
          <w:szCs w:val="28"/>
        </w:rPr>
        <w:t>надлежащюю</w:t>
      </w:r>
      <w:proofErr w:type="spellEnd"/>
      <w:r w:rsidRPr="0014025E">
        <w:rPr>
          <w:rFonts w:ascii="Times New Roman" w:hAnsi="Times New Roman"/>
          <w:sz w:val="28"/>
          <w:szCs w:val="28"/>
        </w:rPr>
        <w:t xml:space="preserve"> атмосферу, так чтобы все его достоинства и особенности были подчеркнуты, как ценность общечеловеческой культуры. Дети поочередно высказывают свои соображения. При этом они подходят к предмету, берут его в руки, демонстрируя всей группе, раскрывая то содержание, которое обнаружено им.[21]</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Делая вывод, хочется сказать о довольно высоком ценностном восприятии детьми реальности. Поражает их готовность и умение рассуждать, строить выводы, общий высокий уровень интеллекта. В дальнейшем можно усложнить работу, предлагая детям самим выбрать предмет презентации, им может стать явление, событие, факт, процесс.</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Что на что похоже.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Развитие воображения играет большую роль в творческом воспитании личности ребенка. Необходимо как можно больше включать в практику виды деятельности направленные на активизацию процессов воображения.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Данное мероприятие проводится в форме игры. В ней могут участвовать до 30 детей, роль ведущего лучше взять на себя учителю, воспитателю. Дети с помощью ведущего выбирают 2-3 человека, которые должны на несколько минут быть изолированы от общей группы. В это время все остальные  загадывают какое-то слово, желательно предмет. Затем приглашаются изолированные ребята. Их задача - отгадать то, что было загадано с помощью вопроса: “На что это похоже?” Например, если загадано слово “бантик”, то на вопрос: “На что это похоже?” из зала могут поступать такие ответы: ”На пропеллер у самолета” и т. д. Как только водящие догадываются о том, что было загадано, ведущий меняет их, и игра повторяется снова.</w:t>
      </w:r>
    </w:p>
    <w:p w:rsidR="00F90D09" w:rsidRPr="0014025E" w:rsidRDefault="00F90D09" w:rsidP="00F90D09">
      <w:pPr>
        <w:spacing w:after="0" w:line="360" w:lineRule="auto"/>
        <w:ind w:firstLine="709"/>
        <w:jc w:val="both"/>
        <w:rPr>
          <w:rFonts w:ascii="Times New Roman" w:hAnsi="Times New Roman"/>
          <w:sz w:val="28"/>
          <w:szCs w:val="28"/>
        </w:rPr>
      </w:pPr>
      <w:proofErr w:type="gramStart"/>
      <w:r w:rsidRPr="0014025E">
        <w:rPr>
          <w:rFonts w:ascii="Times New Roman" w:hAnsi="Times New Roman"/>
          <w:sz w:val="28"/>
          <w:szCs w:val="28"/>
        </w:rPr>
        <w:t>Безусловно</w:t>
      </w:r>
      <w:proofErr w:type="gramEnd"/>
      <w:r w:rsidRPr="0014025E">
        <w:rPr>
          <w:rFonts w:ascii="Times New Roman" w:hAnsi="Times New Roman"/>
          <w:sz w:val="28"/>
          <w:szCs w:val="28"/>
        </w:rPr>
        <w:t xml:space="preserve"> такая работа  полезна.</w:t>
      </w:r>
    </w:p>
    <w:p w:rsidR="00F90D09" w:rsidRPr="0014025E" w:rsidRDefault="00F90D09" w:rsidP="00F90D09">
      <w:pPr>
        <w:spacing w:after="0" w:line="360" w:lineRule="auto"/>
        <w:ind w:firstLine="709"/>
        <w:jc w:val="both"/>
        <w:rPr>
          <w:rFonts w:ascii="Times New Roman" w:hAnsi="Times New Roman"/>
          <w:sz w:val="28"/>
          <w:szCs w:val="28"/>
        </w:rPr>
      </w:pPr>
      <w:proofErr w:type="spellStart"/>
      <w:r w:rsidRPr="0014025E">
        <w:rPr>
          <w:rFonts w:ascii="Times New Roman" w:hAnsi="Times New Roman"/>
          <w:sz w:val="28"/>
          <w:szCs w:val="28"/>
        </w:rPr>
        <w:t>Фотомомент</w:t>
      </w:r>
      <w:proofErr w:type="spellEnd"/>
      <w:r w:rsidRPr="0014025E">
        <w:rPr>
          <w:rFonts w:ascii="Times New Roman" w:hAnsi="Times New Roman"/>
          <w:sz w:val="28"/>
          <w:szCs w:val="28"/>
        </w:rPr>
        <w:t>.</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Эта форма групповой деятельности так же направлена на развитие воображения. Однако ее эффективности ниже, чем эффективность описанной выше деятельности. Прежде </w:t>
      </w:r>
      <w:proofErr w:type="gramStart"/>
      <w:r w:rsidRPr="0014025E">
        <w:rPr>
          <w:rFonts w:ascii="Times New Roman" w:hAnsi="Times New Roman"/>
          <w:sz w:val="28"/>
          <w:szCs w:val="28"/>
        </w:rPr>
        <w:t>всего</w:t>
      </w:r>
      <w:proofErr w:type="gramEnd"/>
      <w:r w:rsidRPr="0014025E">
        <w:rPr>
          <w:rFonts w:ascii="Times New Roman" w:hAnsi="Times New Roman"/>
          <w:sz w:val="28"/>
          <w:szCs w:val="28"/>
        </w:rPr>
        <w:t xml:space="preserve"> потому что объектом активного развития  здесь выступает лишь водящий. </w:t>
      </w:r>
    </w:p>
    <w:p w:rsidR="00F90D09" w:rsidRPr="0014025E" w:rsidRDefault="00F90D09" w:rsidP="00F90D09">
      <w:pPr>
        <w:spacing w:after="0" w:line="360" w:lineRule="auto"/>
        <w:ind w:firstLine="709"/>
        <w:jc w:val="both"/>
        <w:rPr>
          <w:rFonts w:ascii="Times New Roman" w:hAnsi="Times New Roman"/>
          <w:sz w:val="28"/>
          <w:szCs w:val="28"/>
        </w:rPr>
      </w:pPr>
      <w:proofErr w:type="spellStart"/>
      <w:r w:rsidRPr="0014025E">
        <w:rPr>
          <w:rFonts w:ascii="Times New Roman" w:hAnsi="Times New Roman"/>
          <w:sz w:val="28"/>
          <w:szCs w:val="28"/>
        </w:rPr>
        <w:t>Опишим</w:t>
      </w:r>
      <w:proofErr w:type="spellEnd"/>
      <w:r w:rsidRPr="0014025E">
        <w:rPr>
          <w:rFonts w:ascii="Times New Roman" w:hAnsi="Times New Roman"/>
          <w:sz w:val="28"/>
          <w:szCs w:val="28"/>
        </w:rPr>
        <w:t xml:space="preserve"> методику проведения мероприятия. Проведя краткую беседу на тему “Что такое </w:t>
      </w:r>
      <w:proofErr w:type="spellStart"/>
      <w:r w:rsidRPr="0014025E">
        <w:rPr>
          <w:rFonts w:ascii="Times New Roman" w:hAnsi="Times New Roman"/>
          <w:sz w:val="28"/>
          <w:szCs w:val="28"/>
        </w:rPr>
        <w:t>фотомомент</w:t>
      </w:r>
      <w:proofErr w:type="spellEnd"/>
      <w:r w:rsidRPr="0014025E">
        <w:rPr>
          <w:rFonts w:ascii="Times New Roman" w:hAnsi="Times New Roman"/>
          <w:sz w:val="28"/>
          <w:szCs w:val="28"/>
        </w:rPr>
        <w:t>”, разъяснив смысл этого слова, воспитатель вводит ребенка в мир фотографии: люди на память о каких-то событиях хотят всегда что-то оставить, часто это бывает фотография. Фотографии бывают разные: смешные и печальные, маленькие и большие, цветные и черно-белые, а бывают фотографии, где люди вставляют свое лицо в маленькое окошечко, вырезанное в картине с изображением животных, знаменитых людей и т. д.</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lastRenderedPageBreak/>
        <w:t xml:space="preserve">Затем дети выбирают одного водящего, который вставляет свое лицо в такую вот картину, не зная, что на ней нарисовано. Его задача - </w:t>
      </w:r>
      <w:proofErr w:type="gramStart"/>
      <w:r w:rsidRPr="0014025E">
        <w:rPr>
          <w:rFonts w:ascii="Times New Roman" w:hAnsi="Times New Roman"/>
          <w:sz w:val="28"/>
          <w:szCs w:val="28"/>
        </w:rPr>
        <w:t>отгадать</w:t>
      </w:r>
      <w:proofErr w:type="gramEnd"/>
      <w:r w:rsidRPr="0014025E">
        <w:rPr>
          <w:rFonts w:ascii="Times New Roman" w:hAnsi="Times New Roman"/>
          <w:sz w:val="28"/>
          <w:szCs w:val="28"/>
        </w:rPr>
        <w:t xml:space="preserve"> кого он изображает, задавая  наводящие вопросы. </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Театр “Рукавичка”.</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Форма игры в театр определяет целенаправленное развитие чувственной сферы детей. </w:t>
      </w:r>
      <w:proofErr w:type="gramStart"/>
      <w:r w:rsidRPr="0014025E">
        <w:rPr>
          <w:rFonts w:ascii="Times New Roman" w:hAnsi="Times New Roman"/>
          <w:sz w:val="28"/>
          <w:szCs w:val="28"/>
        </w:rPr>
        <w:t>Представляя тот или иной персонаж в различных</w:t>
      </w:r>
      <w:proofErr w:type="gramEnd"/>
      <w:r w:rsidRPr="0014025E">
        <w:rPr>
          <w:rFonts w:ascii="Times New Roman" w:hAnsi="Times New Roman"/>
          <w:sz w:val="28"/>
          <w:szCs w:val="28"/>
        </w:rPr>
        <w:t xml:space="preserve"> ситуациях, ребята огорчаются, радуются, веселятся, сердятся, негодуют - эмоционально осваивают мир отношений и формы их проявления, что способствует более глубокому пониманию духовных связей в реальной жизни. Кроме того используя народные литературные произведения, мы тем самым приобщаем детей к национальной культуре, русскому фольклору.</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Цель работы - обучение выразительному чтению на основе подражания, многократного </w:t>
      </w:r>
      <w:proofErr w:type="spellStart"/>
      <w:r w:rsidRPr="0014025E">
        <w:rPr>
          <w:rFonts w:ascii="Times New Roman" w:hAnsi="Times New Roman"/>
          <w:sz w:val="28"/>
          <w:szCs w:val="28"/>
        </w:rPr>
        <w:t>перечитывания</w:t>
      </w:r>
      <w:proofErr w:type="spellEnd"/>
      <w:r w:rsidRPr="0014025E">
        <w:rPr>
          <w:rFonts w:ascii="Times New Roman" w:hAnsi="Times New Roman"/>
          <w:sz w:val="28"/>
          <w:szCs w:val="28"/>
        </w:rPr>
        <w:t>, развития памяти, речи, простейших движений, умения говорить перед аудиторией.</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Деятельность ребенка ориентирована на образец. В процессе общения воспитател</w:t>
      </w:r>
      <w:proofErr w:type="gramStart"/>
      <w:r w:rsidRPr="0014025E">
        <w:rPr>
          <w:rFonts w:ascii="Times New Roman" w:hAnsi="Times New Roman"/>
          <w:sz w:val="28"/>
          <w:szCs w:val="28"/>
        </w:rPr>
        <w:t>ь-</w:t>
      </w:r>
      <w:proofErr w:type="gramEnd"/>
      <w:r w:rsidRPr="0014025E">
        <w:rPr>
          <w:rFonts w:ascii="Times New Roman" w:hAnsi="Times New Roman"/>
          <w:sz w:val="28"/>
          <w:szCs w:val="28"/>
        </w:rPr>
        <w:t xml:space="preserve"> взрослый  своим примером обучает речи, движению, поведению, оказывает неназойливую помощь если дети что-то забыли. Основа поведения взрослого - доброжелательность, разумность, спокойствие и заинтересованное участие.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Реквизит (куклы-рукавички) - это опора для воссоздающего воображения, понимания характера персонажа, предпосылка к раскрепощению чувств, движений, к свободе речи. Привлекает и значительная простота в изготовлении самих </w:t>
      </w:r>
      <w:proofErr w:type="spellStart"/>
      <w:r w:rsidRPr="0014025E">
        <w:rPr>
          <w:rFonts w:ascii="Times New Roman" w:hAnsi="Times New Roman"/>
          <w:sz w:val="28"/>
          <w:szCs w:val="28"/>
        </w:rPr>
        <w:t>кукл</w:t>
      </w:r>
      <w:proofErr w:type="spellEnd"/>
      <w:r w:rsidRPr="0014025E">
        <w:rPr>
          <w:rFonts w:ascii="Times New Roman" w:hAnsi="Times New Roman"/>
          <w:sz w:val="28"/>
          <w:szCs w:val="28"/>
        </w:rPr>
        <w:t>, можно отыскать старые перчатки, варежки, а уж на их основе с помощью кусочков материи, разноцветной бумаги, пуговиц, иголки с ниткой, ножниц и фантазии можно сделать и детку с бабкой, и мышку, и лису, и собачку и т. д.</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Еще раз подчеркнем, что подобные задания включаются в сюжет занятия, обыгрываются, чтобы это не было поиском сравнений ради того, что так надо по программе. Нет! Игровой сюжет позволяет найти значимый для </w:t>
      </w:r>
      <w:r w:rsidRPr="0014025E">
        <w:rPr>
          <w:rFonts w:ascii="Times New Roman" w:hAnsi="Times New Roman"/>
          <w:sz w:val="28"/>
          <w:szCs w:val="28"/>
        </w:rPr>
        <w:lastRenderedPageBreak/>
        <w:t>детей мотив поиска сравнений, родни. Это может быть нужно, чтобы расколдовать принцессу, оживить героя, разрушить злые чары...</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Занятия не проходят даром для детей и их родителей. Сравнительное тестирование показывает значительное улучшение памяти, внимания, логического мышления, высокий уровень воображения, хорошую контактность детей как со сверстниками, так и </w:t>
      </w:r>
      <w:proofErr w:type="gramStart"/>
      <w:r w:rsidRPr="0014025E">
        <w:rPr>
          <w:rFonts w:ascii="Times New Roman" w:hAnsi="Times New Roman"/>
          <w:sz w:val="28"/>
          <w:szCs w:val="28"/>
        </w:rPr>
        <w:t>со</w:t>
      </w:r>
      <w:proofErr w:type="gramEnd"/>
      <w:r w:rsidRPr="0014025E">
        <w:rPr>
          <w:rFonts w:ascii="Times New Roman" w:hAnsi="Times New Roman"/>
          <w:sz w:val="28"/>
          <w:szCs w:val="28"/>
        </w:rPr>
        <w:t xml:space="preserve"> взрослыми.</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Дети легко «вписываются» в школьный коллектив, обучаются с радостью. А это важно для одаренных детей, об этом говорилось выше.</w:t>
      </w:r>
    </w:p>
    <w:p w:rsidR="00F90D09" w:rsidRPr="0014025E" w:rsidRDefault="00F90D09" w:rsidP="00F90D09">
      <w:pPr>
        <w:spacing w:after="0" w:line="360" w:lineRule="auto"/>
        <w:ind w:firstLine="709"/>
        <w:jc w:val="both"/>
        <w:rPr>
          <w:rFonts w:ascii="Times New Roman" w:hAnsi="Times New Roman"/>
          <w:sz w:val="28"/>
          <w:szCs w:val="28"/>
        </w:rPr>
      </w:pPr>
      <w:r w:rsidRPr="0014025E">
        <w:rPr>
          <w:rFonts w:ascii="Times New Roman" w:hAnsi="Times New Roman"/>
          <w:sz w:val="28"/>
          <w:szCs w:val="28"/>
        </w:rPr>
        <w:t xml:space="preserve">Педагоги и воспитатели  отмечают хорошую речь детей, умение мыслить оригинально, способность предлагать несколько </w:t>
      </w:r>
      <w:proofErr w:type="gramStart"/>
      <w:r w:rsidRPr="0014025E">
        <w:rPr>
          <w:rFonts w:ascii="Times New Roman" w:hAnsi="Times New Roman"/>
          <w:sz w:val="28"/>
          <w:szCs w:val="28"/>
        </w:rPr>
        <w:t>решений</w:t>
      </w:r>
      <w:proofErr w:type="gramEnd"/>
      <w:r w:rsidRPr="0014025E">
        <w:rPr>
          <w:rFonts w:ascii="Times New Roman" w:hAnsi="Times New Roman"/>
          <w:sz w:val="28"/>
          <w:szCs w:val="28"/>
        </w:rPr>
        <w:t xml:space="preserve"> как математических задач, так и возникающих проблемных ситуаций. У детей развиваются умения работать в парах, слушать и слышать педагога и одноклассников, а главное — дети уверены в себе, не боятся высказывать свои мысли, активны и жизнерадостны.</w:t>
      </w:r>
    </w:p>
    <w:p w:rsidR="00F90D09" w:rsidRPr="0014025E" w:rsidRDefault="00F90D09" w:rsidP="00F90D09">
      <w:pPr>
        <w:spacing w:after="0" w:line="360" w:lineRule="auto"/>
        <w:ind w:firstLine="709"/>
        <w:jc w:val="both"/>
        <w:rPr>
          <w:rFonts w:ascii="Times New Roman" w:hAnsi="Times New Roman"/>
          <w:sz w:val="28"/>
          <w:szCs w:val="28"/>
        </w:rPr>
      </w:pPr>
    </w:p>
    <w:p w:rsidR="00F90D09" w:rsidRPr="00CB0BBC" w:rsidRDefault="00F90D09" w:rsidP="00F90D09">
      <w:pPr>
        <w:tabs>
          <w:tab w:val="left" w:pos="851"/>
        </w:tabs>
        <w:jc w:val="center"/>
        <w:rPr>
          <w:rStyle w:val="titlemain1"/>
          <w:rFonts w:ascii="Times New Roman" w:hAnsi="Times New Roman"/>
          <w:color w:val="auto"/>
        </w:rPr>
      </w:pPr>
      <w:r w:rsidRPr="00CB0BBC">
        <w:rPr>
          <w:rStyle w:val="titlemain1"/>
          <w:rFonts w:ascii="Times New Roman" w:hAnsi="Times New Roman"/>
          <w:color w:val="auto"/>
        </w:rPr>
        <w:t>Упражнения для развития творческого мышления.</w:t>
      </w:r>
    </w:p>
    <w:p w:rsidR="00F90D09" w:rsidRPr="00CB0BBC" w:rsidRDefault="00F90D09" w:rsidP="00F90D09">
      <w:pPr>
        <w:jc w:val="both"/>
        <w:rPr>
          <w:rFonts w:ascii="Times New Roman" w:hAnsi="Times New Roman"/>
          <w:color w:val="000000"/>
          <w:sz w:val="28"/>
          <w:szCs w:val="28"/>
        </w:rPr>
      </w:pPr>
      <w:r w:rsidRPr="00CB0BBC">
        <w:rPr>
          <w:rFonts w:ascii="Times New Roman" w:hAnsi="Times New Roman"/>
          <w:sz w:val="28"/>
          <w:szCs w:val="28"/>
        </w:rPr>
        <w:t xml:space="preserve">В современной психологии задачи, которым посвящен данный раздел, обычно называют </w:t>
      </w:r>
      <w:r w:rsidRPr="00CB0BBC">
        <w:rPr>
          <w:rFonts w:ascii="Times New Roman" w:hAnsi="Times New Roman"/>
          <w:b/>
          <w:bCs/>
          <w:sz w:val="28"/>
          <w:szCs w:val="28"/>
        </w:rPr>
        <w:t>дивергентными</w:t>
      </w:r>
      <w:r w:rsidRPr="00CB0BBC">
        <w:rPr>
          <w:rFonts w:ascii="Times New Roman" w:hAnsi="Times New Roman"/>
          <w:sz w:val="28"/>
          <w:szCs w:val="28"/>
        </w:rPr>
        <w:t xml:space="preserve">, а мышление, которое они активизируют, - </w:t>
      </w:r>
      <w:r w:rsidRPr="00CB0BBC">
        <w:rPr>
          <w:rFonts w:ascii="Times New Roman" w:hAnsi="Times New Roman"/>
          <w:b/>
          <w:bCs/>
          <w:sz w:val="28"/>
          <w:szCs w:val="28"/>
        </w:rPr>
        <w:t>дивергентным мышлением</w:t>
      </w:r>
      <w:r w:rsidRPr="00CB0BBC">
        <w:rPr>
          <w:rFonts w:ascii="Times New Roman" w:hAnsi="Times New Roman"/>
          <w:sz w:val="28"/>
          <w:szCs w:val="28"/>
        </w:rPr>
        <w:t>.</w:t>
      </w:r>
      <w:r w:rsidRPr="00CB0BBC">
        <w:rPr>
          <w:rFonts w:ascii="Times New Roman" w:hAnsi="Times New Roman"/>
          <w:sz w:val="28"/>
          <w:szCs w:val="28"/>
        </w:rPr>
        <w:br/>
        <w:t>Специфика дивергентных задач в том, что на один поставленный вопрос может быть не один, а несколько или даже множество верных ответов. Естественно, что именно дивергентный вид мышления обычно квалифицируется как творческий. Этот вид мышления тесно связан с воображением.</w:t>
      </w:r>
      <w:r w:rsidRPr="00CB0BBC">
        <w:rPr>
          <w:rFonts w:ascii="Times New Roman" w:hAnsi="Times New Roman"/>
          <w:sz w:val="28"/>
          <w:szCs w:val="28"/>
        </w:rPr>
        <w:br/>
        <w:t xml:space="preserve">Задания дивергентного типа крайне редко используются в традиционном школьном обучении. Ортодоксальное образование обычно не ставит своей целью развитие в человеке навыков нестандартного мышления, в связи с чем дивергентные задачи приобретают особую ценность: для творческой деятельности в любой сфере </w:t>
      </w:r>
      <w:proofErr w:type="gramStart"/>
      <w:r w:rsidRPr="00CB0BBC">
        <w:rPr>
          <w:rFonts w:ascii="Times New Roman" w:hAnsi="Times New Roman"/>
          <w:sz w:val="28"/>
          <w:szCs w:val="28"/>
        </w:rPr>
        <w:t>требуется</w:t>
      </w:r>
      <w:proofErr w:type="gramEnd"/>
      <w:r w:rsidRPr="00CB0BBC">
        <w:rPr>
          <w:rFonts w:ascii="Times New Roman" w:hAnsi="Times New Roman"/>
          <w:sz w:val="28"/>
          <w:szCs w:val="28"/>
        </w:rPr>
        <w:t xml:space="preserve"> прежде всего дивергентное мышление.</w:t>
      </w:r>
      <w:r w:rsidRPr="00CB0BBC">
        <w:rPr>
          <w:rFonts w:ascii="Times New Roman" w:hAnsi="Times New Roman"/>
          <w:sz w:val="28"/>
          <w:szCs w:val="28"/>
        </w:rPr>
        <w:br/>
        <w:t>В ходе выполнения задач дивергентного типа у детей развиваются такие качества, как оригинальность, гибкость, беглость (продуктивность) мышления, легкость ассоциирования, сверхчувствительность к проблемам и другие качества и способности, необходимые в творческой деятельности (подробнее об этом можно прочитать в статье "</w:t>
      </w:r>
      <w:hyperlink r:id="rId32" w:history="1">
        <w:r w:rsidRPr="00CB0BBC">
          <w:rPr>
            <w:rStyle w:val="af3"/>
            <w:rFonts w:ascii="Times New Roman" w:hAnsi="Times New Roman"/>
            <w:sz w:val="28"/>
            <w:szCs w:val="28"/>
          </w:rPr>
          <w:t xml:space="preserve">Одаренные дети: особенности </w:t>
        </w:r>
        <w:r w:rsidRPr="00CB0BBC">
          <w:rPr>
            <w:rStyle w:val="af3"/>
            <w:rFonts w:ascii="Times New Roman" w:hAnsi="Times New Roman"/>
            <w:sz w:val="28"/>
            <w:szCs w:val="28"/>
          </w:rPr>
          <w:lastRenderedPageBreak/>
          <w:t>психического развития</w:t>
        </w:r>
      </w:hyperlink>
      <w:r w:rsidRPr="00CB0BBC">
        <w:rPr>
          <w:rFonts w:ascii="Times New Roman" w:hAnsi="Times New Roman"/>
          <w:sz w:val="28"/>
          <w:szCs w:val="28"/>
        </w:rPr>
        <w:t>").</w:t>
      </w:r>
      <w:r w:rsidRPr="00CB0BBC">
        <w:rPr>
          <w:rFonts w:ascii="Times New Roman" w:hAnsi="Times New Roman"/>
          <w:sz w:val="28"/>
          <w:szCs w:val="28"/>
        </w:rPr>
        <w:br/>
        <w:t>Рассмотрим в качестве примера некоторые типы задач, обычно используемые в практике работы с детьми.</w:t>
      </w:r>
      <w:r w:rsidRPr="00CB0BBC">
        <w:rPr>
          <w:rFonts w:ascii="Times New Roman" w:hAnsi="Times New Roman"/>
          <w:sz w:val="28"/>
          <w:szCs w:val="28"/>
        </w:rPr>
        <w:br/>
        <w:t xml:space="preserve">Возьмите пластмассовые, деревянные (или изготовьте сами картонные) разноцветные геометрические фигуры и предложите ребенку составить как можно больше разных стилизованных изображений (рис. 1). </w:t>
      </w:r>
      <w:r w:rsidRPr="00CB0BBC">
        <w:rPr>
          <w:rFonts w:ascii="Times New Roman" w:hAnsi="Times New Roman"/>
          <w:sz w:val="28"/>
          <w:szCs w:val="28"/>
        </w:rPr>
        <w:br/>
      </w:r>
      <w:r w:rsidRPr="00CB0BBC">
        <w:rPr>
          <w:rFonts w:ascii="Times New Roman" w:hAnsi="Times New Roman"/>
          <w:b/>
          <w:bCs/>
          <w:sz w:val="28"/>
          <w:szCs w:val="28"/>
        </w:rPr>
        <w:t>Рис. 1.</w:t>
      </w:r>
      <w:r w:rsidRPr="00CB0BBC">
        <w:rPr>
          <w:rFonts w:ascii="Times New Roman" w:hAnsi="Times New Roman"/>
          <w:sz w:val="28"/>
          <w:szCs w:val="28"/>
        </w:rPr>
        <w:t xml:space="preserve"> Примеры изображений, которые можно сложить из простых геометрических фигур</w:t>
      </w:r>
      <w:r w:rsidRPr="00CB0BBC">
        <w:rPr>
          <w:rFonts w:ascii="Times New Roman" w:hAnsi="Times New Roman"/>
          <w:sz w:val="28"/>
          <w:szCs w:val="28"/>
        </w:rPr>
        <w:br/>
      </w:r>
      <w:r>
        <w:rPr>
          <w:rFonts w:ascii="Arial" w:hAnsi="Arial" w:cs="Arial"/>
          <w:noProof/>
          <w:color w:val="000000"/>
          <w:sz w:val="28"/>
          <w:szCs w:val="28"/>
        </w:rPr>
        <w:drawing>
          <wp:inline distT="0" distB="0" distL="0" distR="0">
            <wp:extent cx="3959225" cy="4250690"/>
            <wp:effectExtent l="19050" t="0" r="3175" b="0"/>
            <wp:docPr id="23" name="Рисунок 1"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витие творческого мышления"/>
                    <pic:cNvPicPr>
                      <a:picLocks noChangeAspect="1" noChangeArrowheads="1"/>
                    </pic:cNvPicPr>
                  </pic:nvPicPr>
                  <pic:blipFill>
                    <a:blip r:embed="rId33" cstate="print"/>
                    <a:srcRect/>
                    <a:stretch>
                      <a:fillRect/>
                    </a:stretch>
                  </pic:blipFill>
                  <pic:spPr bwMode="auto">
                    <a:xfrm>
                      <a:off x="0" y="0"/>
                      <a:ext cx="3959225" cy="4250690"/>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t xml:space="preserve">Следующее задание во многом походит на предыдущее: из бумажных конусов, цилиндров и других элементов попробуй склеить как можно больше фигурок людей и животных. Примеры выполнения этого задания представлены на рис. 2.  </w:t>
      </w:r>
      <w:r w:rsidRPr="00CB0BBC">
        <w:rPr>
          <w:rFonts w:ascii="Times New Roman" w:hAnsi="Times New Roman"/>
          <w:b/>
          <w:bCs/>
          <w:color w:val="000000"/>
          <w:sz w:val="28"/>
          <w:szCs w:val="28"/>
        </w:rPr>
        <w:t>Рис. 2.</w:t>
      </w:r>
      <w:r w:rsidRPr="00CB0BBC">
        <w:rPr>
          <w:rFonts w:ascii="Times New Roman" w:hAnsi="Times New Roman"/>
          <w:color w:val="000000"/>
          <w:sz w:val="28"/>
          <w:szCs w:val="28"/>
        </w:rPr>
        <w:t xml:space="preserve"> Придумай и создай фигурки людей и животных из бумаги</w:t>
      </w:r>
    </w:p>
    <w:p w:rsidR="00F90D09" w:rsidRPr="00CB0BBC" w:rsidRDefault="00F90D09" w:rsidP="00F90D09">
      <w:pPr>
        <w:jc w:val="both"/>
        <w:rPr>
          <w:rFonts w:ascii="Times New Roman" w:hAnsi="Times New Roman"/>
          <w:color w:val="000000"/>
          <w:sz w:val="28"/>
          <w:szCs w:val="28"/>
        </w:rPr>
      </w:pPr>
      <w:r>
        <w:rPr>
          <w:rFonts w:ascii="Times New Roman" w:hAnsi="Times New Roman"/>
          <w:noProof/>
          <w:color w:val="000000"/>
          <w:sz w:val="28"/>
          <w:szCs w:val="28"/>
        </w:rPr>
        <w:lastRenderedPageBreak/>
        <w:drawing>
          <wp:inline distT="0" distB="0" distL="0" distR="0">
            <wp:extent cx="3959225" cy="3453130"/>
            <wp:effectExtent l="19050" t="0" r="3175" b="0"/>
            <wp:docPr id="24" name="Рисунок 2"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творческого мышления"/>
                    <pic:cNvPicPr>
                      <a:picLocks noChangeAspect="1" noChangeArrowheads="1"/>
                    </pic:cNvPicPr>
                  </pic:nvPicPr>
                  <pic:blipFill>
                    <a:blip r:embed="rId34" cstate="print"/>
                    <a:srcRect/>
                    <a:stretch>
                      <a:fillRect/>
                    </a:stretch>
                  </pic:blipFill>
                  <pic:spPr bwMode="auto">
                    <a:xfrm>
                      <a:off x="0" y="0"/>
                      <a:ext cx="3959225" cy="3453130"/>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t xml:space="preserve">Запасемся старыми иллюстрированными журналами и яркими кусочками ткани. Вырежьте вместе с ребенком из содержащихся в журналах иллюстраций и кусочков ткани фигуры разных форм. Теперь наклеим полученные фигуры на лист картона и получим коллаж. Примеры представлены на рис. 3. Все это - работа творческая, но главное задание звучит так: "Найди как можно больше аналогий с реальными предметами". Коллаж можно поворачивать как угодно. </w:t>
      </w:r>
      <w:r w:rsidRPr="00CB0BBC">
        <w:rPr>
          <w:rFonts w:ascii="Times New Roman" w:hAnsi="Times New Roman"/>
          <w:b/>
          <w:bCs/>
          <w:color w:val="000000"/>
          <w:sz w:val="28"/>
          <w:szCs w:val="28"/>
        </w:rPr>
        <w:t>Рис. 3.</w:t>
      </w:r>
      <w:r w:rsidRPr="00CB0BBC">
        <w:rPr>
          <w:rFonts w:ascii="Times New Roman" w:hAnsi="Times New Roman"/>
          <w:color w:val="000000"/>
          <w:sz w:val="28"/>
          <w:szCs w:val="28"/>
        </w:rPr>
        <w:t xml:space="preserve"> Примеры коллажей из разных материалов</w:t>
      </w:r>
      <w:proofErr w:type="gramStart"/>
      <w:r w:rsidRPr="00CB0BBC">
        <w:rPr>
          <w:rFonts w:ascii="Arial" w:hAnsi="Arial" w:cs="Arial"/>
          <w:noProof/>
          <w:color w:val="000000"/>
          <w:sz w:val="28"/>
          <w:szCs w:val="28"/>
        </w:rPr>
        <w:br/>
      </w:r>
      <w:r>
        <w:rPr>
          <w:rFonts w:ascii="Arial" w:hAnsi="Arial" w:cs="Arial"/>
          <w:noProof/>
          <w:color w:val="000000"/>
          <w:sz w:val="28"/>
          <w:szCs w:val="28"/>
        </w:rPr>
        <w:drawing>
          <wp:inline distT="0" distB="0" distL="0" distR="0">
            <wp:extent cx="3463290" cy="3472815"/>
            <wp:effectExtent l="19050" t="0" r="3810" b="0"/>
            <wp:docPr id="25" name="Рисунок 3"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звитие творческого мышления"/>
                    <pic:cNvPicPr>
                      <a:picLocks noChangeAspect="1" noChangeArrowheads="1"/>
                    </pic:cNvPicPr>
                  </pic:nvPicPr>
                  <pic:blipFill>
                    <a:blip r:embed="rId35" cstate="print"/>
                    <a:srcRect/>
                    <a:stretch>
                      <a:fillRect/>
                    </a:stretch>
                  </pic:blipFill>
                  <pic:spPr bwMode="auto">
                    <a:xfrm>
                      <a:off x="0" y="0"/>
                      <a:ext cx="3463290" cy="3472815"/>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br/>
        <w:t>О</w:t>
      </w:r>
      <w:proofErr w:type="gramEnd"/>
      <w:r w:rsidRPr="00CB0BBC">
        <w:rPr>
          <w:rFonts w:ascii="Times New Roman" w:hAnsi="Times New Roman"/>
          <w:color w:val="000000"/>
          <w:sz w:val="28"/>
          <w:szCs w:val="28"/>
        </w:rPr>
        <w:t xml:space="preserve">чень интересную, а потому очень популярную задачу предложил психолог </w:t>
      </w:r>
      <w:r w:rsidRPr="00CB0BBC">
        <w:rPr>
          <w:rFonts w:ascii="Times New Roman" w:hAnsi="Times New Roman"/>
          <w:color w:val="000000"/>
          <w:sz w:val="28"/>
          <w:szCs w:val="28"/>
        </w:rPr>
        <w:lastRenderedPageBreak/>
        <w:t xml:space="preserve">Дж. </w:t>
      </w:r>
      <w:proofErr w:type="spellStart"/>
      <w:r w:rsidRPr="00CB0BBC">
        <w:rPr>
          <w:rFonts w:ascii="Times New Roman" w:hAnsi="Times New Roman"/>
          <w:color w:val="000000"/>
          <w:sz w:val="28"/>
          <w:szCs w:val="28"/>
        </w:rPr>
        <w:t>Гилфорд</w:t>
      </w:r>
      <w:proofErr w:type="spellEnd"/>
      <w:r w:rsidRPr="00CB0BBC">
        <w:rPr>
          <w:rFonts w:ascii="Times New Roman" w:hAnsi="Times New Roman"/>
          <w:color w:val="000000"/>
          <w:sz w:val="28"/>
          <w:szCs w:val="28"/>
        </w:rPr>
        <w:t>: найти как можно больше самых разных, оригинальных применений хорошо знакомому предмету. В качестве такого предмета можно использовать кирпич, мел, газету и многое другое.</w:t>
      </w:r>
      <w:r w:rsidRPr="00CB0BBC">
        <w:rPr>
          <w:rFonts w:ascii="Times New Roman" w:hAnsi="Times New Roman"/>
          <w:color w:val="000000"/>
          <w:sz w:val="28"/>
          <w:szCs w:val="28"/>
        </w:rPr>
        <w:br/>
        <w:t>На выполнение этого задания отводится обычно пять-шесть минут. В ходе анализа итогов учитываются все ответы, кроме тех, что не соответствуют заданию, повторяются или могут считаться нелепыми. Это задание можно предложить и старшему дошкольнику, и взрослому.</w:t>
      </w:r>
      <w:r w:rsidRPr="00CB0BBC">
        <w:rPr>
          <w:rFonts w:ascii="Times New Roman" w:hAnsi="Times New Roman"/>
          <w:color w:val="000000"/>
          <w:sz w:val="28"/>
          <w:szCs w:val="28"/>
        </w:rPr>
        <w:br/>
        <w:t>Оценивается в данном случае продуктивность и оригинальность мышления. Чем больше идей, чем больше среди них необычных, тем больше баллов получает участник.</w:t>
      </w:r>
      <w:r w:rsidRPr="00CB0BBC">
        <w:rPr>
          <w:rFonts w:ascii="Times New Roman" w:hAnsi="Times New Roman"/>
          <w:color w:val="000000"/>
          <w:sz w:val="28"/>
          <w:szCs w:val="28"/>
        </w:rPr>
        <w:br/>
        <w:t>Другое задание: подобрать прилагательные и существительные, заключающие в себе понятия света и темноты (тепла и холода, весны и зимы, утра и вечера и др.). Приведем примеры ответов.</w:t>
      </w:r>
    </w:p>
    <w:p w:rsidR="00F90D09" w:rsidRPr="00CB0BBC" w:rsidRDefault="00F90D09" w:rsidP="00F90D09">
      <w:pPr>
        <w:rPr>
          <w:rFonts w:ascii="Times New Roman" w:hAnsi="Times New Roman"/>
          <w:color w:val="000000"/>
          <w:sz w:val="28"/>
          <w:szCs w:val="28"/>
        </w:rPr>
      </w:pPr>
      <w:r w:rsidRPr="00CB0BBC">
        <w:rPr>
          <w:rFonts w:ascii="Times New Roman" w:hAnsi="Times New Roman"/>
          <w:b/>
          <w:bCs/>
          <w:sz w:val="28"/>
          <w:szCs w:val="28"/>
        </w:rPr>
        <w:t>Свет</w:t>
      </w:r>
      <w:r w:rsidRPr="00CB0BBC">
        <w:rPr>
          <w:rFonts w:ascii="Times New Roman" w:hAnsi="Times New Roman"/>
          <w:sz w:val="28"/>
          <w:szCs w:val="28"/>
        </w:rPr>
        <w:t xml:space="preserve"> - </w:t>
      </w:r>
      <w:r w:rsidRPr="00CB0BBC">
        <w:rPr>
          <w:rFonts w:ascii="Times New Roman" w:hAnsi="Times New Roman"/>
          <w:i/>
          <w:iCs/>
          <w:sz w:val="28"/>
          <w:szCs w:val="28"/>
        </w:rPr>
        <w:t>яркий, ласковый, живой</w:t>
      </w:r>
      <w:r w:rsidRPr="00CB0BBC">
        <w:rPr>
          <w:rFonts w:ascii="Times New Roman" w:hAnsi="Times New Roman"/>
          <w:sz w:val="28"/>
          <w:szCs w:val="28"/>
        </w:rPr>
        <w:t>;</w:t>
      </w:r>
      <w:r w:rsidRPr="00CB0BBC">
        <w:rPr>
          <w:rFonts w:ascii="Times New Roman" w:hAnsi="Times New Roman"/>
          <w:sz w:val="28"/>
          <w:szCs w:val="28"/>
        </w:rPr>
        <w:br/>
        <w:t>солнце - ...</w:t>
      </w:r>
      <w:r w:rsidRPr="00CB0BBC">
        <w:rPr>
          <w:rFonts w:ascii="Times New Roman" w:hAnsi="Times New Roman"/>
          <w:sz w:val="28"/>
          <w:szCs w:val="28"/>
        </w:rPr>
        <w:br/>
        <w:t>утро - ...</w:t>
      </w:r>
      <w:r w:rsidRPr="00CB0BBC">
        <w:rPr>
          <w:rFonts w:ascii="Times New Roman" w:hAnsi="Times New Roman"/>
          <w:sz w:val="28"/>
          <w:szCs w:val="28"/>
        </w:rPr>
        <w:br/>
        <w:t>лампа - ...</w:t>
      </w:r>
      <w:r w:rsidRPr="00CB0BBC">
        <w:rPr>
          <w:rFonts w:ascii="Times New Roman" w:hAnsi="Times New Roman"/>
          <w:sz w:val="28"/>
          <w:szCs w:val="28"/>
        </w:rPr>
        <w:br/>
        <w:t>костер - ...</w:t>
      </w:r>
      <w:r w:rsidRPr="00CB0BBC">
        <w:rPr>
          <w:rFonts w:ascii="Times New Roman" w:hAnsi="Times New Roman"/>
          <w:sz w:val="28"/>
          <w:szCs w:val="28"/>
        </w:rPr>
        <w:br/>
        <w:t>свеча - ...</w:t>
      </w:r>
      <w:r w:rsidRPr="00CB0BBC">
        <w:rPr>
          <w:rFonts w:ascii="Times New Roman" w:hAnsi="Times New Roman"/>
          <w:sz w:val="28"/>
          <w:szCs w:val="28"/>
        </w:rPr>
        <w:br/>
      </w:r>
      <w:r w:rsidRPr="00CB0BBC">
        <w:rPr>
          <w:rFonts w:ascii="Times New Roman" w:hAnsi="Times New Roman"/>
          <w:b/>
          <w:bCs/>
          <w:sz w:val="28"/>
          <w:szCs w:val="28"/>
        </w:rPr>
        <w:t>Темнота</w:t>
      </w:r>
      <w:r w:rsidRPr="00CB0BBC">
        <w:rPr>
          <w:rFonts w:ascii="Times New Roman" w:hAnsi="Times New Roman"/>
          <w:sz w:val="28"/>
          <w:szCs w:val="28"/>
        </w:rPr>
        <w:t xml:space="preserve"> - закрытый, ночной;</w:t>
      </w:r>
      <w:r w:rsidRPr="00CB0BBC">
        <w:rPr>
          <w:rFonts w:ascii="Times New Roman" w:hAnsi="Times New Roman"/>
          <w:sz w:val="28"/>
          <w:szCs w:val="28"/>
        </w:rPr>
        <w:br/>
        <w:t>ночь - ...</w:t>
      </w:r>
      <w:r w:rsidRPr="00CB0BBC">
        <w:rPr>
          <w:rFonts w:ascii="Times New Roman" w:hAnsi="Times New Roman"/>
          <w:sz w:val="28"/>
          <w:szCs w:val="28"/>
        </w:rPr>
        <w:br/>
        <w:t>вечер - ...</w:t>
      </w:r>
      <w:r w:rsidRPr="00CB0BBC">
        <w:rPr>
          <w:rFonts w:ascii="Times New Roman" w:hAnsi="Times New Roman"/>
          <w:sz w:val="28"/>
          <w:szCs w:val="28"/>
        </w:rPr>
        <w:br/>
        <w:t>пещера - ...</w:t>
      </w:r>
      <w:r w:rsidRPr="00CB0BBC">
        <w:rPr>
          <w:rFonts w:ascii="Times New Roman" w:hAnsi="Times New Roman"/>
          <w:sz w:val="28"/>
          <w:szCs w:val="28"/>
        </w:rPr>
        <w:br/>
      </w:r>
      <w:r w:rsidRPr="00CB0BBC">
        <w:rPr>
          <w:rFonts w:ascii="Times New Roman" w:hAnsi="Times New Roman"/>
          <w:color w:val="000000"/>
          <w:sz w:val="28"/>
          <w:szCs w:val="28"/>
        </w:rPr>
        <w:t>Найдите как можно больше общих признаков для непохожих предметов.</w:t>
      </w:r>
      <w:r w:rsidRPr="00CB0BBC">
        <w:rPr>
          <w:rFonts w:ascii="Times New Roman" w:hAnsi="Times New Roman"/>
          <w:color w:val="000000"/>
          <w:sz w:val="28"/>
          <w:szCs w:val="28"/>
        </w:rPr>
        <w:br/>
        <w:t xml:space="preserve">Колодец - паркет; </w:t>
      </w:r>
      <w:r w:rsidRPr="00CB0BBC">
        <w:rPr>
          <w:rFonts w:ascii="Times New Roman" w:hAnsi="Times New Roman"/>
          <w:color w:val="000000"/>
          <w:sz w:val="28"/>
          <w:szCs w:val="28"/>
        </w:rPr>
        <w:br/>
        <w:t>бревно - коробка;</w:t>
      </w:r>
      <w:r w:rsidRPr="00CB0BBC">
        <w:rPr>
          <w:rFonts w:ascii="Times New Roman" w:hAnsi="Times New Roman"/>
          <w:color w:val="000000"/>
          <w:sz w:val="28"/>
          <w:szCs w:val="28"/>
        </w:rPr>
        <w:br/>
        <w:t xml:space="preserve">облако - дверь; </w:t>
      </w:r>
      <w:r w:rsidRPr="00CB0BBC">
        <w:rPr>
          <w:rFonts w:ascii="Times New Roman" w:hAnsi="Times New Roman"/>
          <w:color w:val="000000"/>
          <w:sz w:val="28"/>
          <w:szCs w:val="28"/>
        </w:rPr>
        <w:br/>
        <w:t>кукла - снег.</w:t>
      </w:r>
      <w:r w:rsidRPr="00CB0BBC">
        <w:rPr>
          <w:rFonts w:ascii="Times New Roman" w:hAnsi="Times New Roman"/>
          <w:color w:val="000000"/>
          <w:sz w:val="28"/>
          <w:szCs w:val="28"/>
        </w:rPr>
        <w:br/>
        <w:t>К дивергентным задачам относятся задачи на поиск причин событий. Вот несколько ситуаций, требуется определить причины их возникновения:</w:t>
      </w:r>
      <w:r w:rsidRPr="00CB0BBC">
        <w:rPr>
          <w:rFonts w:ascii="Times New Roman" w:hAnsi="Times New Roman"/>
          <w:color w:val="000000"/>
          <w:sz w:val="28"/>
          <w:szCs w:val="28"/>
        </w:rPr>
        <w:br/>
        <w:t xml:space="preserve">1. Утром Дима проснулся раньше </w:t>
      </w:r>
      <w:proofErr w:type="gramStart"/>
      <w:r w:rsidRPr="00CB0BBC">
        <w:rPr>
          <w:rFonts w:ascii="Times New Roman" w:hAnsi="Times New Roman"/>
          <w:color w:val="000000"/>
          <w:sz w:val="28"/>
          <w:szCs w:val="28"/>
        </w:rPr>
        <w:t>обычного</w:t>
      </w:r>
      <w:proofErr w:type="gramEnd"/>
      <w:r w:rsidRPr="00CB0BBC">
        <w:rPr>
          <w:rFonts w:ascii="Times New Roman" w:hAnsi="Times New Roman"/>
          <w:color w:val="000000"/>
          <w:sz w:val="28"/>
          <w:szCs w:val="28"/>
        </w:rPr>
        <w:t>.</w:t>
      </w:r>
      <w:r w:rsidRPr="00CB0BBC">
        <w:rPr>
          <w:rFonts w:ascii="Times New Roman" w:hAnsi="Times New Roman"/>
          <w:color w:val="000000"/>
          <w:sz w:val="28"/>
          <w:szCs w:val="28"/>
        </w:rPr>
        <w:br/>
        <w:t>2. Солнце еще не ушло за горизонт, но уже стало темно.</w:t>
      </w:r>
      <w:r w:rsidRPr="00CB0BBC">
        <w:rPr>
          <w:rFonts w:ascii="Times New Roman" w:hAnsi="Times New Roman"/>
          <w:color w:val="000000"/>
          <w:sz w:val="28"/>
          <w:szCs w:val="28"/>
        </w:rPr>
        <w:br/>
        <w:t>3. Сидевший у ног хозяина пес грозно зарычал на маленького котенка.</w:t>
      </w:r>
      <w:r w:rsidRPr="00CB0BBC">
        <w:rPr>
          <w:rFonts w:ascii="Times New Roman" w:hAnsi="Times New Roman"/>
          <w:color w:val="000000"/>
          <w:sz w:val="28"/>
          <w:szCs w:val="28"/>
        </w:rPr>
        <w:br/>
        <w:t>Другой вариант вышеописанного задания: придумай и расскажи, что произошло у каждого из героев.</w:t>
      </w:r>
      <w:r w:rsidRPr="00CB0BBC">
        <w:rPr>
          <w:rFonts w:ascii="Times New Roman" w:hAnsi="Times New Roman"/>
          <w:color w:val="000000"/>
          <w:sz w:val="28"/>
          <w:szCs w:val="28"/>
        </w:rPr>
        <w:br/>
      </w:r>
      <w:r>
        <w:rPr>
          <w:rFonts w:ascii="Arial" w:hAnsi="Arial" w:cs="Arial"/>
          <w:noProof/>
          <w:color w:val="000000"/>
          <w:sz w:val="28"/>
          <w:szCs w:val="28"/>
        </w:rPr>
        <w:lastRenderedPageBreak/>
        <w:drawing>
          <wp:inline distT="0" distB="0" distL="0" distR="0">
            <wp:extent cx="3336290" cy="2324735"/>
            <wp:effectExtent l="19050" t="0" r="0" b="0"/>
            <wp:docPr id="26" name="Рисунок 4"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азвитие творческого мышления"/>
                    <pic:cNvPicPr>
                      <a:picLocks noChangeAspect="1" noChangeArrowheads="1"/>
                    </pic:cNvPicPr>
                  </pic:nvPicPr>
                  <pic:blipFill>
                    <a:blip r:embed="rId36" cstate="print"/>
                    <a:srcRect/>
                    <a:stretch>
                      <a:fillRect/>
                    </a:stretch>
                  </pic:blipFill>
                  <pic:spPr bwMode="auto">
                    <a:xfrm>
                      <a:off x="0" y="0"/>
                      <a:ext cx="3336290" cy="2324735"/>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t xml:space="preserve">Ребенок должен понять эмоциональное состояние каждого из мальчиков и рассказать, что с ними произошло. </w:t>
      </w:r>
      <w:r w:rsidRPr="00CB0BBC">
        <w:rPr>
          <w:rFonts w:ascii="Times New Roman" w:hAnsi="Times New Roman"/>
          <w:color w:val="000000"/>
          <w:sz w:val="28"/>
          <w:szCs w:val="28"/>
        </w:rPr>
        <w:br/>
        <w:t>Третий вариант задания: подумай, что может произойти, если ...</w:t>
      </w:r>
      <w:r w:rsidRPr="00CB0BBC">
        <w:rPr>
          <w:rFonts w:ascii="Times New Roman" w:hAnsi="Times New Roman"/>
          <w:color w:val="000000"/>
          <w:sz w:val="28"/>
          <w:szCs w:val="28"/>
        </w:rPr>
        <w:br/>
        <w:t>"... дождь будет идти, не переставая</w:t>
      </w:r>
      <w:proofErr w:type="gramStart"/>
      <w:r w:rsidRPr="00CB0BBC">
        <w:rPr>
          <w:rFonts w:ascii="Times New Roman" w:hAnsi="Times New Roman"/>
          <w:color w:val="000000"/>
          <w:sz w:val="28"/>
          <w:szCs w:val="28"/>
        </w:rPr>
        <w:t>."</w:t>
      </w:r>
      <w:r w:rsidRPr="00CB0BBC">
        <w:rPr>
          <w:rFonts w:ascii="Times New Roman" w:hAnsi="Times New Roman"/>
          <w:color w:val="000000"/>
          <w:sz w:val="28"/>
          <w:szCs w:val="28"/>
        </w:rPr>
        <w:br/>
        <w:t xml:space="preserve">"... </w:t>
      </w:r>
      <w:proofErr w:type="gramEnd"/>
      <w:r w:rsidRPr="00CB0BBC">
        <w:rPr>
          <w:rFonts w:ascii="Times New Roman" w:hAnsi="Times New Roman"/>
          <w:color w:val="000000"/>
          <w:sz w:val="28"/>
          <w:szCs w:val="28"/>
        </w:rPr>
        <w:t>люди научатся летать, как птицы."</w:t>
      </w:r>
      <w:r w:rsidRPr="00CB0BBC">
        <w:rPr>
          <w:rFonts w:ascii="Times New Roman" w:hAnsi="Times New Roman"/>
          <w:color w:val="000000"/>
          <w:sz w:val="28"/>
          <w:szCs w:val="28"/>
        </w:rPr>
        <w:br/>
        <w:t>"... собаки начнут разговаривать человеческим голосом."</w:t>
      </w:r>
      <w:r w:rsidRPr="00CB0BBC">
        <w:rPr>
          <w:rFonts w:ascii="Times New Roman" w:hAnsi="Times New Roman"/>
          <w:color w:val="000000"/>
          <w:sz w:val="28"/>
          <w:szCs w:val="28"/>
        </w:rPr>
        <w:br/>
        <w:t>"... оживут все сказочные герои."</w:t>
      </w:r>
      <w:r w:rsidRPr="00CB0BBC">
        <w:rPr>
          <w:rFonts w:ascii="Times New Roman" w:hAnsi="Times New Roman"/>
          <w:color w:val="000000"/>
          <w:sz w:val="28"/>
          <w:szCs w:val="28"/>
        </w:rPr>
        <w:br/>
        <w:t>"... из водопроводного крана польется апельсиновый сок."</w:t>
      </w:r>
      <w:r w:rsidRPr="00CB0BBC">
        <w:rPr>
          <w:rFonts w:ascii="Times New Roman" w:hAnsi="Times New Roman"/>
          <w:color w:val="000000"/>
          <w:sz w:val="28"/>
          <w:szCs w:val="28"/>
        </w:rPr>
        <w:br/>
        <w:t>Хорошо, если ребенок смог придумать интересный ответ на каждую из предложенных фраз.</w:t>
      </w:r>
      <w:r w:rsidRPr="00CB0BBC">
        <w:rPr>
          <w:rFonts w:ascii="Times New Roman" w:hAnsi="Times New Roman"/>
          <w:color w:val="000000"/>
          <w:sz w:val="28"/>
          <w:szCs w:val="28"/>
        </w:rPr>
        <w:br/>
        <w:t xml:space="preserve">Другой вид заданий на развитие творческого мышления у детей: придумывание рассказов, историй или сказок, используя заданный набор слов, например: </w:t>
      </w:r>
      <w:r w:rsidRPr="00CB0BBC">
        <w:rPr>
          <w:rFonts w:ascii="Times New Roman" w:hAnsi="Times New Roman"/>
          <w:color w:val="000000"/>
          <w:sz w:val="28"/>
          <w:szCs w:val="28"/>
        </w:rPr>
        <w:br/>
        <w:t>Светофор, мальчик, санки.</w:t>
      </w:r>
      <w:r w:rsidRPr="00CB0BBC">
        <w:rPr>
          <w:rFonts w:ascii="Times New Roman" w:hAnsi="Times New Roman"/>
          <w:color w:val="000000"/>
          <w:sz w:val="28"/>
          <w:szCs w:val="28"/>
        </w:rPr>
        <w:br/>
        <w:t>Второй вариант этого типа заданий: посмотри на рисунки и придумай сказку, в которой участвовали бы все эти персонажи</w:t>
      </w:r>
      <w:r w:rsidRPr="00CB0BBC">
        <w:rPr>
          <w:rFonts w:ascii="Arial" w:hAnsi="Arial" w:cs="Arial"/>
          <w:color w:val="000000"/>
          <w:sz w:val="28"/>
          <w:szCs w:val="28"/>
        </w:rPr>
        <w:t>.</w:t>
      </w:r>
      <w:r w:rsidRPr="00CB0BBC">
        <w:rPr>
          <w:rFonts w:ascii="Arial" w:hAnsi="Arial" w:cs="Arial"/>
          <w:color w:val="000000"/>
          <w:sz w:val="28"/>
          <w:szCs w:val="28"/>
        </w:rPr>
        <w:br/>
      </w:r>
      <w:r w:rsidRPr="00CB0BBC">
        <w:rPr>
          <w:rFonts w:ascii="Arial" w:hAnsi="Arial" w:cs="Arial"/>
          <w:color w:val="000000"/>
          <w:sz w:val="28"/>
          <w:szCs w:val="28"/>
        </w:rPr>
        <w:br/>
      </w:r>
      <w:r>
        <w:rPr>
          <w:rFonts w:ascii="Arial" w:hAnsi="Arial" w:cs="Arial"/>
          <w:noProof/>
          <w:color w:val="000000"/>
          <w:sz w:val="28"/>
          <w:szCs w:val="28"/>
        </w:rPr>
        <w:drawing>
          <wp:inline distT="0" distB="0" distL="0" distR="0">
            <wp:extent cx="3307715" cy="2616835"/>
            <wp:effectExtent l="19050" t="0" r="6985" b="0"/>
            <wp:docPr id="27" name="Рисунок 5"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азвитие творческого мышления"/>
                    <pic:cNvPicPr>
                      <a:picLocks noChangeAspect="1" noChangeArrowheads="1"/>
                    </pic:cNvPicPr>
                  </pic:nvPicPr>
                  <pic:blipFill>
                    <a:blip r:embed="rId37" cstate="print"/>
                    <a:srcRect/>
                    <a:stretch>
                      <a:fillRect/>
                    </a:stretch>
                  </pic:blipFill>
                  <pic:spPr bwMode="auto">
                    <a:xfrm>
                      <a:off x="0" y="0"/>
                      <a:ext cx="3307715" cy="2616835"/>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t xml:space="preserve">Следующий тип заданий: "Облака-загадки". Ребенку необходимо определить, </w:t>
      </w:r>
      <w:r w:rsidRPr="00CB0BBC">
        <w:rPr>
          <w:rFonts w:ascii="Times New Roman" w:hAnsi="Times New Roman"/>
          <w:color w:val="000000"/>
          <w:sz w:val="28"/>
          <w:szCs w:val="28"/>
        </w:rPr>
        <w:lastRenderedPageBreak/>
        <w:t>на что похожи изображенные на рисунках облака (чернильные пятна). Хорошо, если он сможет увидеть в каждом облаке хотя бы один персонаж.</w:t>
      </w:r>
      <w:r w:rsidRPr="00CB0BBC">
        <w:rPr>
          <w:rFonts w:ascii="Times New Roman" w:hAnsi="Times New Roman"/>
          <w:color w:val="000000"/>
          <w:sz w:val="28"/>
          <w:szCs w:val="28"/>
        </w:rPr>
        <w:br/>
      </w:r>
      <w:r>
        <w:rPr>
          <w:rFonts w:ascii="Arial" w:hAnsi="Arial" w:cs="Arial"/>
          <w:noProof/>
          <w:color w:val="000000"/>
          <w:sz w:val="28"/>
          <w:szCs w:val="28"/>
        </w:rPr>
        <w:drawing>
          <wp:inline distT="0" distB="0" distL="0" distR="0">
            <wp:extent cx="3881120" cy="2772410"/>
            <wp:effectExtent l="19050" t="0" r="5080" b="0"/>
            <wp:docPr id="28" name="Рисунок 6"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азвитие творческого мышления"/>
                    <pic:cNvPicPr>
                      <a:picLocks noChangeAspect="1" noChangeArrowheads="1"/>
                    </pic:cNvPicPr>
                  </pic:nvPicPr>
                  <pic:blipFill>
                    <a:blip r:embed="rId38" cstate="print"/>
                    <a:srcRect/>
                    <a:stretch>
                      <a:fillRect/>
                    </a:stretch>
                  </pic:blipFill>
                  <pic:spPr bwMode="auto">
                    <a:xfrm>
                      <a:off x="0" y="0"/>
                      <a:ext cx="3881120" cy="2772410"/>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t>Другой вариант этого задания: попробовать нарисовать что-то интересное, используя данные фигуры.</w:t>
      </w:r>
      <w:r w:rsidRPr="00CB0BBC">
        <w:rPr>
          <w:rFonts w:ascii="Times New Roman" w:hAnsi="Times New Roman"/>
          <w:color w:val="000000"/>
          <w:sz w:val="28"/>
          <w:szCs w:val="28"/>
        </w:rPr>
        <w:br/>
      </w:r>
      <w:r>
        <w:rPr>
          <w:rFonts w:ascii="Arial" w:hAnsi="Arial" w:cs="Arial"/>
          <w:noProof/>
          <w:color w:val="000000"/>
          <w:sz w:val="28"/>
          <w:szCs w:val="28"/>
        </w:rPr>
        <w:drawing>
          <wp:inline distT="0" distB="0" distL="0" distR="0">
            <wp:extent cx="2957195" cy="1916430"/>
            <wp:effectExtent l="19050" t="0" r="0" b="0"/>
            <wp:docPr id="29" name="Рисунок 7"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звитие творческого мышления"/>
                    <pic:cNvPicPr>
                      <a:picLocks noChangeAspect="1" noChangeArrowheads="1"/>
                    </pic:cNvPicPr>
                  </pic:nvPicPr>
                  <pic:blipFill>
                    <a:blip r:embed="rId39" cstate="print"/>
                    <a:srcRect/>
                    <a:stretch>
                      <a:fillRect/>
                    </a:stretch>
                  </pic:blipFill>
                  <pic:spPr bwMode="auto">
                    <a:xfrm>
                      <a:off x="0" y="0"/>
                      <a:ext cx="2957195" cy="1916430"/>
                    </a:xfrm>
                    <a:prstGeom prst="rect">
                      <a:avLst/>
                    </a:prstGeom>
                    <a:noFill/>
                    <a:ln w="9525">
                      <a:noFill/>
                      <a:miter lim="800000"/>
                      <a:headEnd/>
                      <a:tailEnd/>
                    </a:ln>
                  </pic:spPr>
                </pic:pic>
              </a:graphicData>
            </a:graphic>
          </wp:inline>
        </w:drawing>
      </w:r>
      <w:r w:rsidRPr="00CB0BBC">
        <w:rPr>
          <w:rFonts w:ascii="Arial" w:hAnsi="Arial" w:cs="Arial"/>
          <w:color w:val="000000"/>
          <w:sz w:val="28"/>
          <w:szCs w:val="28"/>
        </w:rPr>
        <w:br/>
      </w:r>
      <w:r w:rsidRPr="00CB0BBC">
        <w:rPr>
          <w:rFonts w:ascii="Times New Roman" w:hAnsi="Times New Roman"/>
          <w:color w:val="000000"/>
          <w:sz w:val="28"/>
          <w:szCs w:val="28"/>
        </w:rPr>
        <w:t>Еще одно упражнение: дорисуй и раскрась волшебниц так, чтобы одна стала доброй, а другая - злой.</w:t>
      </w:r>
      <w:r w:rsidRPr="00CB0BBC">
        <w:rPr>
          <w:rFonts w:ascii="Times New Roman" w:hAnsi="Times New Roman"/>
          <w:color w:val="000000"/>
          <w:sz w:val="28"/>
          <w:szCs w:val="28"/>
        </w:rPr>
        <w:br/>
      </w:r>
      <w:r>
        <w:rPr>
          <w:rFonts w:ascii="Times New Roman" w:hAnsi="Times New Roman"/>
          <w:noProof/>
          <w:color w:val="000000"/>
          <w:sz w:val="28"/>
          <w:szCs w:val="28"/>
        </w:rPr>
        <w:drawing>
          <wp:inline distT="0" distB="0" distL="0" distR="0">
            <wp:extent cx="3112770" cy="1896745"/>
            <wp:effectExtent l="19050" t="0" r="0" b="0"/>
            <wp:docPr id="30" name="Рисунок 8"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азвитие творческого мышления"/>
                    <pic:cNvPicPr>
                      <a:picLocks noChangeAspect="1" noChangeArrowheads="1"/>
                    </pic:cNvPicPr>
                  </pic:nvPicPr>
                  <pic:blipFill>
                    <a:blip r:embed="rId40" cstate="print"/>
                    <a:srcRect/>
                    <a:stretch>
                      <a:fillRect/>
                    </a:stretch>
                  </pic:blipFill>
                  <pic:spPr bwMode="auto">
                    <a:xfrm>
                      <a:off x="0" y="0"/>
                      <a:ext cx="3112770" cy="1896745"/>
                    </a:xfrm>
                    <a:prstGeom prst="rect">
                      <a:avLst/>
                    </a:prstGeom>
                    <a:noFill/>
                    <a:ln w="9525">
                      <a:noFill/>
                      <a:miter lim="800000"/>
                      <a:headEnd/>
                      <a:tailEnd/>
                    </a:ln>
                  </pic:spPr>
                </pic:pic>
              </a:graphicData>
            </a:graphic>
          </wp:inline>
        </w:drawing>
      </w:r>
      <w:r w:rsidRPr="00CB0BBC">
        <w:rPr>
          <w:rFonts w:ascii="Times New Roman" w:hAnsi="Times New Roman"/>
          <w:color w:val="000000"/>
          <w:sz w:val="28"/>
          <w:szCs w:val="28"/>
        </w:rPr>
        <w:br/>
        <w:t xml:space="preserve">Дивергентные, творческие задачи можно разрабатывать на любом материале. Хорошим заданием такого типа может быть создание из деталей строительного конструктора самых разных фигур. Ведь из деталей строительного конструктора можно строить не только дворцы, мосты и другие архитектурные сооружения. Попробуем посмотреть </w:t>
      </w:r>
      <w:proofErr w:type="gramStart"/>
      <w:r w:rsidRPr="00CB0BBC">
        <w:rPr>
          <w:rFonts w:ascii="Times New Roman" w:hAnsi="Times New Roman"/>
          <w:color w:val="000000"/>
          <w:sz w:val="28"/>
          <w:szCs w:val="28"/>
        </w:rPr>
        <w:t>на</w:t>
      </w:r>
      <w:proofErr w:type="gramEnd"/>
      <w:r w:rsidRPr="00CB0BBC">
        <w:rPr>
          <w:rFonts w:ascii="Times New Roman" w:hAnsi="Times New Roman"/>
          <w:color w:val="000000"/>
          <w:sz w:val="28"/>
          <w:szCs w:val="28"/>
        </w:rPr>
        <w:t xml:space="preserve"> строительный </w:t>
      </w:r>
      <w:r w:rsidRPr="00CB0BBC">
        <w:rPr>
          <w:rFonts w:ascii="Times New Roman" w:hAnsi="Times New Roman"/>
          <w:color w:val="000000"/>
          <w:sz w:val="28"/>
          <w:szCs w:val="28"/>
        </w:rPr>
        <w:lastRenderedPageBreak/>
        <w:t xml:space="preserve">конструктор с другой стороны. Его детали пригодны, например, для изготовления технических моделей парохода, паровоза, автомобиля, самолета. Из них можно сделать схематические изображения животных и </w:t>
      </w:r>
      <w:proofErr w:type="gramStart"/>
      <w:r w:rsidRPr="00CB0BBC">
        <w:rPr>
          <w:rFonts w:ascii="Times New Roman" w:hAnsi="Times New Roman"/>
          <w:color w:val="000000"/>
          <w:sz w:val="28"/>
          <w:szCs w:val="28"/>
        </w:rPr>
        <w:t>людей</w:t>
      </w:r>
      <w:proofErr w:type="gramEnd"/>
      <w:r w:rsidRPr="00CB0BBC">
        <w:rPr>
          <w:rFonts w:ascii="Times New Roman" w:hAnsi="Times New Roman"/>
          <w:color w:val="000000"/>
          <w:sz w:val="28"/>
          <w:szCs w:val="28"/>
        </w:rPr>
        <w:t xml:space="preserve"> и даже объемные сюжетные композиции. Приведем примеры возможных решений (рис. 4). </w:t>
      </w:r>
      <w:r w:rsidRPr="00CB0BBC">
        <w:rPr>
          <w:rFonts w:ascii="Times New Roman" w:hAnsi="Times New Roman"/>
          <w:b/>
          <w:bCs/>
          <w:color w:val="000000"/>
          <w:sz w:val="28"/>
          <w:szCs w:val="28"/>
        </w:rPr>
        <w:t xml:space="preserve">Рис. 4. </w:t>
      </w:r>
      <w:r w:rsidRPr="00CB0BBC">
        <w:rPr>
          <w:rFonts w:ascii="Times New Roman" w:hAnsi="Times New Roman"/>
          <w:color w:val="000000"/>
          <w:sz w:val="28"/>
          <w:szCs w:val="28"/>
        </w:rPr>
        <w:t>Примеры необычного использования деталей строительного конструктора</w:t>
      </w:r>
    </w:p>
    <w:p w:rsidR="00F90D09" w:rsidRPr="00CB0BBC" w:rsidRDefault="00F90D09" w:rsidP="00F90D09">
      <w:pPr>
        <w:jc w:val="center"/>
        <w:rPr>
          <w:sz w:val="28"/>
          <w:szCs w:val="28"/>
        </w:rPr>
      </w:pPr>
      <w:r w:rsidRPr="00CB0BBC">
        <w:rPr>
          <w:rFonts w:ascii="Arial" w:hAnsi="Arial" w:cs="Arial"/>
          <w:color w:val="000000"/>
          <w:sz w:val="28"/>
          <w:szCs w:val="28"/>
        </w:rPr>
        <w:br/>
      </w:r>
      <w:r>
        <w:rPr>
          <w:rFonts w:ascii="Arial" w:hAnsi="Arial" w:cs="Arial"/>
          <w:noProof/>
          <w:color w:val="000000"/>
          <w:sz w:val="28"/>
          <w:szCs w:val="28"/>
        </w:rPr>
        <w:drawing>
          <wp:inline distT="0" distB="0" distL="0" distR="0">
            <wp:extent cx="4056380" cy="2558415"/>
            <wp:effectExtent l="19050" t="0" r="1270" b="0"/>
            <wp:docPr id="31" name="Рисунок 9" descr="развитие творческого мыш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азвитие творческого мышления"/>
                    <pic:cNvPicPr>
                      <a:picLocks noChangeAspect="1" noChangeArrowheads="1"/>
                    </pic:cNvPicPr>
                  </pic:nvPicPr>
                  <pic:blipFill>
                    <a:blip r:embed="rId41" cstate="print"/>
                    <a:srcRect/>
                    <a:stretch>
                      <a:fillRect/>
                    </a:stretch>
                  </pic:blipFill>
                  <pic:spPr bwMode="auto">
                    <a:xfrm>
                      <a:off x="0" y="0"/>
                      <a:ext cx="4056380" cy="2558415"/>
                    </a:xfrm>
                    <a:prstGeom prst="rect">
                      <a:avLst/>
                    </a:prstGeom>
                    <a:noFill/>
                    <a:ln w="9525">
                      <a:noFill/>
                      <a:miter lim="800000"/>
                      <a:headEnd/>
                      <a:tailEnd/>
                    </a:ln>
                  </pic:spPr>
                </pic:pic>
              </a:graphicData>
            </a:graphic>
          </wp:inline>
        </w:drawing>
      </w: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0D5CF7" w:rsidRDefault="000D5CF7" w:rsidP="00F90D09">
      <w:pPr>
        <w:pStyle w:val="a5"/>
        <w:tabs>
          <w:tab w:val="left" w:pos="0"/>
          <w:tab w:val="left" w:pos="426"/>
          <w:tab w:val="left" w:pos="540"/>
        </w:tabs>
        <w:spacing w:line="360" w:lineRule="auto"/>
        <w:jc w:val="right"/>
        <w:rPr>
          <w:rFonts w:ascii="Times New Roman" w:hAnsi="Times New Roman"/>
          <w:b/>
          <w:sz w:val="28"/>
          <w:szCs w:val="28"/>
        </w:rPr>
      </w:pPr>
    </w:p>
    <w:p w:rsidR="000D5CF7" w:rsidRDefault="000D5CF7" w:rsidP="00F90D09">
      <w:pPr>
        <w:pStyle w:val="a5"/>
        <w:tabs>
          <w:tab w:val="left" w:pos="0"/>
          <w:tab w:val="left" w:pos="426"/>
          <w:tab w:val="left" w:pos="540"/>
        </w:tabs>
        <w:spacing w:line="360" w:lineRule="auto"/>
        <w:jc w:val="right"/>
        <w:rPr>
          <w:rFonts w:ascii="Times New Roman" w:hAnsi="Times New Roman"/>
          <w:b/>
          <w:sz w:val="28"/>
          <w:szCs w:val="28"/>
        </w:rPr>
      </w:pPr>
    </w:p>
    <w:p w:rsidR="00F90D09"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F90D09" w:rsidRPr="00CB0BBC" w:rsidRDefault="00F90D09" w:rsidP="00F90D09">
      <w:pPr>
        <w:pStyle w:val="a9"/>
        <w:spacing w:before="0" w:beforeAutospacing="0" w:after="0" w:afterAutospacing="0" w:line="360" w:lineRule="auto"/>
        <w:ind w:firstLine="709"/>
        <w:jc w:val="right"/>
        <w:rPr>
          <w:b/>
          <w:bCs/>
          <w:sz w:val="28"/>
          <w:szCs w:val="28"/>
        </w:rPr>
      </w:pPr>
      <w:r w:rsidRPr="00CB0BBC">
        <w:rPr>
          <w:b/>
          <w:bCs/>
          <w:sz w:val="28"/>
          <w:szCs w:val="28"/>
        </w:rPr>
        <w:lastRenderedPageBreak/>
        <w:t>Приложение 6</w:t>
      </w:r>
    </w:p>
    <w:p w:rsidR="00F90D09" w:rsidRPr="00FD3A3A" w:rsidRDefault="00F90D09" w:rsidP="00F90D09">
      <w:pPr>
        <w:pStyle w:val="a9"/>
        <w:spacing w:before="0" w:beforeAutospacing="0" w:after="0" w:afterAutospacing="0" w:line="360" w:lineRule="auto"/>
        <w:ind w:firstLine="709"/>
        <w:jc w:val="center"/>
        <w:rPr>
          <w:b/>
          <w:i/>
          <w:sz w:val="28"/>
          <w:szCs w:val="28"/>
        </w:rPr>
      </w:pPr>
      <w:r w:rsidRPr="00FD3A3A">
        <w:rPr>
          <w:b/>
          <w:bCs/>
          <w:i/>
          <w:sz w:val="28"/>
          <w:szCs w:val="28"/>
        </w:rPr>
        <w:t>Тренинг «Разбуди волшебника»</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sz w:val="28"/>
          <w:szCs w:val="28"/>
          <w:u w:val="single"/>
        </w:rPr>
      </w:pPr>
      <w:r w:rsidRPr="004B6C03">
        <w:rPr>
          <w:rStyle w:val="aa"/>
          <w:sz w:val="28"/>
          <w:szCs w:val="28"/>
          <w:u w:val="single"/>
        </w:rPr>
        <w:t>Упражнение 1</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 xml:space="preserve">Участники группы сидят по кругу. </w:t>
      </w:r>
      <w:r w:rsidRPr="004B6C03">
        <w:rPr>
          <w:sz w:val="28"/>
          <w:szCs w:val="28"/>
        </w:rPr>
        <w:br/>
      </w:r>
      <w:r w:rsidRPr="004B6C03">
        <w:rPr>
          <w:rStyle w:val="ab"/>
          <w:bCs/>
          <w:szCs w:val="28"/>
        </w:rPr>
        <w:t>Инструкция:</w:t>
      </w:r>
      <w:r w:rsidRPr="004B6C03">
        <w:rPr>
          <w:sz w:val="28"/>
          <w:szCs w:val="28"/>
        </w:rPr>
        <w:t xml:space="preserve"> "Представьте себе, что сложилась такая ситуация, что вам необходимо перевоплотиться в какой-то объект материального мира, животное или растение. Подумайте и скажите, какой объект, какое животное и, какое растение Вы бы выбрали".</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sz w:val="28"/>
          <w:szCs w:val="28"/>
          <w:u w:val="single"/>
        </w:rPr>
      </w:pPr>
      <w:r w:rsidRPr="004B6C03">
        <w:rPr>
          <w:rStyle w:val="aa"/>
          <w:sz w:val="28"/>
          <w:szCs w:val="28"/>
          <w:u w:val="single"/>
        </w:rPr>
        <w:t xml:space="preserve"> Упражнение 2 </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 Психолог стоит в центре круга.</w:t>
      </w:r>
      <w:r w:rsidRPr="004B6C03">
        <w:rPr>
          <w:sz w:val="28"/>
          <w:szCs w:val="28"/>
        </w:rPr>
        <w:br/>
      </w:r>
      <w:r w:rsidRPr="004B6C03">
        <w:rPr>
          <w:rStyle w:val="aa"/>
          <w:iCs/>
          <w:sz w:val="28"/>
          <w:szCs w:val="28"/>
        </w:rPr>
        <w:t>Инструкция:</w:t>
      </w:r>
      <w:r w:rsidRPr="004B6C03">
        <w:rPr>
          <w:sz w:val="28"/>
          <w:szCs w:val="28"/>
        </w:rPr>
        <w:t xml:space="preserve"> " Стоящий в центре круга (для начала им буду я) предлагает поменяться местами (пересесть) всем тем, кто обладает каким-то умением. Это умение он называет. Например, я скажу: "Пересядьте все те, кто умеет водить машину", – и все те, кто умеет водить машину, должны поменяться местами. При этом тот, кто стоит в центре круга, постарается в момент пересаживания занять одно из освободившихся мест, а тот, кто останется в центре круга без места, продолжит работу. Используем эту ситуацию для того, чтобы </w:t>
      </w:r>
      <w:proofErr w:type="gramStart"/>
      <w:r w:rsidRPr="004B6C03">
        <w:rPr>
          <w:sz w:val="28"/>
          <w:szCs w:val="28"/>
        </w:rPr>
        <w:t>побольше</w:t>
      </w:r>
      <w:proofErr w:type="gramEnd"/>
      <w:r w:rsidRPr="004B6C03">
        <w:rPr>
          <w:sz w:val="28"/>
          <w:szCs w:val="28"/>
        </w:rPr>
        <w:t xml:space="preserve"> узнать друг о друге. Кроме того, надо быть очень внимательным и постараться запомнить, кто пересаживался, когда называлось, то или иное умение. Это нам понадобиться немного позже".</w:t>
      </w:r>
      <w:r w:rsidRPr="004B6C03">
        <w:rPr>
          <w:sz w:val="28"/>
          <w:szCs w:val="28"/>
        </w:rPr>
        <w:br/>
        <w:t>В ходе упражнения  психолог побуждает участников называть разнообразные умения, отмечая особенно оригинальные и интересные.</w:t>
      </w:r>
      <w:r w:rsidRPr="004B6C03">
        <w:rPr>
          <w:sz w:val="28"/>
          <w:szCs w:val="28"/>
        </w:rPr>
        <w:br/>
        <w:t>После того как названо примерно 8 – 12 умений, психолог останавливает упражнение и продолжает инструкцию: "Сейчас у нас будет пять минут, в течение которых каждый напишет рассказ о нашей группе, используя ту информацию, которую вы сейчас узнали о каждом из нас".</w:t>
      </w:r>
    </w:p>
    <w:p w:rsidR="00F90D09" w:rsidRPr="004B6C03" w:rsidRDefault="00F90D09" w:rsidP="00F90D09">
      <w:pPr>
        <w:pStyle w:val="a9"/>
        <w:numPr>
          <w:ilvl w:val="0"/>
          <w:numId w:val="44"/>
        </w:numPr>
        <w:spacing w:before="0" w:beforeAutospacing="0" w:after="0" w:afterAutospacing="0" w:line="360" w:lineRule="auto"/>
        <w:ind w:left="0" w:firstLine="709"/>
        <w:jc w:val="both"/>
        <w:rPr>
          <w:sz w:val="28"/>
          <w:szCs w:val="28"/>
          <w:u w:val="single"/>
        </w:rPr>
      </w:pPr>
      <w:r w:rsidRPr="004B6C03">
        <w:rPr>
          <w:rStyle w:val="aa"/>
          <w:sz w:val="28"/>
          <w:szCs w:val="28"/>
          <w:u w:val="single"/>
        </w:rPr>
        <w:t>Упражнение</w:t>
      </w:r>
      <w:r w:rsidRPr="004B6C03">
        <w:rPr>
          <w:sz w:val="28"/>
          <w:szCs w:val="28"/>
          <w:u w:val="single"/>
        </w:rPr>
        <w:t xml:space="preserve">  3</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w:t>
      </w:r>
      <w:r w:rsidRPr="004B6C03">
        <w:rPr>
          <w:sz w:val="28"/>
          <w:szCs w:val="28"/>
        </w:rPr>
        <w:br/>
      </w:r>
      <w:r w:rsidRPr="004B6C03">
        <w:rPr>
          <w:rStyle w:val="aa"/>
          <w:iCs/>
          <w:sz w:val="28"/>
          <w:szCs w:val="28"/>
        </w:rPr>
        <w:t>Инструкция</w:t>
      </w:r>
      <w:r w:rsidRPr="004B6C03">
        <w:rPr>
          <w:rStyle w:val="ab"/>
          <w:bCs/>
          <w:szCs w:val="28"/>
        </w:rPr>
        <w:t>:</w:t>
      </w:r>
      <w:r w:rsidRPr="004B6C03">
        <w:rPr>
          <w:sz w:val="28"/>
          <w:szCs w:val="28"/>
        </w:rPr>
        <w:t xml:space="preserve"> "Сейчас мы потратим некоторое время на то, чтобы сосредоточиться на себе, на своих мыслях, чувствах, переживаниях.</w:t>
      </w:r>
      <w:r w:rsidRPr="004B6C03">
        <w:rPr>
          <w:sz w:val="28"/>
          <w:szCs w:val="28"/>
        </w:rPr>
        <w:br/>
      </w:r>
      <w:r w:rsidRPr="004B6C03">
        <w:rPr>
          <w:sz w:val="28"/>
          <w:szCs w:val="28"/>
        </w:rPr>
        <w:lastRenderedPageBreak/>
        <w:t xml:space="preserve">Сядьте, пожалуйста, </w:t>
      </w:r>
      <w:proofErr w:type="gramStart"/>
      <w:r w:rsidRPr="004B6C03">
        <w:rPr>
          <w:sz w:val="28"/>
          <w:szCs w:val="28"/>
        </w:rPr>
        <w:t>поудобнее</w:t>
      </w:r>
      <w:proofErr w:type="gramEnd"/>
      <w:r w:rsidRPr="004B6C03">
        <w:rPr>
          <w:sz w:val="28"/>
          <w:szCs w:val="28"/>
        </w:rPr>
        <w:t xml:space="preserve"> и медленно закройте глаза. Обратите внимание на ваше дыхание, ощутите, как воздух проходит через нос, горло, попадает в грудь, наполняет наши легкие. Ощутите, как с каждым вдохом в Ваше тело попадет энергия, а с каждым выдохом уходят ненужные сейчас заботы, напряжения... Обратите внимание на ваше тело. Почувствуйте ваше тело: все – от ступней ног до макушки головы... Вы сидите на стуле  слышите какие-то звуки..., ощущаете прикосновение воздуха на вашем лице. Может быть, вам захочется изменить позу, сделайте это.</w:t>
      </w:r>
      <w:r w:rsidRPr="004B6C03">
        <w:rPr>
          <w:sz w:val="28"/>
          <w:szCs w:val="28"/>
        </w:rPr>
        <w:br/>
        <w:t>А теперь сосредоточитесь на идеи изменчивости мира, в котором мы живем... Наше сложное время характерно быстрыми и резкими изменениями... Порой они бывают молниеносными... Социальные и технологические изменения, которые в прошлые столетия тянулись десятки лет, теперь могут произойти в считанные месяцы или даже недели, и все это постоянно действует на каждого из нас. Подумайте об этом.</w:t>
      </w:r>
      <w:r w:rsidRPr="004B6C03">
        <w:rPr>
          <w:sz w:val="28"/>
          <w:szCs w:val="28"/>
        </w:rPr>
        <w:br/>
        <w:t>Какие мысли у вас возникают?.. Как вы чувствуете себя в этом изменчивом мире? (эти вопросы тренер повторяет 2 – 3 раза).</w:t>
      </w:r>
      <w:r w:rsidRPr="004B6C03">
        <w:rPr>
          <w:sz w:val="28"/>
          <w:szCs w:val="28"/>
        </w:rPr>
        <w:br/>
        <w:t>Подумайте о том, какие ваши качества, особенности поведения помогают вам жить в этом изменчивом мире, а какие мешают?</w:t>
      </w:r>
      <w:r w:rsidRPr="004B6C03">
        <w:rPr>
          <w:sz w:val="28"/>
          <w:szCs w:val="28"/>
        </w:rPr>
        <w:br/>
        <w:t>А теперь вспомните, что вы сидите здесь, в этой комнате, и здесь есть еще другие люди. Вернитесь сюда, в наш круг, и сделайте это в удобном для вас темпе".</w:t>
      </w:r>
      <w:r w:rsidRPr="004B6C03">
        <w:rPr>
          <w:sz w:val="28"/>
          <w:szCs w:val="28"/>
        </w:rPr>
        <w:br/>
        <w:t>После того как все участники группы открыли глаза, психолог может предложить всем еще некоторое время остаться со своими впечатлениями, чувствами, переживаниями и нарисовать их. Для этого участникам  предлагаются бумага, краски, фломастеры, цветные карандаши, и т.д.</w:t>
      </w:r>
      <w:r w:rsidRPr="004B6C03">
        <w:rPr>
          <w:sz w:val="28"/>
          <w:szCs w:val="28"/>
        </w:rPr>
        <w:br/>
        <w:t>Рисунки участников группы желательно расположить так, чтобы все могли их видеть на протяжении дальнейших занятий.</w:t>
      </w:r>
      <w:r w:rsidRPr="004B6C03">
        <w:rPr>
          <w:sz w:val="28"/>
          <w:szCs w:val="28"/>
        </w:rPr>
        <w:br/>
        <w:t xml:space="preserve">После того, как все закончили рисовать, и рисунки прикреплены на натянутую леску или к стене, психолог продолжает инструкцию: "Продолжим нашу работу. Сейчас мы объединимся в группы: по 4 – 5 </w:t>
      </w:r>
      <w:r w:rsidRPr="004B6C03">
        <w:rPr>
          <w:sz w:val="28"/>
          <w:szCs w:val="28"/>
        </w:rPr>
        <w:lastRenderedPageBreak/>
        <w:t>человек в каждой – и поделимся нашими впечатлениями, размышлениями, расскажем, друг другу о том, какие наши качества, особенности поведения помогают, а какие затрудняют нашу жизнь в изменчивом мире. Составьте, пожалуйста, в вашей группе перечень этих качеств. Не стремитесь к обобщениям, пусть качества или особенности поведения, которые вы включите в список, будут конкретными. Будьте готовы в конце работы в малых группах поделиться с остальными тем, что у вас получится".</w:t>
      </w:r>
      <w:r w:rsidRPr="004B6C03">
        <w:rPr>
          <w:sz w:val="28"/>
          <w:szCs w:val="28"/>
        </w:rPr>
        <w:br/>
        <w:t>В ходе представления каждой группой своего перечня качеств, психолог побуждает остальных участников задавать вопросы, прояснять то, что им не вполне ясно. При этом тренер записывает называемые качества, особенности поведения на доске или листе ватмана.</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4</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 xml:space="preserve">Участники группы сидят по кругу. У психолога в руках карточки, на которых написаны названия предметов, состояний, любые понятия. </w:t>
      </w:r>
      <w:proofErr w:type="gramStart"/>
      <w:r w:rsidRPr="004B6C03">
        <w:rPr>
          <w:sz w:val="28"/>
          <w:szCs w:val="28"/>
        </w:rPr>
        <w:t>Например: сон, веселье, ночь, весна, фараон, бухгалтерия, организм и т.д.</w:t>
      </w:r>
      <w:proofErr w:type="gramEnd"/>
      <w:r w:rsidRPr="004B6C03">
        <w:rPr>
          <w:sz w:val="28"/>
          <w:szCs w:val="28"/>
        </w:rPr>
        <w:br/>
      </w:r>
      <w:r w:rsidRPr="004B6C03">
        <w:rPr>
          <w:rStyle w:val="ab"/>
          <w:bCs/>
          <w:szCs w:val="28"/>
        </w:rPr>
        <w:t>Инструкция:</w:t>
      </w:r>
      <w:r w:rsidRPr="004B6C03">
        <w:rPr>
          <w:sz w:val="28"/>
          <w:szCs w:val="28"/>
        </w:rPr>
        <w:t xml:space="preserve"> "Сейчас я приколю карточку с написанным на ней словом на спину одному из нас, и сделаю это так, чтобы она не видела, что на ней написано. Мы все сможем прочитать написанное слово, но при этом ничего не будем говорить</w:t>
      </w:r>
      <w:proofErr w:type="gramStart"/>
      <w:r w:rsidRPr="004B6C03">
        <w:rPr>
          <w:sz w:val="28"/>
          <w:szCs w:val="28"/>
        </w:rPr>
        <w:t xml:space="preserve"> .</w:t>
      </w:r>
      <w:proofErr w:type="gramEnd"/>
      <w:r w:rsidRPr="004B6C03">
        <w:rPr>
          <w:sz w:val="28"/>
          <w:szCs w:val="28"/>
        </w:rPr>
        <w:t xml:space="preserve"> Задача - узнать, что написано на карточке. Те, кто окажется в центре круга, и будет отгадывать слово, постарайтесь обратить внимание на то, как возникает ответ, а также на то, какие состояния у вас будут в ходе выполнения задания, и как они будут изменяться. По ходу выполнения задания отгадывающий может высказывать возникающие у него гипотезы и, как только называется правильное слово, тренер сообщает ему об этом.</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 xml:space="preserve"> Упражнение 5</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rStyle w:val="aa"/>
          <w:sz w:val="28"/>
          <w:szCs w:val="28"/>
        </w:rPr>
        <w:t xml:space="preserve"> </w:t>
      </w:r>
      <w:r w:rsidRPr="004B6C03">
        <w:rPr>
          <w:sz w:val="28"/>
          <w:szCs w:val="28"/>
        </w:rPr>
        <w:t>Участники группы сидят по кругу. У психолога в руках мяч.</w:t>
      </w:r>
      <w:r w:rsidRPr="004B6C03">
        <w:rPr>
          <w:sz w:val="28"/>
          <w:szCs w:val="28"/>
        </w:rPr>
        <w:br/>
      </w:r>
      <w:r w:rsidRPr="004B6C03">
        <w:rPr>
          <w:rStyle w:val="ab"/>
          <w:bCs/>
          <w:szCs w:val="28"/>
        </w:rPr>
        <w:t>Инструкция</w:t>
      </w:r>
      <w:r w:rsidRPr="004B6C03">
        <w:rPr>
          <w:sz w:val="28"/>
          <w:szCs w:val="28"/>
        </w:rPr>
        <w:t xml:space="preserve">: "Сейчас я начну предстоящую нам работу, брошу кому-то мяч и назову при этом любой предмет. Тот, которому достанется мяч, должен будет назвать три нестандартных способа использования этого предмета. </w:t>
      </w:r>
      <w:r w:rsidRPr="004B6C03">
        <w:rPr>
          <w:sz w:val="28"/>
          <w:szCs w:val="28"/>
        </w:rPr>
        <w:lastRenderedPageBreak/>
        <w:t>Например, бросая мяч, я скажу "молоток". Кроме прямого назначения, молоток можно использовать в качестве пресс-папье для того, чтобы не разлетались лежащие на столе бумаги; можно использовать молоток в качестве ручки для тяжелой авоськи; можно, привязав к нему шпагат, применить его в качестве отвеса при строительных работах.</w:t>
      </w:r>
      <w:r w:rsidRPr="004B6C03">
        <w:rPr>
          <w:sz w:val="28"/>
          <w:szCs w:val="28"/>
        </w:rPr>
        <w:br/>
        <w:t>Сразу договоримся, что не будем прибегать к универсальным способам использования большинства предметов: почти любой предмет можно нарисовать, потрогать, понюхать, многие предметы можно подарить.</w:t>
      </w:r>
      <w:r w:rsidRPr="004B6C03">
        <w:rPr>
          <w:sz w:val="28"/>
          <w:szCs w:val="28"/>
        </w:rPr>
        <w:br/>
        <w:t>Итак, тот, кому я брошу мяч, назовет три нестандартных, нетрадиционных способа использования доставшегося ему предмета и затем бросит мяч следующему, назвав другой предмет. Будем внимательны и сделаем так, чтобы во время этой работы мяч побывал у каждого".</w:t>
      </w:r>
      <w:r w:rsidRPr="004B6C03">
        <w:rPr>
          <w:sz w:val="28"/>
          <w:szCs w:val="28"/>
        </w:rPr>
        <w:br/>
        <w:t>В ходе обсуждения проделанной работы можно группе такие вопросы: "В чем заключались основные трудности, с которыми вы столкнулись при выполнении задания?", "Какие состояния возникали и как они изменялись в ходе работы?", "Что вам помогало справляться с поставленной задачей?"</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6</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 xml:space="preserve"> Участники группы сидят по кругу. У  психолога в руках мяч.</w:t>
      </w:r>
      <w:r w:rsidRPr="004B6C03">
        <w:rPr>
          <w:sz w:val="28"/>
          <w:szCs w:val="28"/>
        </w:rPr>
        <w:br/>
      </w:r>
      <w:r w:rsidRPr="004B6C03">
        <w:rPr>
          <w:rStyle w:val="ab"/>
          <w:bCs/>
          <w:szCs w:val="28"/>
        </w:rPr>
        <w:t>Инструкция</w:t>
      </w:r>
      <w:r w:rsidRPr="004B6C03">
        <w:rPr>
          <w:rStyle w:val="ab"/>
          <w:szCs w:val="28"/>
        </w:rPr>
        <w:t>:</w:t>
      </w:r>
      <w:r w:rsidRPr="004B6C03">
        <w:rPr>
          <w:sz w:val="28"/>
          <w:szCs w:val="28"/>
        </w:rPr>
        <w:t xml:space="preserve"> "Давайте, вообразим, что это (тренер показывает мяч) – апельсин. Сейчас мы будем бросать его друг другу, говоря при этом, какой апельсин мы бросаем. Будем внимательны: постараемся не повторять уже названные качества, свойства апельсина и сделаем так, чтобы мы все принимали участие в работе".</w:t>
      </w:r>
      <w:r w:rsidRPr="004B6C03">
        <w:rPr>
          <w:sz w:val="28"/>
          <w:szCs w:val="28"/>
        </w:rPr>
        <w:br/>
        <w:t>Психолог начинает работу, называя любую характеристику воображаемого апельсина, например, "сладкий". В процессе выполнения упражнения психолог побуждает участников к более динамичной работе, формулируя свои высказывания позитивно, например, "Давайте работать быстрее".</w:t>
      </w:r>
      <w:r w:rsidRPr="004B6C03">
        <w:rPr>
          <w:sz w:val="28"/>
          <w:szCs w:val="28"/>
        </w:rPr>
        <w:br/>
        <w:t xml:space="preserve">Также психолог  обращает внимание группы </w:t>
      </w:r>
      <w:proofErr w:type="gramStart"/>
      <w:r w:rsidRPr="004B6C03">
        <w:rPr>
          <w:sz w:val="28"/>
          <w:szCs w:val="28"/>
        </w:rPr>
        <w:t>на те</w:t>
      </w:r>
      <w:proofErr w:type="gramEnd"/>
      <w:r w:rsidRPr="004B6C03">
        <w:rPr>
          <w:sz w:val="28"/>
          <w:szCs w:val="28"/>
        </w:rPr>
        <w:t xml:space="preserve"> моменты, когда происходит переход в другую содержательную плоскость. Например, звучали такие характеристики как "желтый", "оранжевый", а следующий </w:t>
      </w:r>
      <w:r w:rsidRPr="004B6C03">
        <w:rPr>
          <w:sz w:val="28"/>
          <w:szCs w:val="28"/>
        </w:rPr>
        <w:lastRenderedPageBreak/>
        <w:t>участник говорит: "Кубинский". В этом случае психолог может сказать: "Появилась новая область – страна – производитель".</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7</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rStyle w:val="aa"/>
          <w:sz w:val="28"/>
          <w:szCs w:val="28"/>
        </w:rPr>
        <w:t xml:space="preserve"> </w:t>
      </w:r>
      <w:r w:rsidRPr="004B6C03">
        <w:rPr>
          <w:sz w:val="28"/>
          <w:szCs w:val="28"/>
        </w:rPr>
        <w:t>Участники группы сидят по кругу. У них в руках листы бумаги и ручки.</w:t>
      </w:r>
      <w:r w:rsidRPr="004B6C03">
        <w:rPr>
          <w:sz w:val="28"/>
          <w:szCs w:val="28"/>
        </w:rPr>
        <w:br/>
      </w:r>
      <w:r w:rsidRPr="004B6C03">
        <w:rPr>
          <w:rStyle w:val="ab"/>
          <w:bCs/>
          <w:szCs w:val="28"/>
        </w:rPr>
        <w:t>Инструкция</w:t>
      </w:r>
      <w:r w:rsidRPr="004B6C03">
        <w:rPr>
          <w:sz w:val="28"/>
          <w:szCs w:val="28"/>
        </w:rPr>
        <w:t xml:space="preserve">: "Задание, которое я сейчас вам предложу, надо будет выполнять письменно. Напишите в верхней части листа четыре буквы: Н Г О К. По моему сигналу мы начнем работу:  надо будет составить как можно больше предложений, причем в каждом из написанных вами предложений первое слово должно начинаться на букву Н, второе – на букву Г, третье – на О, четвертое на </w:t>
      </w:r>
      <w:proofErr w:type="gramStart"/>
      <w:r w:rsidRPr="004B6C03">
        <w:rPr>
          <w:sz w:val="28"/>
          <w:szCs w:val="28"/>
        </w:rPr>
        <w:t>К.</w:t>
      </w:r>
      <w:proofErr w:type="gramEnd"/>
      <w:r w:rsidRPr="004B6C03">
        <w:rPr>
          <w:sz w:val="28"/>
          <w:szCs w:val="28"/>
        </w:rPr>
        <w:t xml:space="preserve"> Например, "Николай Говорит Очень Красиво". Сейчас у вас есть три минуты на выполнение задания. Начали".</w:t>
      </w:r>
      <w:r w:rsidRPr="004B6C03">
        <w:rPr>
          <w:sz w:val="28"/>
          <w:szCs w:val="28"/>
        </w:rPr>
        <w:br/>
        <w:t>Через три минуты  психолог  предлагает каждому участнику по очереди сказать, сколько у него написано предложений, а затем просит каждого прочитать одно из написанных им предложений, любое, по выбору самого участника. Это может быть то предложение, которое сам участник считает наиболее удачным. При ознакомлении с результатами работы участники обнаруживают для себя не использованные ими стилевые, содержательные и другие возможности для составления предложений, что усиливает их мотивацию и позитивно сказывается на результатах последующей работы.</w:t>
      </w:r>
      <w:r w:rsidRPr="004B6C03">
        <w:rPr>
          <w:sz w:val="28"/>
          <w:szCs w:val="28"/>
        </w:rPr>
        <w:br/>
        <w:t>Психолог предлагает продолжить составление предложений еще в течение трех минут. Когда отведенное время закончится, каждый участник снова сообщает, сколько ему удалось написать предложений и зачитывает одно из них по своему выбору.</w:t>
      </w:r>
      <w:r w:rsidRPr="004B6C03">
        <w:rPr>
          <w:sz w:val="28"/>
          <w:szCs w:val="28"/>
        </w:rPr>
        <w:br/>
        <w:t>Затем тренер продолжает инструкцию: "Теперь каждый напишет рассказ о нашей группе. Количество слов в предложениях, из которых будет состоять этот рассказ, может быть любым, но слова должны начинаться на буквы НГОКНГОКНГОК и т.д. При этом знаки препинания могут ставиться в любом месте. На выполнение этого задания у вас будет пять минут". (Можно не задавать тематику написания рассказа).</w:t>
      </w:r>
      <w:r w:rsidRPr="004B6C03">
        <w:rPr>
          <w:sz w:val="28"/>
          <w:szCs w:val="28"/>
        </w:rPr>
        <w:br/>
      </w:r>
      <w:r w:rsidRPr="004B6C03">
        <w:rPr>
          <w:sz w:val="28"/>
          <w:szCs w:val="28"/>
        </w:rPr>
        <w:lastRenderedPageBreak/>
        <w:t>Когда работа завершена, каждый участник зачитывает свой рассказ. Содержание рассказов не обсуждается, не комментируется и не оценивается.</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8</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 В центре круга лежат бумага, краски, фломастеры и т.д.– все, что необходимо для рисования.</w:t>
      </w:r>
      <w:r w:rsidRPr="004B6C03">
        <w:rPr>
          <w:sz w:val="28"/>
          <w:szCs w:val="28"/>
        </w:rPr>
        <w:br/>
      </w:r>
      <w:r w:rsidRPr="004B6C03">
        <w:rPr>
          <w:rStyle w:val="ab"/>
          <w:bCs/>
          <w:szCs w:val="28"/>
        </w:rPr>
        <w:t>Инструкция:</w:t>
      </w:r>
      <w:r w:rsidRPr="004B6C03">
        <w:rPr>
          <w:sz w:val="28"/>
          <w:szCs w:val="28"/>
        </w:rPr>
        <w:t xml:space="preserve"> "Сейчас я предлагаю каждому из нас взять лист бумаги и нарисовать </w:t>
      </w:r>
      <w:proofErr w:type="spellStart"/>
      <w:r w:rsidRPr="004B6C03">
        <w:rPr>
          <w:sz w:val="28"/>
          <w:szCs w:val="28"/>
        </w:rPr>
        <w:t>креативность</w:t>
      </w:r>
      <w:proofErr w:type="spellEnd"/>
      <w:r w:rsidRPr="004B6C03">
        <w:rPr>
          <w:sz w:val="28"/>
          <w:szCs w:val="28"/>
        </w:rPr>
        <w:t>, так, как вы ее понимаете. У нас будет достаточно времени на рисование, мы подождем, когда все закончат свои рисунки".</w:t>
      </w:r>
      <w:r w:rsidRPr="004B6C03">
        <w:rPr>
          <w:sz w:val="28"/>
          <w:szCs w:val="28"/>
        </w:rPr>
        <w:br/>
        <w:t xml:space="preserve">После того как все завершат рисунки, каждый рассказывает о своем рисунке, о том, как она понимает, что такое </w:t>
      </w:r>
      <w:proofErr w:type="spellStart"/>
      <w:r w:rsidRPr="004B6C03">
        <w:rPr>
          <w:sz w:val="28"/>
          <w:szCs w:val="28"/>
        </w:rPr>
        <w:t>креативность</w:t>
      </w:r>
      <w:proofErr w:type="spellEnd"/>
      <w:r w:rsidRPr="004B6C03">
        <w:rPr>
          <w:sz w:val="28"/>
          <w:szCs w:val="28"/>
        </w:rPr>
        <w:t>.</w:t>
      </w:r>
      <w:r w:rsidRPr="004B6C03">
        <w:rPr>
          <w:sz w:val="28"/>
          <w:szCs w:val="28"/>
        </w:rPr>
        <w:br/>
        <w:t xml:space="preserve">По ходу обсуждения психолог предлагает участникам задавать друг другу вопросы, уточнять содержание высказываний. После того как все выскажутся, психолог подводит итог, перечисляя основные идеи, касающиеся проявлений </w:t>
      </w:r>
      <w:proofErr w:type="spellStart"/>
      <w:r w:rsidRPr="004B6C03">
        <w:rPr>
          <w:sz w:val="28"/>
          <w:szCs w:val="28"/>
        </w:rPr>
        <w:t>креативности</w:t>
      </w:r>
      <w:proofErr w:type="spellEnd"/>
      <w:r w:rsidRPr="004B6C03">
        <w:rPr>
          <w:sz w:val="28"/>
          <w:szCs w:val="28"/>
        </w:rPr>
        <w:t>, условий ее формирования и развития, которые соответствуют содержанию ориентировочных основ (содержательных модулей).</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9</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rStyle w:val="aa"/>
          <w:sz w:val="28"/>
          <w:szCs w:val="28"/>
        </w:rPr>
        <w:t xml:space="preserve"> </w:t>
      </w:r>
      <w:r w:rsidRPr="004B6C03">
        <w:rPr>
          <w:sz w:val="28"/>
          <w:szCs w:val="28"/>
        </w:rPr>
        <w:t>Участники группы сидят по кругу. У  психолога в руках мяч.</w:t>
      </w:r>
      <w:r w:rsidRPr="004B6C03">
        <w:rPr>
          <w:sz w:val="28"/>
          <w:szCs w:val="28"/>
        </w:rPr>
        <w:br/>
      </w:r>
      <w:r w:rsidRPr="004B6C03">
        <w:rPr>
          <w:rStyle w:val="ab"/>
          <w:bCs/>
          <w:szCs w:val="28"/>
        </w:rPr>
        <w:t>Инструкция</w:t>
      </w:r>
      <w:r w:rsidRPr="004B6C03">
        <w:rPr>
          <w:rStyle w:val="ab"/>
          <w:szCs w:val="28"/>
        </w:rPr>
        <w:t>:</w:t>
      </w:r>
      <w:r w:rsidRPr="004B6C03">
        <w:rPr>
          <w:sz w:val="28"/>
          <w:szCs w:val="28"/>
        </w:rPr>
        <w:t xml:space="preserve"> "Сейчас мы будем бросать друг другу мяч, при этом, когда бросаем – называем какой-либо цвет, а когда ловим объект такого цвета. Будем внимательны: не будем повторять те цвета и объекты, которые уже названы, и дадим возможность каждому из нас участвовать в работе"</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10</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 У психолога в руках мяч.</w:t>
      </w:r>
      <w:r w:rsidRPr="004B6C03">
        <w:rPr>
          <w:sz w:val="28"/>
          <w:szCs w:val="28"/>
        </w:rPr>
        <w:br/>
      </w:r>
      <w:r w:rsidRPr="004B6C03">
        <w:rPr>
          <w:rStyle w:val="ab"/>
          <w:bCs/>
          <w:szCs w:val="28"/>
        </w:rPr>
        <w:t>Инструкция:</w:t>
      </w:r>
      <w:r w:rsidRPr="004B6C03">
        <w:rPr>
          <w:sz w:val="28"/>
          <w:szCs w:val="28"/>
        </w:rPr>
        <w:t xml:space="preserve"> "Сейчас мы будем бросать друг другу этот мяч. </w:t>
      </w:r>
      <w:proofErr w:type="gramStart"/>
      <w:r w:rsidRPr="004B6C03">
        <w:rPr>
          <w:sz w:val="28"/>
          <w:szCs w:val="28"/>
        </w:rPr>
        <w:t>Тот, кто бросает мяч, говорит одно из трех слов: "воздух", "земля" или "вода", а тот, кто ловит мяч, говорит, если прозвучало слово "воздух" – название птицы, во втором случае ("земля") – животного, и если было сказано "вода" – название рыбы.</w:t>
      </w:r>
      <w:proofErr w:type="gramEnd"/>
      <w:r w:rsidRPr="004B6C03">
        <w:rPr>
          <w:sz w:val="28"/>
          <w:szCs w:val="28"/>
        </w:rPr>
        <w:t xml:space="preserve"> Реагировать нужно как можно быстрее".</w:t>
      </w:r>
      <w:r>
        <w:rPr>
          <w:sz w:val="28"/>
          <w:szCs w:val="28"/>
        </w:rPr>
        <w:t xml:space="preserve"> </w:t>
      </w:r>
      <w:r w:rsidRPr="004B6C03">
        <w:rPr>
          <w:sz w:val="28"/>
          <w:szCs w:val="28"/>
        </w:rPr>
        <w:t>По ходу работы психолог  побуждает участников группы увеличивать темп.</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lastRenderedPageBreak/>
        <w:t>Упражнение 11</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работают в парах, в которые объединяются по желанию. У каждого участника есть бумага и карандаш.</w:t>
      </w:r>
      <w:r w:rsidRPr="004B6C03">
        <w:rPr>
          <w:sz w:val="28"/>
          <w:szCs w:val="28"/>
        </w:rPr>
        <w:br/>
      </w:r>
      <w:r w:rsidRPr="004B6C03">
        <w:rPr>
          <w:rStyle w:val="ab"/>
          <w:bCs/>
          <w:szCs w:val="28"/>
        </w:rPr>
        <w:t>Инструкция:</w:t>
      </w:r>
      <w:r w:rsidRPr="004B6C03">
        <w:rPr>
          <w:sz w:val="28"/>
          <w:szCs w:val="28"/>
        </w:rPr>
        <w:t xml:space="preserve"> "Упражнение будет состоять из ряда шагов. Сначала каждый самостоятельно постарается написать как можно больше аргументов в пользу курения. На это у Вас будет три минуты".</w:t>
      </w:r>
      <w:r w:rsidRPr="004B6C03">
        <w:rPr>
          <w:sz w:val="28"/>
          <w:szCs w:val="28"/>
        </w:rPr>
        <w:br/>
        <w:t xml:space="preserve">Через три минуты  психолог предлагает каждому сказать, сколько аргументов у него написано. Продолжение инструкции: "Теперь у вас будет некоторое время для того, чтобы </w:t>
      </w:r>
      <w:proofErr w:type="gramStart"/>
      <w:r w:rsidRPr="004B6C03">
        <w:rPr>
          <w:sz w:val="28"/>
          <w:szCs w:val="28"/>
        </w:rPr>
        <w:t>поделиться</w:t>
      </w:r>
      <w:proofErr w:type="gramEnd"/>
      <w:r w:rsidRPr="004B6C03">
        <w:rPr>
          <w:sz w:val="28"/>
          <w:szCs w:val="28"/>
        </w:rPr>
        <w:t>  друг с другом сформулированными аргументами, при этом запомните 1 – 2 аргумента, которые есть у партнера, а у вас их нет, и эти аргументы кажутся вам особенно неожиданными и оригинальными".</w:t>
      </w:r>
      <w:r>
        <w:rPr>
          <w:sz w:val="28"/>
          <w:szCs w:val="28"/>
        </w:rPr>
        <w:t xml:space="preserve"> </w:t>
      </w:r>
      <w:r w:rsidRPr="004B6C03">
        <w:rPr>
          <w:sz w:val="28"/>
          <w:szCs w:val="28"/>
        </w:rPr>
        <w:t>Через 5 – 7 минут, когда все завершат работу, психолог  продолжает инструкцию: "Сейчас у вас будет еще три минуты, в течени</w:t>
      </w:r>
      <w:proofErr w:type="gramStart"/>
      <w:r w:rsidRPr="004B6C03">
        <w:rPr>
          <w:sz w:val="28"/>
          <w:szCs w:val="28"/>
        </w:rPr>
        <w:t>и</w:t>
      </w:r>
      <w:proofErr w:type="gramEnd"/>
      <w:r w:rsidRPr="004B6C03">
        <w:rPr>
          <w:sz w:val="28"/>
          <w:szCs w:val="28"/>
        </w:rPr>
        <w:t xml:space="preserve"> которых каждый самостоятельно постарается написать как можно больше аргументов против курения".</w:t>
      </w:r>
      <w:r w:rsidRPr="004B6C03">
        <w:rPr>
          <w:sz w:val="28"/>
          <w:szCs w:val="28"/>
        </w:rPr>
        <w:br/>
        <w:t>Затем участники обмениваются результатами своей работы так же, как они делали это на предыдущем этапе.</w:t>
      </w:r>
      <w:r>
        <w:rPr>
          <w:sz w:val="28"/>
          <w:szCs w:val="28"/>
        </w:rPr>
        <w:t xml:space="preserve"> </w:t>
      </w:r>
      <w:r w:rsidRPr="004B6C03">
        <w:rPr>
          <w:sz w:val="28"/>
          <w:szCs w:val="28"/>
        </w:rPr>
        <w:t>Продолжение обсуждения происходит в общем кругу.</w:t>
      </w:r>
      <w:r>
        <w:rPr>
          <w:sz w:val="28"/>
          <w:szCs w:val="28"/>
        </w:rPr>
        <w:t xml:space="preserve"> </w:t>
      </w:r>
      <w:r w:rsidRPr="004B6C03">
        <w:rPr>
          <w:sz w:val="28"/>
          <w:szCs w:val="28"/>
        </w:rPr>
        <w:t xml:space="preserve">Психолог: "Сейчас каждый из нас скажет, какие из аргументов "за" и "против" курения </w:t>
      </w:r>
      <w:proofErr w:type="gramStart"/>
      <w:r w:rsidRPr="004B6C03">
        <w:rPr>
          <w:sz w:val="28"/>
          <w:szCs w:val="28"/>
        </w:rPr>
        <w:t>из</w:t>
      </w:r>
      <w:proofErr w:type="gramEnd"/>
      <w:r w:rsidRPr="004B6C03">
        <w:rPr>
          <w:sz w:val="28"/>
          <w:szCs w:val="28"/>
        </w:rPr>
        <w:t xml:space="preserve"> предложенных вашими партнерами особенно понравились вам, показались оригинальными, неожиданными".</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12</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 У психолога в руках мяч.</w:t>
      </w:r>
      <w:r w:rsidRPr="004B6C03">
        <w:rPr>
          <w:sz w:val="28"/>
          <w:szCs w:val="28"/>
        </w:rPr>
        <w:br/>
      </w:r>
      <w:r w:rsidRPr="004B6C03">
        <w:rPr>
          <w:rStyle w:val="ab"/>
          <w:bCs/>
          <w:szCs w:val="28"/>
        </w:rPr>
        <w:t>Инструкция</w:t>
      </w:r>
      <w:r w:rsidRPr="004B6C03">
        <w:rPr>
          <w:rStyle w:val="aa"/>
          <w:sz w:val="28"/>
          <w:szCs w:val="28"/>
        </w:rPr>
        <w:t>:</w:t>
      </w:r>
      <w:r w:rsidRPr="004B6C03">
        <w:rPr>
          <w:sz w:val="28"/>
          <w:szCs w:val="28"/>
        </w:rPr>
        <w:t xml:space="preserve"> "Наверное, все знают такую шутливую примету: упал нож - придет мужчина. Сейчас мы будем развивать эту область примет. </w:t>
      </w:r>
      <w:proofErr w:type="gramStart"/>
      <w:r w:rsidRPr="004B6C03">
        <w:rPr>
          <w:sz w:val="28"/>
          <w:szCs w:val="28"/>
        </w:rPr>
        <w:t>Сделаем это так: бросая мяч, надо будет сказать, что упало, например, барабан, монетка и. т.д.</w:t>
      </w:r>
      <w:proofErr w:type="gramEnd"/>
      <w:r>
        <w:rPr>
          <w:sz w:val="28"/>
          <w:szCs w:val="28"/>
        </w:rPr>
        <w:t xml:space="preserve"> </w:t>
      </w:r>
      <w:r w:rsidRPr="004B6C03">
        <w:rPr>
          <w:sz w:val="28"/>
          <w:szCs w:val="28"/>
        </w:rPr>
        <w:t>Тот, кто ловит мяч, говорит о том, кто, по его мнению, придет, и в случае возникновения вопросов у остальных, объясняет, почему это происходит. Делать все это постараемся как можно быстрее".</w:t>
      </w:r>
      <w:r w:rsidRPr="004B6C03">
        <w:rPr>
          <w:sz w:val="28"/>
          <w:szCs w:val="28"/>
        </w:rPr>
        <w:br/>
        <w:t xml:space="preserve">В процессе выполнения упражнения  психолог поощряет неожиданные, </w:t>
      </w:r>
      <w:r w:rsidRPr="004B6C03">
        <w:rPr>
          <w:sz w:val="28"/>
          <w:szCs w:val="28"/>
        </w:rPr>
        <w:lastRenderedPageBreak/>
        <w:t>оригинальные идеи, а также проявления гибкости и нестандартные интерпретации.</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13</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 У  психолога в руках мяч.</w:t>
      </w:r>
      <w:r w:rsidRPr="004B6C03">
        <w:rPr>
          <w:sz w:val="28"/>
          <w:szCs w:val="28"/>
        </w:rPr>
        <w:br/>
      </w:r>
      <w:r w:rsidRPr="004B6C03">
        <w:rPr>
          <w:rStyle w:val="ab"/>
          <w:bCs/>
          <w:szCs w:val="28"/>
        </w:rPr>
        <w:t>Инструкция</w:t>
      </w:r>
      <w:r w:rsidRPr="004B6C03">
        <w:rPr>
          <w:rStyle w:val="aa"/>
          <w:sz w:val="28"/>
          <w:szCs w:val="28"/>
        </w:rPr>
        <w:t>:</w:t>
      </w:r>
      <w:r w:rsidRPr="004B6C03">
        <w:rPr>
          <w:sz w:val="28"/>
          <w:szCs w:val="28"/>
        </w:rPr>
        <w:t xml:space="preserve"> "Сейчас тот, кто начнет нашу работу, бросит мяч кому-нибудь из нас и скажет, где окажется тот, кому адресован мяч. При этом у нас не будет никаких ограничений: можно направлять своих партнеров в самые необычные, даже фантастические места – в холодильник, в Древнюю Грецию, на пальму и т.д. Поймав мяч, надо быстро назвать три предмета, которые вы возьмете с собой туда, куда вас направляют. При этом будем внимательны и постараемся не повторять те места, в которых уже "побывали" другие и те предметы, которые уже назывались".</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14</w:t>
      </w:r>
    </w:p>
    <w:p w:rsidR="00F90D09" w:rsidRPr="004B6C03" w:rsidRDefault="00F90D09" w:rsidP="00F90D09">
      <w:pPr>
        <w:pStyle w:val="a9"/>
        <w:spacing w:before="0" w:beforeAutospacing="0" w:after="0" w:afterAutospacing="0" w:line="360" w:lineRule="auto"/>
        <w:ind w:firstLine="709"/>
        <w:jc w:val="both"/>
        <w:rPr>
          <w:sz w:val="28"/>
          <w:szCs w:val="28"/>
        </w:rPr>
      </w:pPr>
      <w:r w:rsidRPr="004B6C03">
        <w:rPr>
          <w:sz w:val="28"/>
          <w:szCs w:val="28"/>
        </w:rPr>
        <w:t>Участники группы сидят по кругу, у каждого несколько листов бумаги, карандаши, фломастеры. Психолог в случайном порядке раздает каждому по три карточки, на которых напечатано по три слова.</w:t>
      </w:r>
      <w:r w:rsidRPr="004B6C03">
        <w:rPr>
          <w:sz w:val="28"/>
          <w:szCs w:val="28"/>
        </w:rPr>
        <w:br/>
        <w:t>Упражнение проводится в три этапа.</w:t>
      </w:r>
      <w:r w:rsidRPr="004B6C03">
        <w:rPr>
          <w:sz w:val="28"/>
          <w:szCs w:val="28"/>
        </w:rPr>
        <w:br/>
      </w:r>
      <w:r w:rsidRPr="004B6C03">
        <w:rPr>
          <w:rStyle w:val="ab"/>
          <w:szCs w:val="28"/>
        </w:rPr>
        <w:t>Этап 1.</w:t>
      </w:r>
      <w:r w:rsidRPr="004B6C03">
        <w:rPr>
          <w:sz w:val="28"/>
          <w:szCs w:val="28"/>
        </w:rPr>
        <w:t xml:space="preserve"> "Прочтите слова, напечатанные на ваших карточках. В течени</w:t>
      </w:r>
      <w:proofErr w:type="gramStart"/>
      <w:r w:rsidRPr="004B6C03">
        <w:rPr>
          <w:sz w:val="28"/>
          <w:szCs w:val="28"/>
        </w:rPr>
        <w:t>и</w:t>
      </w:r>
      <w:proofErr w:type="gramEnd"/>
      <w:r w:rsidRPr="004B6C03">
        <w:rPr>
          <w:sz w:val="28"/>
          <w:szCs w:val="28"/>
        </w:rPr>
        <w:t xml:space="preserve"> трех минут постарайтесь найти слово, обозначающее любой объект или понятие, объединяющее в себе свойства объектов и смыслы понятий, относящихся одновременно ко всем словам, напечатанным на каждой из карточек".</w:t>
      </w:r>
      <w:r w:rsidRPr="004B6C03">
        <w:rPr>
          <w:sz w:val="28"/>
          <w:szCs w:val="28"/>
        </w:rPr>
        <w:br/>
        <w:t>После того как участники справились с заданием, психолог предлагает рассказать о полученных результатах и о том, как они были получены.</w:t>
      </w:r>
      <w:r w:rsidRPr="004B6C03">
        <w:rPr>
          <w:sz w:val="28"/>
          <w:szCs w:val="28"/>
        </w:rPr>
        <w:br/>
      </w:r>
      <w:r w:rsidRPr="004B6C03">
        <w:rPr>
          <w:rStyle w:val="ab"/>
          <w:szCs w:val="28"/>
        </w:rPr>
        <w:t>Этап 2.</w:t>
      </w:r>
      <w:r w:rsidRPr="004B6C03">
        <w:rPr>
          <w:sz w:val="28"/>
          <w:szCs w:val="28"/>
        </w:rPr>
        <w:t xml:space="preserve"> "Поработайте по очереди с каждой карточкой. Нарисуйте образы, возникшие у вас в связи с каждым из трех слов, написанных на карточке. </w:t>
      </w:r>
      <w:r w:rsidRPr="004B6C03">
        <w:rPr>
          <w:sz w:val="28"/>
          <w:szCs w:val="28"/>
        </w:rPr>
        <w:br/>
      </w:r>
      <w:r w:rsidRPr="004B6C03">
        <w:rPr>
          <w:rStyle w:val="ab"/>
          <w:szCs w:val="28"/>
        </w:rPr>
        <w:t>Этап 3.</w:t>
      </w:r>
      <w:r w:rsidRPr="004B6C03">
        <w:rPr>
          <w:sz w:val="28"/>
          <w:szCs w:val="28"/>
        </w:rPr>
        <w:t xml:space="preserve"> После этого еще раз найдите слово, обозначающее любой объект или понятие, объединяющее в себе смыслы всех трех слов".</w:t>
      </w:r>
      <w:r w:rsidRPr="004B6C03">
        <w:rPr>
          <w:sz w:val="28"/>
          <w:szCs w:val="28"/>
        </w:rPr>
        <w:br/>
        <w:t xml:space="preserve">Когда все участники справятся с заданием,  психолог предлагает им поделиться полученными результатами и своими впечатлениями от работы. </w:t>
      </w:r>
    </w:p>
    <w:p w:rsidR="00F90D09" w:rsidRPr="004B6C03" w:rsidRDefault="00F90D09" w:rsidP="00F90D09">
      <w:pPr>
        <w:pStyle w:val="a9"/>
        <w:numPr>
          <w:ilvl w:val="0"/>
          <w:numId w:val="44"/>
        </w:numPr>
        <w:spacing w:before="0" w:beforeAutospacing="0" w:after="0" w:afterAutospacing="0" w:line="360" w:lineRule="auto"/>
        <w:ind w:left="0" w:firstLine="709"/>
        <w:jc w:val="both"/>
        <w:rPr>
          <w:rStyle w:val="aa"/>
          <w:bCs w:val="0"/>
          <w:sz w:val="28"/>
          <w:szCs w:val="28"/>
          <w:u w:val="single"/>
        </w:rPr>
      </w:pPr>
      <w:r w:rsidRPr="004B6C03">
        <w:rPr>
          <w:rStyle w:val="aa"/>
          <w:sz w:val="28"/>
          <w:szCs w:val="28"/>
          <w:u w:val="single"/>
        </w:rPr>
        <w:t>Упражнение 15</w:t>
      </w:r>
    </w:p>
    <w:p w:rsidR="00F90D09" w:rsidRDefault="00F90D09" w:rsidP="00F90D09">
      <w:pPr>
        <w:pStyle w:val="a9"/>
        <w:spacing w:before="0" w:beforeAutospacing="0" w:after="0" w:afterAutospacing="0" w:line="360" w:lineRule="auto"/>
        <w:ind w:firstLine="709"/>
        <w:jc w:val="both"/>
        <w:rPr>
          <w:sz w:val="28"/>
          <w:szCs w:val="28"/>
        </w:rPr>
      </w:pPr>
      <w:r w:rsidRPr="004B6C03">
        <w:rPr>
          <w:sz w:val="28"/>
          <w:szCs w:val="28"/>
        </w:rPr>
        <w:lastRenderedPageBreak/>
        <w:t>Участники группы сидят по кругу.</w:t>
      </w:r>
      <w:r w:rsidRPr="004B6C03">
        <w:rPr>
          <w:sz w:val="28"/>
          <w:szCs w:val="28"/>
        </w:rPr>
        <w:br/>
      </w:r>
      <w:r w:rsidRPr="004B6C03">
        <w:rPr>
          <w:rStyle w:val="ab"/>
          <w:bCs/>
          <w:szCs w:val="28"/>
        </w:rPr>
        <w:t>Инструкция:</w:t>
      </w:r>
      <w:r w:rsidRPr="004B6C03">
        <w:rPr>
          <w:sz w:val="28"/>
          <w:szCs w:val="28"/>
        </w:rPr>
        <w:t xml:space="preserve"> "Сосредоточитесь на своем соседе справа (слева). Вспомните все его проявления во время нашей работы, все, что он говорил, делал. Вспомните чувства и отношения, которые возникали у вас к этому человеку. Для этого у нас будет две минуты".</w:t>
      </w:r>
      <w:r w:rsidRPr="004B6C03">
        <w:rPr>
          <w:sz w:val="28"/>
          <w:szCs w:val="28"/>
        </w:rPr>
        <w:br/>
        <w:t>Когда две минуты прошли, психолог  продолжает инструкцию: "Теперь решите, какое из описаний природы, погоды, времени года, которое вы встречали в литературе или придуманное вами, соответствует вашим впечатлениям об этом человеке. Когда все будут готовы, каждый из нас, по очереди, скажет своему соседу возникшее у него описание".</w:t>
      </w:r>
    </w:p>
    <w:p w:rsidR="00F90D09" w:rsidRPr="004B6C03" w:rsidRDefault="00F90D09" w:rsidP="00F90D09">
      <w:pPr>
        <w:pStyle w:val="a9"/>
        <w:numPr>
          <w:ilvl w:val="0"/>
          <w:numId w:val="44"/>
        </w:numPr>
        <w:spacing w:before="0" w:beforeAutospacing="0" w:after="0" w:afterAutospacing="0" w:line="360" w:lineRule="auto"/>
        <w:jc w:val="both"/>
        <w:rPr>
          <w:rStyle w:val="aa"/>
          <w:bCs w:val="0"/>
          <w:sz w:val="28"/>
          <w:szCs w:val="28"/>
          <w:u w:val="single"/>
        </w:rPr>
      </w:pPr>
      <w:r w:rsidRPr="004B6C03">
        <w:rPr>
          <w:rStyle w:val="aa"/>
          <w:sz w:val="28"/>
          <w:szCs w:val="28"/>
          <w:u w:val="single"/>
        </w:rPr>
        <w:t>Упражнение 16</w:t>
      </w:r>
    </w:p>
    <w:p w:rsidR="00F90D09" w:rsidRPr="004B6C03" w:rsidRDefault="00F90D09" w:rsidP="00F90D09">
      <w:pPr>
        <w:pStyle w:val="a9"/>
        <w:spacing w:before="0" w:beforeAutospacing="0" w:after="0" w:afterAutospacing="0" w:line="360" w:lineRule="auto"/>
        <w:ind w:firstLine="709"/>
        <w:jc w:val="both"/>
        <w:rPr>
          <w:b/>
          <w:sz w:val="28"/>
          <w:szCs w:val="28"/>
          <w:u w:val="single"/>
        </w:rPr>
      </w:pPr>
      <w:r w:rsidRPr="004B6C03">
        <w:rPr>
          <w:sz w:val="28"/>
          <w:szCs w:val="28"/>
        </w:rPr>
        <w:t>Участники группы сидят по кругу.</w:t>
      </w:r>
      <w:r w:rsidRPr="004B6C03">
        <w:rPr>
          <w:sz w:val="28"/>
          <w:szCs w:val="28"/>
        </w:rPr>
        <w:br/>
      </w:r>
      <w:r w:rsidRPr="004B6C03">
        <w:rPr>
          <w:rStyle w:val="ab"/>
          <w:bCs/>
          <w:szCs w:val="28"/>
        </w:rPr>
        <w:t>Инструкция</w:t>
      </w:r>
      <w:r w:rsidRPr="004B6C03">
        <w:rPr>
          <w:rStyle w:val="ab"/>
          <w:szCs w:val="28"/>
        </w:rPr>
        <w:t>:</w:t>
      </w:r>
      <w:r w:rsidRPr="004B6C03">
        <w:rPr>
          <w:sz w:val="28"/>
          <w:szCs w:val="28"/>
        </w:rPr>
        <w:t xml:space="preserve"> "Одно время во всем мире было очень популярно движение хиппи. Хиппи имели разные традиции, привычки, обычаи, отличающие их от других людей. Одним из таких обычаев было делать какие-нибудь надписи на своей одежде, часто отражающие жизненную позицию, девиз ее обладателя. Сейчас мы будем бросать друг другу этот мяч со словами: "Если бы ты был хиппи, то на твоей футболке было бы написано..." Проговаривая текст, который, с вашей точки зрения, мог бы быть написан на футболке человека, которому вы бросаете мяч. Тот, кому был брошен мяч, должен сказать, согласен ли он, надеть футболку с названной надписью или нет. Будем внимательно следить за тем, у кого уже побывал мяч, а у кого – нет.</w:t>
      </w:r>
      <w:r w:rsidRPr="004B6C03">
        <w:rPr>
          <w:sz w:val="28"/>
          <w:szCs w:val="28"/>
        </w:rPr>
        <w:br/>
        <w:t>Надо, чтобы каждый из нас получил футболку с какой-то надписью".</w:t>
      </w:r>
    </w:p>
    <w:p w:rsidR="00F90D09" w:rsidRPr="00FD3A3A" w:rsidRDefault="00F90D09" w:rsidP="00F90D09">
      <w:pPr>
        <w:pStyle w:val="a9"/>
        <w:spacing w:before="0" w:beforeAutospacing="0" w:after="0" w:afterAutospacing="0" w:line="360" w:lineRule="auto"/>
        <w:ind w:firstLine="709"/>
        <w:jc w:val="center"/>
        <w:rPr>
          <w:b/>
          <w:i/>
          <w:sz w:val="28"/>
          <w:szCs w:val="28"/>
        </w:rPr>
      </w:pPr>
      <w:r w:rsidRPr="00FD3A3A">
        <w:rPr>
          <w:b/>
          <w:bCs/>
          <w:i/>
          <w:sz w:val="28"/>
          <w:szCs w:val="28"/>
        </w:rPr>
        <w:t>Тренинг «Лестница»</w:t>
      </w:r>
    </w:p>
    <w:p w:rsidR="00F90D09" w:rsidRPr="004B6C03" w:rsidRDefault="00F90D09" w:rsidP="00F90D09">
      <w:pPr>
        <w:numPr>
          <w:ilvl w:val="0"/>
          <w:numId w:val="43"/>
        </w:numPr>
        <w:spacing w:after="0" w:line="360" w:lineRule="auto"/>
        <w:ind w:left="0" w:firstLine="709"/>
        <w:jc w:val="both"/>
        <w:rPr>
          <w:rFonts w:ascii="Times New Roman" w:hAnsi="Times New Roman"/>
          <w:sz w:val="28"/>
          <w:szCs w:val="28"/>
        </w:rPr>
      </w:pPr>
      <w:r w:rsidRPr="004B6C03">
        <w:rPr>
          <w:rFonts w:ascii="Times New Roman" w:hAnsi="Times New Roman"/>
          <w:b/>
          <w:iCs/>
          <w:color w:val="000000"/>
          <w:spacing w:val="1"/>
          <w:sz w:val="28"/>
          <w:szCs w:val="28"/>
          <w:u w:val="single"/>
        </w:rPr>
        <w:t xml:space="preserve"> «Я хочу измениться».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4"/>
          <w:sz w:val="28"/>
          <w:szCs w:val="28"/>
        </w:rPr>
        <w:t>Подойдите к зеркалу и произнесите: «Я хочу изме</w:t>
      </w:r>
      <w:r w:rsidRPr="004B6C03">
        <w:rPr>
          <w:rFonts w:ascii="Times New Roman" w:hAnsi="Times New Roman"/>
          <w:color w:val="000000"/>
          <w:spacing w:val="4"/>
          <w:sz w:val="28"/>
          <w:szCs w:val="28"/>
        </w:rPr>
        <w:softHyphen/>
      </w:r>
      <w:r w:rsidRPr="004B6C03">
        <w:rPr>
          <w:rFonts w:ascii="Times New Roman" w:hAnsi="Times New Roman"/>
          <w:color w:val="000000"/>
          <w:spacing w:val="5"/>
          <w:sz w:val="28"/>
          <w:szCs w:val="28"/>
        </w:rPr>
        <w:t xml:space="preserve">ниться». Обратите внимание на то, что вы при этом </w:t>
      </w:r>
      <w:r w:rsidRPr="004B6C03">
        <w:rPr>
          <w:rFonts w:ascii="Times New Roman" w:hAnsi="Times New Roman"/>
          <w:color w:val="000000"/>
          <w:sz w:val="28"/>
          <w:szCs w:val="28"/>
        </w:rPr>
        <w:t>чувствуете. Если вы обнаружите сопротивление или ко</w:t>
      </w:r>
      <w:r w:rsidRPr="004B6C03">
        <w:rPr>
          <w:rFonts w:ascii="Times New Roman" w:hAnsi="Times New Roman"/>
          <w:color w:val="000000"/>
          <w:sz w:val="28"/>
          <w:szCs w:val="28"/>
        </w:rPr>
        <w:softHyphen/>
      </w:r>
      <w:r w:rsidRPr="004B6C03">
        <w:rPr>
          <w:rFonts w:ascii="Times New Roman" w:hAnsi="Times New Roman"/>
          <w:color w:val="000000"/>
          <w:spacing w:val="2"/>
          <w:sz w:val="28"/>
          <w:szCs w:val="28"/>
        </w:rPr>
        <w:t xml:space="preserve">лебания, отметьте это и выясните причину этих чувств. </w:t>
      </w:r>
      <w:r w:rsidRPr="004B6C03">
        <w:rPr>
          <w:rFonts w:ascii="Times New Roman" w:hAnsi="Times New Roman"/>
          <w:color w:val="000000"/>
          <w:spacing w:val="1"/>
          <w:sz w:val="28"/>
          <w:szCs w:val="28"/>
        </w:rPr>
        <w:t xml:space="preserve">Спросите себя: «Что заставляет меня сопротивляться?», </w:t>
      </w:r>
      <w:r w:rsidRPr="004B6C03">
        <w:rPr>
          <w:rFonts w:ascii="Times New Roman" w:hAnsi="Times New Roman"/>
          <w:color w:val="000000"/>
          <w:spacing w:val="3"/>
          <w:sz w:val="28"/>
          <w:szCs w:val="28"/>
        </w:rPr>
        <w:t xml:space="preserve">«Какая сила сжимает мои челюсти и кулаки?», «Какое </w:t>
      </w:r>
      <w:r w:rsidRPr="004B6C03">
        <w:rPr>
          <w:rFonts w:ascii="Times New Roman" w:hAnsi="Times New Roman"/>
          <w:color w:val="000000"/>
          <w:spacing w:val="4"/>
          <w:sz w:val="28"/>
          <w:szCs w:val="28"/>
        </w:rPr>
        <w:t xml:space="preserve">чувство побуждает меня в </w:t>
      </w:r>
      <w:r w:rsidRPr="004B6C03">
        <w:rPr>
          <w:rFonts w:ascii="Times New Roman" w:hAnsi="Times New Roman"/>
          <w:color w:val="000000"/>
          <w:spacing w:val="4"/>
          <w:sz w:val="28"/>
          <w:szCs w:val="28"/>
        </w:rPr>
        <w:lastRenderedPageBreak/>
        <w:t>сомнении покачивать голо</w:t>
      </w:r>
      <w:r w:rsidRPr="004B6C03">
        <w:rPr>
          <w:rFonts w:ascii="Times New Roman" w:hAnsi="Times New Roman"/>
          <w:color w:val="000000"/>
          <w:spacing w:val="4"/>
          <w:sz w:val="28"/>
          <w:szCs w:val="28"/>
        </w:rPr>
        <w:softHyphen/>
        <w:t>вой, пожимать плечами?», «Откуда у меня это чувст</w:t>
      </w:r>
      <w:r w:rsidRPr="004B6C03">
        <w:rPr>
          <w:rFonts w:ascii="Times New Roman" w:hAnsi="Times New Roman"/>
          <w:color w:val="000000"/>
          <w:spacing w:val="4"/>
          <w:sz w:val="28"/>
          <w:szCs w:val="28"/>
        </w:rPr>
        <w:softHyphen/>
      </w:r>
      <w:r w:rsidRPr="004B6C03">
        <w:rPr>
          <w:rFonts w:ascii="Times New Roman" w:hAnsi="Times New Roman"/>
          <w:color w:val="000000"/>
          <w:spacing w:val="5"/>
          <w:sz w:val="28"/>
          <w:szCs w:val="28"/>
        </w:rPr>
        <w:t xml:space="preserve">во?» Если вы не можете ответить на эти вопросы, это </w:t>
      </w:r>
      <w:r w:rsidRPr="004B6C03">
        <w:rPr>
          <w:rFonts w:ascii="Times New Roman" w:hAnsi="Times New Roman"/>
          <w:color w:val="000000"/>
          <w:sz w:val="28"/>
          <w:szCs w:val="28"/>
        </w:rPr>
        <w:t>не так уж важно. Скажите этому чувству: «Привет! Спа</w:t>
      </w:r>
      <w:r w:rsidRPr="004B6C03">
        <w:rPr>
          <w:rFonts w:ascii="Times New Roman" w:hAnsi="Times New Roman"/>
          <w:color w:val="000000"/>
          <w:sz w:val="28"/>
          <w:szCs w:val="28"/>
        </w:rPr>
        <w:softHyphen/>
      </w:r>
      <w:r w:rsidRPr="004B6C03">
        <w:rPr>
          <w:rFonts w:ascii="Times New Roman" w:hAnsi="Times New Roman"/>
          <w:color w:val="000000"/>
          <w:spacing w:val="4"/>
          <w:sz w:val="28"/>
          <w:szCs w:val="28"/>
        </w:rPr>
        <w:t xml:space="preserve">сибо за сопротивление. Теперь я знаю, что ты есть. Ты </w:t>
      </w:r>
      <w:r w:rsidRPr="004B6C03">
        <w:rPr>
          <w:rFonts w:ascii="Times New Roman" w:hAnsi="Times New Roman"/>
          <w:color w:val="000000"/>
          <w:spacing w:val="5"/>
          <w:sz w:val="28"/>
          <w:szCs w:val="28"/>
        </w:rPr>
        <w:t>делаешь что-то важное для меня, и я надеюсь, ты по</w:t>
      </w:r>
      <w:r w:rsidRPr="004B6C03">
        <w:rPr>
          <w:rFonts w:ascii="Times New Roman" w:hAnsi="Times New Roman"/>
          <w:color w:val="000000"/>
          <w:spacing w:val="5"/>
          <w:sz w:val="28"/>
          <w:szCs w:val="28"/>
        </w:rPr>
        <w:softHyphen/>
      </w:r>
      <w:r w:rsidRPr="004B6C03">
        <w:rPr>
          <w:rFonts w:ascii="Times New Roman" w:hAnsi="Times New Roman"/>
          <w:color w:val="000000"/>
          <w:spacing w:val="2"/>
          <w:sz w:val="28"/>
          <w:szCs w:val="28"/>
        </w:rPr>
        <w:t xml:space="preserve">можешь мне измениться!» Снова подойдите к зеркалу, </w:t>
      </w:r>
      <w:r w:rsidRPr="004B6C03">
        <w:rPr>
          <w:rFonts w:ascii="Times New Roman" w:hAnsi="Times New Roman"/>
          <w:color w:val="000000"/>
          <w:spacing w:val="3"/>
          <w:sz w:val="28"/>
          <w:szCs w:val="28"/>
        </w:rPr>
        <w:t xml:space="preserve">глубоко загляните себе в глаза, дотроньтесь до горла и </w:t>
      </w:r>
      <w:r w:rsidRPr="004B6C03">
        <w:rPr>
          <w:rFonts w:ascii="Times New Roman" w:hAnsi="Times New Roman"/>
          <w:color w:val="000000"/>
          <w:spacing w:val="5"/>
          <w:sz w:val="28"/>
          <w:szCs w:val="28"/>
        </w:rPr>
        <w:t xml:space="preserve">скажите громко десять раз: «Я хочу освободиться от </w:t>
      </w:r>
      <w:r w:rsidRPr="004B6C03">
        <w:rPr>
          <w:rFonts w:ascii="Times New Roman" w:hAnsi="Times New Roman"/>
          <w:color w:val="000000"/>
          <w:spacing w:val="1"/>
          <w:sz w:val="28"/>
          <w:szCs w:val="28"/>
        </w:rPr>
        <w:t>всякого сопротивления». А потом снова: «Я хочу изме</w:t>
      </w:r>
      <w:r w:rsidRPr="004B6C03">
        <w:rPr>
          <w:rFonts w:ascii="Times New Roman" w:hAnsi="Times New Roman"/>
          <w:color w:val="000000"/>
          <w:spacing w:val="1"/>
          <w:sz w:val="28"/>
          <w:szCs w:val="28"/>
        </w:rPr>
        <w:softHyphen/>
      </w:r>
      <w:r w:rsidRPr="004B6C03">
        <w:rPr>
          <w:rFonts w:ascii="Times New Roman" w:hAnsi="Times New Roman"/>
          <w:color w:val="000000"/>
          <w:spacing w:val="3"/>
          <w:sz w:val="28"/>
          <w:szCs w:val="28"/>
        </w:rPr>
        <w:t>ниться. Я хочу измениться!»</w:t>
      </w:r>
    </w:p>
    <w:p w:rsidR="00F90D09" w:rsidRPr="00335889" w:rsidRDefault="00F90D09" w:rsidP="00F90D09">
      <w:pPr>
        <w:pStyle w:val="a5"/>
        <w:numPr>
          <w:ilvl w:val="0"/>
          <w:numId w:val="43"/>
        </w:numPr>
        <w:spacing w:line="360" w:lineRule="auto"/>
        <w:jc w:val="both"/>
        <w:rPr>
          <w:rFonts w:ascii="Times New Roman" w:hAnsi="Times New Roman"/>
          <w:b/>
          <w:sz w:val="28"/>
          <w:szCs w:val="28"/>
          <w:u w:val="single"/>
        </w:rPr>
      </w:pPr>
      <w:r w:rsidRPr="00335889">
        <w:rPr>
          <w:rFonts w:ascii="Times New Roman" w:hAnsi="Times New Roman"/>
          <w:b/>
          <w:sz w:val="28"/>
          <w:szCs w:val="28"/>
          <w:u w:val="single"/>
        </w:rPr>
        <w:t>Ребёнок  внутри   тебя    или    источник</w:t>
      </w:r>
      <w:proofErr w:type="gramStart"/>
      <w:r w:rsidRPr="00335889">
        <w:rPr>
          <w:rFonts w:ascii="Times New Roman" w:hAnsi="Times New Roman"/>
          <w:b/>
          <w:sz w:val="28"/>
          <w:szCs w:val="28"/>
          <w:u w:val="single"/>
        </w:rPr>
        <w:t xml:space="preserve"> ,</w:t>
      </w:r>
      <w:proofErr w:type="gramEnd"/>
      <w:r w:rsidRPr="00335889">
        <w:rPr>
          <w:rFonts w:ascii="Times New Roman" w:hAnsi="Times New Roman"/>
          <w:b/>
          <w:sz w:val="28"/>
          <w:szCs w:val="28"/>
          <w:u w:val="single"/>
        </w:rPr>
        <w:t xml:space="preserve"> который  всегда с тобой.</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Собственное «Я»  обретает  только  тот, кто   знает  историю  своей  жизни, понимает, что  она  уникальна, объёмна, соткана  из  случайностей, горестей и радостей. Хранить в душе  верность  тому  ребёнку, которым ты  был  когда-то, не  означает  быть  инфантильным. Яркость и непосредственность  чувств  первых  лет  нашей жизни  способны  наполнить  её  новым, истинным  смыслом.</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Ребёнок  внутри  нас – это:</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w:t>
      </w:r>
      <w:r w:rsidRPr="004B6C03">
        <w:rPr>
          <w:rFonts w:ascii="Times New Roman" w:hAnsi="Times New Roman"/>
          <w:b/>
          <w:sz w:val="28"/>
          <w:szCs w:val="28"/>
          <w:u w:val="single"/>
        </w:rPr>
        <w:t>источник  жизни</w:t>
      </w:r>
      <w:r w:rsidRPr="004B6C03">
        <w:rPr>
          <w:rFonts w:ascii="Times New Roman" w:hAnsi="Times New Roman"/>
          <w:sz w:val="28"/>
          <w:szCs w:val="28"/>
        </w:rPr>
        <w:t>. Взгляд в  собственное  детство  позволяет  вновь  вернуть  себе  то, что  стирается с годами: непосредственность, фантазия, лёгкость.</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w:t>
      </w:r>
      <w:r w:rsidRPr="004B6C03">
        <w:rPr>
          <w:rFonts w:ascii="Times New Roman" w:hAnsi="Times New Roman"/>
          <w:b/>
          <w:sz w:val="28"/>
          <w:szCs w:val="28"/>
          <w:u w:val="single"/>
        </w:rPr>
        <w:t>внутренняя  работа</w:t>
      </w:r>
      <w:r w:rsidRPr="004B6C03">
        <w:rPr>
          <w:rFonts w:ascii="Times New Roman" w:hAnsi="Times New Roman"/>
          <w:sz w:val="28"/>
          <w:szCs w:val="28"/>
        </w:rPr>
        <w:t>. Некоторым  из  нас  необходимо  мужество, чтобы вновь прикоснуться    к  детским  проблемам и обидам.</w:t>
      </w:r>
    </w:p>
    <w:p w:rsidR="00F90D09" w:rsidRPr="004B6C03" w:rsidRDefault="00F90D09" w:rsidP="00F90D09">
      <w:pPr>
        <w:spacing w:after="0" w:line="360" w:lineRule="auto"/>
        <w:ind w:firstLine="709"/>
        <w:jc w:val="both"/>
        <w:rPr>
          <w:rFonts w:ascii="Times New Roman" w:hAnsi="Times New Roman"/>
          <w:sz w:val="28"/>
          <w:szCs w:val="28"/>
        </w:rPr>
      </w:pPr>
      <w:r w:rsidRPr="004B6C03">
        <w:rPr>
          <w:rFonts w:ascii="Times New Roman" w:hAnsi="Times New Roman"/>
          <w:sz w:val="28"/>
          <w:szCs w:val="28"/>
        </w:rPr>
        <w:t>-</w:t>
      </w:r>
      <w:r w:rsidRPr="004B6C03">
        <w:rPr>
          <w:rFonts w:ascii="Times New Roman" w:hAnsi="Times New Roman"/>
          <w:b/>
          <w:sz w:val="28"/>
          <w:szCs w:val="28"/>
          <w:u w:val="single"/>
        </w:rPr>
        <w:t>путь  силы</w:t>
      </w:r>
      <w:r w:rsidRPr="004B6C03">
        <w:rPr>
          <w:rFonts w:ascii="Times New Roman" w:hAnsi="Times New Roman"/>
          <w:sz w:val="28"/>
          <w:szCs w:val="28"/>
        </w:rPr>
        <w:t xml:space="preserve">. Исцелить  свои  давние  раны, понять и принять  то  хрупкое  существо, которым  ты  был  когда-то, и означает придать силу и  смысл  своей  взрослой  жизни. </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11"/>
          <w:sz w:val="28"/>
          <w:szCs w:val="28"/>
          <w:u w:val="single"/>
        </w:rPr>
        <w:t>« Грустное  детство».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 xml:space="preserve">Для того чтобы освободиться от негативных эмоций </w:t>
      </w:r>
      <w:r w:rsidRPr="004B6C03">
        <w:rPr>
          <w:rFonts w:ascii="Times New Roman" w:hAnsi="Times New Roman"/>
          <w:color w:val="000000"/>
          <w:spacing w:val="-6"/>
          <w:sz w:val="28"/>
          <w:szCs w:val="28"/>
        </w:rPr>
        <w:t xml:space="preserve">и рефлексивных зажимов, надо «прорваться» к своей </w:t>
      </w:r>
      <w:r w:rsidRPr="004B6C03">
        <w:rPr>
          <w:rFonts w:ascii="Times New Roman" w:hAnsi="Times New Roman"/>
          <w:color w:val="000000"/>
          <w:spacing w:val="-8"/>
          <w:sz w:val="28"/>
          <w:szCs w:val="28"/>
        </w:rPr>
        <w:t>памяти, вспомнить чувства и даже физические ощуще</w:t>
      </w:r>
      <w:r w:rsidRPr="004B6C03">
        <w:rPr>
          <w:rFonts w:ascii="Times New Roman" w:hAnsi="Times New Roman"/>
          <w:color w:val="000000"/>
          <w:spacing w:val="-8"/>
          <w:sz w:val="28"/>
          <w:szCs w:val="28"/>
        </w:rPr>
        <w:softHyphen/>
      </w:r>
      <w:r w:rsidRPr="004B6C03">
        <w:rPr>
          <w:rFonts w:ascii="Times New Roman" w:hAnsi="Times New Roman"/>
          <w:color w:val="000000"/>
          <w:spacing w:val="-7"/>
          <w:sz w:val="28"/>
          <w:szCs w:val="28"/>
        </w:rPr>
        <w:t xml:space="preserve">ния, пережитые в детстве. Проходя через этот кризис, </w:t>
      </w:r>
      <w:r w:rsidRPr="004B6C03">
        <w:rPr>
          <w:rFonts w:ascii="Times New Roman" w:hAnsi="Times New Roman"/>
          <w:color w:val="000000"/>
          <w:spacing w:val="-9"/>
          <w:sz w:val="28"/>
          <w:szCs w:val="28"/>
        </w:rPr>
        <w:t>полезно воспользоваться чьей-либо помощью — вспо</w:t>
      </w:r>
      <w:r w:rsidRPr="004B6C03">
        <w:rPr>
          <w:rFonts w:ascii="Times New Roman" w:hAnsi="Times New Roman"/>
          <w:color w:val="000000"/>
          <w:spacing w:val="-9"/>
          <w:sz w:val="28"/>
          <w:szCs w:val="28"/>
        </w:rPr>
        <w:softHyphen/>
      </w:r>
      <w:r w:rsidRPr="004B6C03">
        <w:rPr>
          <w:rFonts w:ascii="Times New Roman" w:hAnsi="Times New Roman"/>
          <w:color w:val="000000"/>
          <w:spacing w:val="-5"/>
          <w:sz w:val="28"/>
          <w:szCs w:val="28"/>
        </w:rPr>
        <w:t>минать прежние ощущения и эмоции вместе с каким-то близким человеком.</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lastRenderedPageBreak/>
        <w:t>Пойдите в своих воспоминаниях в тот дом, в кото</w:t>
      </w:r>
      <w:r w:rsidRPr="004B6C03">
        <w:rPr>
          <w:rFonts w:ascii="Times New Roman" w:hAnsi="Times New Roman"/>
          <w:color w:val="000000"/>
          <w:spacing w:val="-6"/>
          <w:sz w:val="28"/>
          <w:szCs w:val="28"/>
        </w:rPr>
        <w:softHyphen/>
      </w:r>
      <w:r w:rsidRPr="004B6C03">
        <w:rPr>
          <w:rFonts w:ascii="Times New Roman" w:hAnsi="Times New Roman"/>
          <w:color w:val="000000"/>
          <w:spacing w:val="-3"/>
          <w:sz w:val="28"/>
          <w:szCs w:val="28"/>
        </w:rPr>
        <w:t xml:space="preserve">ром выросли. Вспомните какой-нибудь конкретный эпизод из жизни. Вглядитесь в лица людей, которые </w:t>
      </w:r>
      <w:r w:rsidRPr="004B6C03">
        <w:rPr>
          <w:rFonts w:ascii="Times New Roman" w:hAnsi="Times New Roman"/>
          <w:color w:val="000000"/>
          <w:spacing w:val="-6"/>
          <w:sz w:val="28"/>
          <w:szCs w:val="28"/>
        </w:rPr>
        <w:t xml:space="preserve">вас окружали, услышьте снова их голоса, воскресите </w:t>
      </w:r>
      <w:r w:rsidRPr="004B6C03">
        <w:rPr>
          <w:rFonts w:ascii="Times New Roman" w:hAnsi="Times New Roman"/>
          <w:color w:val="000000"/>
          <w:spacing w:val="-5"/>
          <w:sz w:val="28"/>
          <w:szCs w:val="28"/>
        </w:rPr>
        <w:t>свои чувства и мысли.</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8"/>
          <w:sz w:val="28"/>
          <w:szCs w:val="28"/>
        </w:rPr>
        <w:t xml:space="preserve">Решимся посмотреть кинофильм «Грустные  сцены детства». Это могут быть глаза вашей матери, когда она </w:t>
      </w:r>
      <w:r w:rsidRPr="004B6C03">
        <w:rPr>
          <w:rFonts w:ascii="Times New Roman" w:hAnsi="Times New Roman"/>
          <w:color w:val="000000"/>
          <w:spacing w:val="-9"/>
          <w:sz w:val="28"/>
          <w:szCs w:val="28"/>
        </w:rPr>
        <w:t xml:space="preserve"> ударила вас. Или сердитый голос бабушки, ко</w:t>
      </w:r>
      <w:r w:rsidRPr="004B6C03">
        <w:rPr>
          <w:rFonts w:ascii="Times New Roman" w:hAnsi="Times New Roman"/>
          <w:color w:val="000000"/>
          <w:spacing w:val="-9"/>
          <w:sz w:val="28"/>
          <w:szCs w:val="28"/>
        </w:rPr>
        <w:softHyphen/>
      </w:r>
      <w:r w:rsidRPr="004B6C03">
        <w:rPr>
          <w:rFonts w:ascii="Times New Roman" w:hAnsi="Times New Roman"/>
          <w:color w:val="000000"/>
          <w:spacing w:val="-5"/>
          <w:sz w:val="28"/>
          <w:szCs w:val="28"/>
        </w:rPr>
        <w:t xml:space="preserve">торая ругала папу за что-то. Это может быть эпизод, </w:t>
      </w:r>
      <w:r w:rsidRPr="004B6C03">
        <w:rPr>
          <w:rFonts w:ascii="Times New Roman" w:hAnsi="Times New Roman"/>
          <w:color w:val="000000"/>
          <w:spacing w:val="-9"/>
          <w:sz w:val="28"/>
          <w:szCs w:val="28"/>
        </w:rPr>
        <w:t xml:space="preserve">когда вы — пятилетний ребенок — заигрались на улице </w:t>
      </w:r>
      <w:r w:rsidRPr="004B6C03">
        <w:rPr>
          <w:rFonts w:ascii="Times New Roman" w:hAnsi="Times New Roman"/>
          <w:color w:val="000000"/>
          <w:spacing w:val="-4"/>
          <w:sz w:val="28"/>
          <w:szCs w:val="28"/>
        </w:rPr>
        <w:t>и не пришли вовремя домой, а родители, рассердив</w:t>
      </w:r>
      <w:r w:rsidRPr="004B6C03">
        <w:rPr>
          <w:rFonts w:ascii="Times New Roman" w:hAnsi="Times New Roman"/>
          <w:color w:val="000000"/>
          <w:spacing w:val="-4"/>
          <w:sz w:val="28"/>
          <w:szCs w:val="28"/>
        </w:rPr>
        <w:softHyphen/>
        <w:t>шись, жестоко наказали вас.</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 xml:space="preserve">А может быть, вы вспомните эпизод, когда вы — </w:t>
      </w:r>
      <w:r w:rsidRPr="004B6C03">
        <w:rPr>
          <w:rFonts w:ascii="Times New Roman" w:hAnsi="Times New Roman"/>
          <w:color w:val="000000"/>
          <w:spacing w:val="-7"/>
          <w:sz w:val="28"/>
          <w:szCs w:val="28"/>
        </w:rPr>
        <w:t>четырех с половиной лет — проснулись ночью в кро</w:t>
      </w:r>
      <w:r w:rsidRPr="004B6C03">
        <w:rPr>
          <w:rFonts w:ascii="Times New Roman" w:hAnsi="Times New Roman"/>
          <w:color w:val="000000"/>
          <w:spacing w:val="-7"/>
          <w:sz w:val="28"/>
          <w:szCs w:val="28"/>
        </w:rPr>
        <w:softHyphen/>
        <w:t>ватке в круглосуточном садике. Темно, никого нет ря</w:t>
      </w:r>
      <w:r w:rsidRPr="004B6C03">
        <w:rPr>
          <w:rFonts w:ascii="Times New Roman" w:hAnsi="Times New Roman"/>
          <w:color w:val="000000"/>
          <w:spacing w:val="-7"/>
          <w:sz w:val="28"/>
          <w:szCs w:val="28"/>
        </w:rPr>
        <w:softHyphen/>
        <w:t>дом. Вы проснулись оттого, что замерзли, но дотянуть</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 xml:space="preserve">ся до одеяла, лежащего в ногах, не было сил; ручонки </w:t>
      </w:r>
      <w:r w:rsidRPr="004B6C03">
        <w:rPr>
          <w:rFonts w:ascii="Times New Roman" w:hAnsi="Times New Roman"/>
          <w:color w:val="000000"/>
          <w:spacing w:val="-8"/>
          <w:sz w:val="28"/>
          <w:szCs w:val="28"/>
        </w:rPr>
        <w:t>и все тело сковал страх: позвать няню нельзя — отруга</w:t>
      </w:r>
      <w:r w:rsidRPr="004B6C03">
        <w:rPr>
          <w:rFonts w:ascii="Times New Roman" w:hAnsi="Times New Roman"/>
          <w:color w:val="000000"/>
          <w:spacing w:val="-8"/>
          <w:sz w:val="28"/>
          <w:szCs w:val="28"/>
        </w:rPr>
        <w:softHyphen/>
      </w:r>
      <w:r w:rsidRPr="004B6C03">
        <w:rPr>
          <w:rFonts w:ascii="Times New Roman" w:hAnsi="Times New Roman"/>
          <w:color w:val="000000"/>
          <w:spacing w:val="-5"/>
          <w:sz w:val="28"/>
          <w:szCs w:val="28"/>
        </w:rPr>
        <w:t xml:space="preserve">ет или побьет. И вы всю ночь провели в этом ледяном </w:t>
      </w:r>
      <w:r w:rsidRPr="004B6C03">
        <w:rPr>
          <w:rFonts w:ascii="Times New Roman" w:hAnsi="Times New Roman"/>
          <w:color w:val="000000"/>
          <w:spacing w:val="-10"/>
          <w:sz w:val="28"/>
          <w:szCs w:val="28"/>
        </w:rPr>
        <w:t>ужасе.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8"/>
          <w:sz w:val="28"/>
          <w:szCs w:val="28"/>
        </w:rPr>
        <w:t>Это могут быть любые грустные  эпизоды  из детства</w:t>
      </w:r>
      <w:proofErr w:type="gramStart"/>
      <w:r w:rsidRPr="004B6C03">
        <w:rPr>
          <w:rFonts w:ascii="Times New Roman" w:hAnsi="Times New Roman"/>
          <w:color w:val="000000"/>
          <w:spacing w:val="-8"/>
          <w:sz w:val="28"/>
          <w:szCs w:val="28"/>
        </w:rPr>
        <w:t>.</w:t>
      </w:r>
      <w:r w:rsidRPr="004B6C03">
        <w:rPr>
          <w:rFonts w:ascii="Times New Roman" w:hAnsi="Times New Roman"/>
          <w:color w:val="000000"/>
          <w:spacing w:val="-6"/>
          <w:sz w:val="28"/>
          <w:szCs w:val="28"/>
        </w:rPr>
        <w:t xml:space="preserve">. </w:t>
      </w:r>
      <w:proofErr w:type="gramEnd"/>
      <w:r w:rsidRPr="004B6C03">
        <w:rPr>
          <w:rFonts w:ascii="Times New Roman" w:hAnsi="Times New Roman"/>
          <w:color w:val="000000"/>
          <w:spacing w:val="-6"/>
          <w:sz w:val="28"/>
          <w:szCs w:val="28"/>
        </w:rPr>
        <w:t>Позвольте своим воспо</w:t>
      </w:r>
      <w:r w:rsidRPr="004B6C03">
        <w:rPr>
          <w:rFonts w:ascii="Times New Roman" w:hAnsi="Times New Roman"/>
          <w:color w:val="000000"/>
          <w:spacing w:val="-6"/>
          <w:sz w:val="28"/>
          <w:szCs w:val="28"/>
        </w:rPr>
        <w:softHyphen/>
      </w:r>
      <w:r w:rsidRPr="004B6C03">
        <w:rPr>
          <w:rFonts w:ascii="Times New Roman" w:hAnsi="Times New Roman"/>
          <w:color w:val="000000"/>
          <w:spacing w:val="-7"/>
          <w:sz w:val="28"/>
          <w:szCs w:val="28"/>
        </w:rPr>
        <w:t xml:space="preserve">минаниям пробиться в сегодняшний день. Посмотрите </w:t>
      </w:r>
      <w:r w:rsidRPr="004B6C03">
        <w:rPr>
          <w:rFonts w:ascii="Times New Roman" w:hAnsi="Times New Roman"/>
          <w:color w:val="000000"/>
          <w:spacing w:val="-4"/>
          <w:sz w:val="28"/>
          <w:szCs w:val="28"/>
        </w:rPr>
        <w:t xml:space="preserve">на эти сцены снова, постарайтесь что-то понять или </w:t>
      </w:r>
      <w:r w:rsidRPr="004B6C03">
        <w:rPr>
          <w:rFonts w:ascii="Times New Roman" w:hAnsi="Times New Roman"/>
          <w:color w:val="000000"/>
          <w:spacing w:val="-8"/>
          <w:sz w:val="28"/>
          <w:szCs w:val="28"/>
        </w:rPr>
        <w:t>принять в них. Это будут моменты и стыдные, и груст</w:t>
      </w:r>
      <w:r w:rsidRPr="004B6C03">
        <w:rPr>
          <w:rFonts w:ascii="Times New Roman" w:hAnsi="Times New Roman"/>
          <w:color w:val="000000"/>
          <w:spacing w:val="-8"/>
          <w:sz w:val="28"/>
          <w:szCs w:val="28"/>
        </w:rPr>
        <w:softHyphen/>
      </w:r>
      <w:r w:rsidRPr="004B6C03">
        <w:rPr>
          <w:rFonts w:ascii="Times New Roman" w:hAnsi="Times New Roman"/>
          <w:color w:val="000000"/>
          <w:spacing w:val="-2"/>
          <w:sz w:val="28"/>
          <w:szCs w:val="28"/>
        </w:rPr>
        <w:t>ные, и страшные, и болезненные. Постарайтесь уви</w:t>
      </w:r>
      <w:r w:rsidRPr="004B6C03">
        <w:rPr>
          <w:rFonts w:ascii="Times New Roman" w:hAnsi="Times New Roman"/>
          <w:color w:val="000000"/>
          <w:spacing w:val="3"/>
          <w:sz w:val="28"/>
          <w:szCs w:val="28"/>
        </w:rPr>
        <w:t xml:space="preserve">деть, услышать и почувствовать то, что происходило </w:t>
      </w:r>
      <w:r w:rsidRPr="004B6C03">
        <w:rPr>
          <w:rFonts w:ascii="Times New Roman" w:hAnsi="Times New Roman"/>
          <w:color w:val="000000"/>
          <w:spacing w:val="4"/>
          <w:sz w:val="28"/>
          <w:szCs w:val="28"/>
        </w:rPr>
        <w:t xml:space="preserve">тогда. Разберитесь в том, что вы </w:t>
      </w:r>
      <w:proofErr w:type="gramStart"/>
      <w:r w:rsidRPr="004B6C03">
        <w:rPr>
          <w:rFonts w:ascii="Times New Roman" w:hAnsi="Times New Roman"/>
          <w:color w:val="000000"/>
          <w:spacing w:val="4"/>
          <w:sz w:val="28"/>
          <w:szCs w:val="28"/>
        </w:rPr>
        <w:t xml:space="preserve">чувствуете сейчас и </w:t>
      </w:r>
      <w:r w:rsidRPr="004B6C03">
        <w:rPr>
          <w:rFonts w:ascii="Times New Roman" w:hAnsi="Times New Roman"/>
          <w:color w:val="000000"/>
          <w:spacing w:val="6"/>
          <w:sz w:val="28"/>
          <w:szCs w:val="28"/>
        </w:rPr>
        <w:t>какое влияние эти воспоминания и события оказыва</w:t>
      </w:r>
      <w:r w:rsidRPr="004B6C03">
        <w:rPr>
          <w:rFonts w:ascii="Times New Roman" w:hAnsi="Times New Roman"/>
          <w:color w:val="000000"/>
          <w:spacing w:val="6"/>
          <w:sz w:val="28"/>
          <w:szCs w:val="28"/>
        </w:rPr>
        <w:softHyphen/>
      </w:r>
      <w:r w:rsidRPr="004B6C03">
        <w:rPr>
          <w:rFonts w:ascii="Times New Roman" w:hAnsi="Times New Roman"/>
          <w:color w:val="000000"/>
          <w:spacing w:val="3"/>
          <w:sz w:val="28"/>
          <w:szCs w:val="28"/>
        </w:rPr>
        <w:t>ют</w:t>
      </w:r>
      <w:proofErr w:type="gramEnd"/>
      <w:r w:rsidRPr="004B6C03">
        <w:rPr>
          <w:rFonts w:ascii="Times New Roman" w:hAnsi="Times New Roman"/>
          <w:color w:val="000000"/>
          <w:spacing w:val="3"/>
          <w:sz w:val="28"/>
          <w:szCs w:val="28"/>
        </w:rPr>
        <w:t xml:space="preserve"> на вас сегодня. </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4"/>
          <w:sz w:val="28"/>
          <w:szCs w:val="28"/>
        </w:rPr>
        <w:t>Прорыв к эмоциям, пережитым в детстве, необхо</w:t>
      </w:r>
      <w:r w:rsidRPr="004B6C03">
        <w:rPr>
          <w:rFonts w:ascii="Times New Roman" w:hAnsi="Times New Roman"/>
          <w:color w:val="000000"/>
          <w:spacing w:val="4"/>
          <w:sz w:val="28"/>
          <w:szCs w:val="28"/>
        </w:rPr>
        <w:softHyphen/>
      </w:r>
      <w:r w:rsidRPr="004B6C03">
        <w:rPr>
          <w:rFonts w:ascii="Times New Roman" w:hAnsi="Times New Roman"/>
          <w:color w:val="000000"/>
          <w:spacing w:val="1"/>
          <w:sz w:val="28"/>
          <w:szCs w:val="28"/>
        </w:rPr>
        <w:t>дим для  осу</w:t>
      </w:r>
      <w:r w:rsidRPr="004B6C03">
        <w:rPr>
          <w:rFonts w:ascii="Times New Roman" w:hAnsi="Times New Roman"/>
          <w:color w:val="000000"/>
          <w:spacing w:val="1"/>
          <w:sz w:val="28"/>
          <w:szCs w:val="28"/>
        </w:rPr>
        <w:softHyphen/>
      </w:r>
      <w:r w:rsidRPr="004B6C03">
        <w:rPr>
          <w:rFonts w:ascii="Times New Roman" w:hAnsi="Times New Roman"/>
          <w:color w:val="000000"/>
          <w:spacing w:val="4"/>
          <w:sz w:val="28"/>
          <w:szCs w:val="28"/>
        </w:rPr>
        <w:t>ществления прорыва к позитивным эмоциям и забло</w:t>
      </w:r>
      <w:r w:rsidRPr="004B6C03">
        <w:rPr>
          <w:rFonts w:ascii="Times New Roman" w:hAnsi="Times New Roman"/>
          <w:color w:val="000000"/>
          <w:spacing w:val="4"/>
          <w:sz w:val="28"/>
          <w:szCs w:val="28"/>
        </w:rPr>
        <w:softHyphen/>
      </w:r>
      <w:r w:rsidRPr="004B6C03">
        <w:rPr>
          <w:rFonts w:ascii="Times New Roman" w:hAnsi="Times New Roman"/>
          <w:color w:val="000000"/>
          <w:spacing w:val="6"/>
          <w:sz w:val="28"/>
          <w:szCs w:val="28"/>
        </w:rPr>
        <w:t>кированным возможностям.</w:t>
      </w:r>
    </w:p>
    <w:p w:rsidR="00F90D09" w:rsidRPr="004B6C03" w:rsidRDefault="00F90D09" w:rsidP="00F90D09">
      <w:pPr>
        <w:numPr>
          <w:ilvl w:val="0"/>
          <w:numId w:val="43"/>
        </w:numPr>
        <w:spacing w:after="0" w:line="360" w:lineRule="auto"/>
        <w:ind w:left="0" w:firstLine="709"/>
        <w:jc w:val="both"/>
        <w:rPr>
          <w:rFonts w:ascii="Times New Roman" w:hAnsi="Times New Roman"/>
          <w:sz w:val="28"/>
          <w:szCs w:val="28"/>
        </w:rPr>
      </w:pPr>
      <w:r w:rsidRPr="004B6C03">
        <w:rPr>
          <w:rFonts w:ascii="Times New Roman" w:hAnsi="Times New Roman"/>
          <w:b/>
          <w:iCs/>
          <w:color w:val="000000"/>
          <w:spacing w:val="1"/>
          <w:sz w:val="28"/>
          <w:szCs w:val="28"/>
          <w:u w:val="single"/>
        </w:rPr>
        <w:t xml:space="preserve">«Маленькому </w:t>
      </w:r>
      <w:r w:rsidRPr="004B6C03">
        <w:rPr>
          <w:rFonts w:ascii="Times New Roman" w:hAnsi="Times New Roman"/>
          <w:b/>
          <w:color w:val="000000"/>
          <w:spacing w:val="1"/>
          <w:sz w:val="28"/>
          <w:szCs w:val="28"/>
          <w:u w:val="single"/>
        </w:rPr>
        <w:t xml:space="preserve">— </w:t>
      </w:r>
      <w:r w:rsidRPr="004B6C03">
        <w:rPr>
          <w:rFonts w:ascii="Times New Roman" w:hAnsi="Times New Roman"/>
          <w:b/>
          <w:iCs/>
          <w:color w:val="000000"/>
          <w:spacing w:val="1"/>
          <w:sz w:val="28"/>
          <w:szCs w:val="28"/>
          <w:u w:val="single"/>
        </w:rPr>
        <w:t>защиту.</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
          <w:sz w:val="28"/>
          <w:szCs w:val="28"/>
        </w:rPr>
        <w:t>Представьте себя маленьким ребенком (5—6 лет). За</w:t>
      </w:r>
      <w:r w:rsidRPr="004B6C03">
        <w:rPr>
          <w:rFonts w:ascii="Times New Roman" w:hAnsi="Times New Roman"/>
          <w:color w:val="000000"/>
          <w:spacing w:val="-1"/>
          <w:sz w:val="28"/>
          <w:szCs w:val="28"/>
        </w:rPr>
        <w:softHyphen/>
      </w:r>
      <w:r w:rsidRPr="004B6C03">
        <w:rPr>
          <w:rFonts w:ascii="Times New Roman" w:hAnsi="Times New Roman"/>
          <w:color w:val="000000"/>
          <w:spacing w:val="4"/>
          <w:sz w:val="28"/>
          <w:szCs w:val="28"/>
        </w:rPr>
        <w:t xml:space="preserve">гляните глубоко в глаза этому малышу. Постарайтесь </w:t>
      </w:r>
      <w:r w:rsidRPr="004B6C03">
        <w:rPr>
          <w:rFonts w:ascii="Times New Roman" w:hAnsi="Times New Roman"/>
          <w:color w:val="000000"/>
          <w:spacing w:val="3"/>
          <w:sz w:val="28"/>
          <w:szCs w:val="28"/>
        </w:rPr>
        <w:t xml:space="preserve">увидеть глубокую его тоску и понять, что это — тоска </w:t>
      </w:r>
      <w:r w:rsidRPr="004B6C03">
        <w:rPr>
          <w:rFonts w:ascii="Times New Roman" w:hAnsi="Times New Roman"/>
          <w:color w:val="000000"/>
          <w:spacing w:val="5"/>
          <w:sz w:val="28"/>
          <w:szCs w:val="28"/>
        </w:rPr>
        <w:t>по любви. Протяните руки и обнимите этого малень</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 xml:space="preserve">кого «Ребенка», прижмите его к своей груди. Скажите </w:t>
      </w:r>
      <w:r w:rsidRPr="004B6C03">
        <w:rPr>
          <w:rFonts w:ascii="Times New Roman" w:hAnsi="Times New Roman"/>
          <w:color w:val="000000"/>
          <w:spacing w:val="10"/>
          <w:sz w:val="28"/>
          <w:szCs w:val="28"/>
        </w:rPr>
        <w:t xml:space="preserve">ему, как сильно вы его любите. Скажите, что вы </w:t>
      </w:r>
      <w:r w:rsidRPr="004B6C03">
        <w:rPr>
          <w:rFonts w:ascii="Times New Roman" w:hAnsi="Times New Roman"/>
          <w:color w:val="000000"/>
          <w:spacing w:val="5"/>
          <w:sz w:val="28"/>
          <w:szCs w:val="28"/>
        </w:rPr>
        <w:t xml:space="preserve">восхищаетесь его умом; а если он делает ошибки, то </w:t>
      </w:r>
      <w:r w:rsidRPr="004B6C03">
        <w:rPr>
          <w:rFonts w:ascii="Times New Roman" w:hAnsi="Times New Roman"/>
          <w:color w:val="000000"/>
          <w:spacing w:val="4"/>
          <w:sz w:val="28"/>
          <w:szCs w:val="28"/>
        </w:rPr>
        <w:t xml:space="preserve">это ничего, все их делают... Пообещайте ему, что вы </w:t>
      </w:r>
      <w:r w:rsidRPr="004B6C03">
        <w:rPr>
          <w:rFonts w:ascii="Times New Roman" w:hAnsi="Times New Roman"/>
          <w:color w:val="000000"/>
          <w:spacing w:val="2"/>
          <w:sz w:val="28"/>
          <w:szCs w:val="28"/>
        </w:rPr>
        <w:t xml:space="preserve">всегда </w:t>
      </w:r>
      <w:r w:rsidRPr="004B6C03">
        <w:rPr>
          <w:rFonts w:ascii="Times New Roman" w:hAnsi="Times New Roman"/>
          <w:color w:val="000000"/>
          <w:spacing w:val="2"/>
          <w:sz w:val="28"/>
          <w:szCs w:val="28"/>
        </w:rPr>
        <w:lastRenderedPageBreak/>
        <w:t>придете ему на помощь, если это будет необхо</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димо. Теперь пусть «Ребенок» сделается маленьким, ве</w:t>
      </w:r>
      <w:r w:rsidRPr="004B6C03">
        <w:rPr>
          <w:rFonts w:ascii="Times New Roman" w:hAnsi="Times New Roman"/>
          <w:color w:val="000000"/>
          <w:spacing w:val="1"/>
          <w:sz w:val="28"/>
          <w:szCs w:val="28"/>
        </w:rPr>
        <w:softHyphen/>
      </w:r>
      <w:r w:rsidRPr="004B6C03">
        <w:rPr>
          <w:rFonts w:ascii="Times New Roman" w:hAnsi="Times New Roman"/>
          <w:color w:val="000000"/>
          <w:spacing w:val="5"/>
          <w:sz w:val="28"/>
          <w:szCs w:val="28"/>
        </w:rPr>
        <w:t xml:space="preserve">личиной с горошину. Положите его к себе в сердце. </w:t>
      </w:r>
      <w:r w:rsidRPr="004B6C03">
        <w:rPr>
          <w:rFonts w:ascii="Times New Roman" w:hAnsi="Times New Roman"/>
          <w:color w:val="000000"/>
          <w:spacing w:val="3"/>
          <w:sz w:val="28"/>
          <w:szCs w:val="28"/>
        </w:rPr>
        <w:t>Пусть он поселится там в самом защищенном и самом уютном уголке. Сделайте это нежно и ласково. Напол</w:t>
      </w:r>
      <w:r w:rsidRPr="004B6C03">
        <w:rPr>
          <w:rFonts w:ascii="Times New Roman" w:hAnsi="Times New Roman"/>
          <w:color w:val="000000"/>
          <w:spacing w:val="3"/>
          <w:sz w:val="28"/>
          <w:szCs w:val="28"/>
        </w:rPr>
        <w:softHyphen/>
      </w:r>
      <w:r w:rsidRPr="004B6C03">
        <w:rPr>
          <w:rFonts w:ascii="Times New Roman" w:hAnsi="Times New Roman"/>
          <w:color w:val="000000"/>
          <w:spacing w:val="5"/>
          <w:sz w:val="28"/>
          <w:szCs w:val="28"/>
        </w:rPr>
        <w:t xml:space="preserve">ните этот уголок голубым светом и запахом цветов. </w:t>
      </w:r>
      <w:r w:rsidRPr="004B6C03">
        <w:rPr>
          <w:rFonts w:ascii="Times New Roman" w:hAnsi="Times New Roman"/>
          <w:color w:val="000000"/>
          <w:spacing w:val="1"/>
          <w:sz w:val="28"/>
          <w:szCs w:val="28"/>
        </w:rPr>
        <w:t xml:space="preserve">Почувствуйте себя любимым. Всякий раз, заглядывая в </w:t>
      </w:r>
      <w:r w:rsidRPr="004B6C03">
        <w:rPr>
          <w:rFonts w:ascii="Times New Roman" w:hAnsi="Times New Roman"/>
          <w:color w:val="000000"/>
          <w:spacing w:val="4"/>
          <w:sz w:val="28"/>
          <w:szCs w:val="28"/>
        </w:rPr>
        <w:t>свое сердце и видя маленькое личико своего «Ребен</w:t>
      </w:r>
      <w:r w:rsidRPr="004B6C03">
        <w:rPr>
          <w:rFonts w:ascii="Times New Roman" w:hAnsi="Times New Roman"/>
          <w:color w:val="000000"/>
          <w:spacing w:val="4"/>
          <w:sz w:val="28"/>
          <w:szCs w:val="28"/>
        </w:rPr>
        <w:softHyphen/>
      </w:r>
      <w:r w:rsidRPr="004B6C03">
        <w:rPr>
          <w:rFonts w:ascii="Times New Roman" w:hAnsi="Times New Roman"/>
          <w:color w:val="000000"/>
          <w:spacing w:val="9"/>
          <w:sz w:val="28"/>
          <w:szCs w:val="28"/>
        </w:rPr>
        <w:t xml:space="preserve">ка», отдавайте ему всю вашу, так важную для него, </w:t>
      </w:r>
      <w:r w:rsidRPr="004B6C03">
        <w:rPr>
          <w:rFonts w:ascii="Times New Roman" w:hAnsi="Times New Roman"/>
          <w:color w:val="000000"/>
          <w:sz w:val="28"/>
          <w:szCs w:val="28"/>
        </w:rPr>
        <w:t>любовь.</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5"/>
          <w:sz w:val="28"/>
          <w:szCs w:val="28"/>
        </w:rPr>
      </w:pPr>
      <w:r w:rsidRPr="004B6C03">
        <w:rPr>
          <w:rFonts w:ascii="Times New Roman" w:hAnsi="Times New Roman"/>
          <w:color w:val="000000"/>
          <w:spacing w:val="2"/>
          <w:sz w:val="28"/>
          <w:szCs w:val="28"/>
        </w:rPr>
        <w:t xml:space="preserve">Говорят, в человеческом сердце достаточно любви, </w:t>
      </w:r>
      <w:r w:rsidRPr="004B6C03">
        <w:rPr>
          <w:rFonts w:ascii="Times New Roman" w:hAnsi="Times New Roman"/>
          <w:color w:val="000000"/>
          <w:spacing w:val="4"/>
          <w:sz w:val="28"/>
          <w:szCs w:val="28"/>
        </w:rPr>
        <w:t>чтобы вылечить всю нашу планету. Но давайте выле</w:t>
      </w:r>
      <w:r w:rsidRPr="004B6C03">
        <w:rPr>
          <w:rFonts w:ascii="Times New Roman" w:hAnsi="Times New Roman"/>
          <w:color w:val="000000"/>
          <w:spacing w:val="4"/>
          <w:sz w:val="28"/>
          <w:szCs w:val="28"/>
        </w:rPr>
        <w:softHyphen/>
      </w:r>
      <w:r w:rsidRPr="004B6C03">
        <w:rPr>
          <w:rFonts w:ascii="Times New Roman" w:hAnsi="Times New Roman"/>
          <w:color w:val="000000"/>
          <w:spacing w:val="1"/>
          <w:sz w:val="28"/>
          <w:szCs w:val="28"/>
        </w:rPr>
        <w:t>чим сначала самих себя. Почувствуйте тепло, разлива</w:t>
      </w:r>
      <w:r w:rsidRPr="004B6C03">
        <w:rPr>
          <w:rFonts w:ascii="Times New Roman" w:hAnsi="Times New Roman"/>
          <w:color w:val="000000"/>
          <w:spacing w:val="1"/>
          <w:sz w:val="28"/>
          <w:szCs w:val="28"/>
        </w:rPr>
        <w:softHyphen/>
      </w:r>
      <w:r w:rsidRPr="004B6C03">
        <w:rPr>
          <w:rFonts w:ascii="Times New Roman" w:hAnsi="Times New Roman"/>
          <w:color w:val="000000"/>
          <w:spacing w:val="5"/>
          <w:sz w:val="28"/>
          <w:szCs w:val="28"/>
        </w:rPr>
        <w:t>ющееся по вашему телу, мягкость и нежность. Пусть это дорогое чувство начнет менять вашу жизнь.</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8"/>
          <w:sz w:val="28"/>
          <w:szCs w:val="28"/>
        </w:rPr>
      </w:pPr>
      <w:r w:rsidRPr="004B6C03">
        <w:rPr>
          <w:rFonts w:ascii="Times New Roman" w:hAnsi="Times New Roman"/>
          <w:color w:val="000000"/>
          <w:spacing w:val="-8"/>
          <w:sz w:val="28"/>
          <w:szCs w:val="28"/>
        </w:rPr>
        <w:t xml:space="preserve">Попробуйте </w:t>
      </w:r>
      <w:r w:rsidRPr="004B6C03">
        <w:rPr>
          <w:rFonts w:ascii="Times New Roman" w:hAnsi="Times New Roman"/>
          <w:color w:val="000000"/>
          <w:spacing w:val="-7"/>
          <w:sz w:val="28"/>
          <w:szCs w:val="28"/>
        </w:rPr>
        <w:t xml:space="preserve">выполнить упражнение несколько </w:t>
      </w:r>
      <w:r w:rsidRPr="004B6C03">
        <w:rPr>
          <w:rFonts w:ascii="Times New Roman" w:hAnsi="Times New Roman"/>
          <w:color w:val="000000"/>
          <w:spacing w:val="-6"/>
          <w:sz w:val="28"/>
          <w:szCs w:val="28"/>
        </w:rPr>
        <w:t xml:space="preserve">раз и придумайте собственные способы поддержать и </w:t>
      </w:r>
      <w:r w:rsidRPr="004B6C03">
        <w:rPr>
          <w:rFonts w:ascii="Times New Roman" w:hAnsi="Times New Roman"/>
          <w:color w:val="000000"/>
          <w:spacing w:val="-8"/>
          <w:sz w:val="28"/>
          <w:szCs w:val="28"/>
        </w:rPr>
        <w:t xml:space="preserve">порадовать своего внутреннего «Ребенка». Не бросайте </w:t>
      </w:r>
      <w:r w:rsidRPr="004B6C03">
        <w:rPr>
          <w:rFonts w:ascii="Times New Roman" w:hAnsi="Times New Roman"/>
          <w:color w:val="000000"/>
          <w:spacing w:val="-4"/>
          <w:sz w:val="28"/>
          <w:szCs w:val="28"/>
        </w:rPr>
        <w:t xml:space="preserve">экспериментов. Иногда вам будет грустно, иногда вы </w:t>
      </w:r>
      <w:r w:rsidRPr="004B6C03">
        <w:rPr>
          <w:rFonts w:ascii="Times New Roman" w:hAnsi="Times New Roman"/>
          <w:color w:val="000000"/>
          <w:spacing w:val="-7"/>
          <w:sz w:val="28"/>
          <w:szCs w:val="28"/>
        </w:rPr>
        <w:t xml:space="preserve">будете чувствовать уныние, разочарование, печаль или </w:t>
      </w:r>
      <w:r w:rsidRPr="004B6C03">
        <w:rPr>
          <w:rFonts w:ascii="Times New Roman" w:hAnsi="Times New Roman"/>
          <w:color w:val="000000"/>
          <w:spacing w:val="-6"/>
          <w:sz w:val="28"/>
          <w:szCs w:val="28"/>
        </w:rPr>
        <w:t xml:space="preserve">подавленность. Это все случается, когда мы проходим </w:t>
      </w:r>
      <w:r w:rsidRPr="004B6C03">
        <w:rPr>
          <w:rFonts w:ascii="Times New Roman" w:hAnsi="Times New Roman"/>
          <w:color w:val="000000"/>
          <w:spacing w:val="-5"/>
          <w:sz w:val="28"/>
          <w:szCs w:val="28"/>
        </w:rPr>
        <w:t xml:space="preserve">длительный и трудный путь изменений. Помните, что </w:t>
      </w:r>
      <w:r w:rsidRPr="004B6C03">
        <w:rPr>
          <w:rFonts w:ascii="Times New Roman" w:hAnsi="Times New Roman"/>
          <w:color w:val="000000"/>
          <w:spacing w:val="-8"/>
          <w:sz w:val="28"/>
          <w:szCs w:val="28"/>
        </w:rPr>
        <w:t xml:space="preserve">этот путь возвращения к самому себе. Не сразу </w:t>
      </w:r>
      <w:r w:rsidRPr="004B6C03">
        <w:rPr>
          <w:rFonts w:ascii="Times New Roman" w:hAnsi="Times New Roman"/>
          <w:color w:val="000000"/>
          <w:spacing w:val="-4"/>
          <w:sz w:val="28"/>
          <w:szCs w:val="28"/>
        </w:rPr>
        <w:t>все получится. Научитесь радоваться небольшим до</w:t>
      </w:r>
      <w:r w:rsidRPr="004B6C03">
        <w:rPr>
          <w:rFonts w:ascii="Times New Roman" w:hAnsi="Times New Roman"/>
          <w:color w:val="000000"/>
          <w:spacing w:val="-4"/>
          <w:sz w:val="28"/>
          <w:szCs w:val="28"/>
        </w:rPr>
        <w:softHyphen/>
      </w:r>
      <w:r w:rsidRPr="004B6C03">
        <w:rPr>
          <w:rFonts w:ascii="Times New Roman" w:hAnsi="Times New Roman"/>
          <w:color w:val="000000"/>
          <w:spacing w:val="-6"/>
          <w:sz w:val="28"/>
          <w:szCs w:val="28"/>
        </w:rPr>
        <w:t>стижениям, ценить небольшие перемены. Если вы хо</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 xml:space="preserve">рошо относитесь к себе сегодня, а завтра вдруг снова </w:t>
      </w:r>
      <w:r w:rsidRPr="004B6C03">
        <w:rPr>
          <w:rFonts w:ascii="Times New Roman" w:hAnsi="Times New Roman"/>
          <w:color w:val="000000"/>
          <w:spacing w:val="-3"/>
          <w:sz w:val="28"/>
          <w:szCs w:val="28"/>
        </w:rPr>
        <w:t xml:space="preserve">поймали себя на мысли, что вы ругаете себя, — не </w:t>
      </w:r>
      <w:r w:rsidRPr="004B6C03">
        <w:rPr>
          <w:rFonts w:ascii="Times New Roman" w:hAnsi="Times New Roman"/>
          <w:color w:val="000000"/>
          <w:spacing w:val="-5"/>
          <w:sz w:val="28"/>
          <w:szCs w:val="28"/>
        </w:rPr>
        <w:t xml:space="preserve">останавливайтесь; именно так и проходят люди этот </w:t>
      </w:r>
      <w:r w:rsidRPr="004B6C03">
        <w:rPr>
          <w:rFonts w:ascii="Times New Roman" w:hAnsi="Times New Roman"/>
          <w:color w:val="000000"/>
          <w:spacing w:val="-9"/>
          <w:sz w:val="28"/>
          <w:szCs w:val="28"/>
        </w:rPr>
        <w:t>путь. Если вы сможете любить себя хоть несколько ми</w:t>
      </w:r>
      <w:r w:rsidRPr="004B6C03">
        <w:rPr>
          <w:rFonts w:ascii="Times New Roman" w:hAnsi="Times New Roman"/>
          <w:color w:val="000000"/>
          <w:spacing w:val="-9"/>
          <w:sz w:val="28"/>
          <w:szCs w:val="28"/>
        </w:rPr>
        <w:softHyphen/>
      </w:r>
      <w:r w:rsidRPr="004B6C03">
        <w:rPr>
          <w:rFonts w:ascii="Times New Roman" w:hAnsi="Times New Roman"/>
          <w:color w:val="000000"/>
          <w:spacing w:val="-6"/>
          <w:sz w:val="28"/>
          <w:szCs w:val="28"/>
        </w:rPr>
        <w:t xml:space="preserve">нут в день, радуйтесь этому достижению! Чем больше </w:t>
      </w:r>
      <w:r w:rsidRPr="004B6C03">
        <w:rPr>
          <w:rFonts w:ascii="Times New Roman" w:hAnsi="Times New Roman"/>
          <w:color w:val="000000"/>
          <w:spacing w:val="-9"/>
          <w:sz w:val="28"/>
          <w:szCs w:val="28"/>
        </w:rPr>
        <w:t xml:space="preserve">вы будете ценить себя, тем большим теплом и любовью </w:t>
      </w:r>
      <w:r w:rsidRPr="004B6C03">
        <w:rPr>
          <w:rFonts w:ascii="Times New Roman" w:hAnsi="Times New Roman"/>
          <w:color w:val="000000"/>
          <w:spacing w:val="-6"/>
          <w:sz w:val="28"/>
          <w:szCs w:val="28"/>
        </w:rPr>
        <w:t xml:space="preserve">вы сможете поделиться с другими людьми. </w:t>
      </w:r>
    </w:p>
    <w:p w:rsidR="00F90D09" w:rsidRPr="00335889" w:rsidRDefault="00F90D09" w:rsidP="00F90D09">
      <w:pPr>
        <w:pStyle w:val="a5"/>
        <w:numPr>
          <w:ilvl w:val="0"/>
          <w:numId w:val="43"/>
        </w:numPr>
        <w:shd w:val="clear" w:color="auto" w:fill="FFFFFF"/>
        <w:spacing w:line="360" w:lineRule="auto"/>
        <w:jc w:val="both"/>
        <w:rPr>
          <w:rFonts w:ascii="Times New Roman" w:hAnsi="Times New Roman"/>
          <w:b/>
          <w:color w:val="000000"/>
          <w:spacing w:val="5"/>
          <w:sz w:val="28"/>
          <w:szCs w:val="28"/>
          <w:u w:val="single"/>
        </w:rPr>
      </w:pPr>
      <w:r w:rsidRPr="00335889">
        <w:rPr>
          <w:rFonts w:ascii="Times New Roman" w:hAnsi="Times New Roman"/>
          <w:b/>
          <w:color w:val="000000"/>
          <w:spacing w:val="5"/>
          <w:sz w:val="28"/>
          <w:szCs w:val="28"/>
          <w:u w:val="single"/>
        </w:rPr>
        <w:t>Мастерская   моего   «Я» или  наполни  мир  собой</w:t>
      </w:r>
    </w:p>
    <w:p w:rsidR="00F90D09" w:rsidRPr="004B6C03" w:rsidRDefault="00F90D09" w:rsidP="00F90D09">
      <w:pPr>
        <w:spacing w:after="0" w:line="360" w:lineRule="auto"/>
        <w:ind w:firstLine="709"/>
        <w:jc w:val="both"/>
        <w:rPr>
          <w:rFonts w:ascii="Times New Roman" w:hAnsi="Times New Roman"/>
          <w:color w:val="000000"/>
          <w:spacing w:val="5"/>
          <w:sz w:val="28"/>
          <w:szCs w:val="28"/>
        </w:rPr>
      </w:pPr>
      <w:r w:rsidRPr="004B6C03">
        <w:rPr>
          <w:rFonts w:ascii="Times New Roman" w:hAnsi="Times New Roman"/>
          <w:color w:val="000000"/>
          <w:spacing w:val="5"/>
          <w:sz w:val="28"/>
          <w:szCs w:val="28"/>
        </w:rPr>
        <w:t xml:space="preserve">«Самость» - это то, что заложено в каждом  человеке с рождения, </w:t>
      </w:r>
      <w:proofErr w:type="gramStart"/>
      <w:r w:rsidRPr="004B6C03">
        <w:rPr>
          <w:rFonts w:ascii="Times New Roman" w:hAnsi="Times New Roman"/>
          <w:color w:val="000000"/>
          <w:spacing w:val="5"/>
          <w:sz w:val="28"/>
          <w:szCs w:val="28"/>
        </w:rPr>
        <w:t>это то</w:t>
      </w:r>
      <w:proofErr w:type="gramEnd"/>
      <w:r w:rsidRPr="004B6C03">
        <w:rPr>
          <w:rFonts w:ascii="Times New Roman" w:hAnsi="Times New Roman"/>
          <w:color w:val="000000"/>
          <w:spacing w:val="5"/>
          <w:sz w:val="28"/>
          <w:szCs w:val="28"/>
        </w:rPr>
        <w:t xml:space="preserve"> уникальное  и неповторимое,  что есть в каждом из  нас. Обрести  себя, найти  смысл  жизни, реализовать себя, </w:t>
      </w:r>
      <w:proofErr w:type="gramStart"/>
      <w:r w:rsidRPr="004B6C03">
        <w:rPr>
          <w:rFonts w:ascii="Times New Roman" w:hAnsi="Times New Roman"/>
          <w:color w:val="000000"/>
          <w:spacing w:val="5"/>
          <w:sz w:val="28"/>
          <w:szCs w:val="28"/>
        </w:rPr>
        <w:t>жить</w:t>
      </w:r>
      <w:proofErr w:type="gramEnd"/>
      <w:r w:rsidRPr="004B6C03">
        <w:rPr>
          <w:rFonts w:ascii="Times New Roman" w:hAnsi="Times New Roman"/>
          <w:color w:val="000000"/>
          <w:spacing w:val="5"/>
          <w:sz w:val="28"/>
          <w:szCs w:val="28"/>
        </w:rPr>
        <w:t xml:space="preserve"> как хочется, прислушиваясь к своим  самым  глубинным  желаниям и доверяя им,  – это  и есть  счастье. Кризисы, проблемы с которыми  нам   приходится  сталкиваться, сигнализируют  нам в каком  направлении  нужно  двигаться, где  наши  </w:t>
      </w:r>
      <w:r w:rsidRPr="004B6C03">
        <w:rPr>
          <w:rFonts w:ascii="Times New Roman" w:hAnsi="Times New Roman"/>
          <w:color w:val="000000"/>
          <w:spacing w:val="5"/>
          <w:sz w:val="28"/>
          <w:szCs w:val="28"/>
        </w:rPr>
        <w:lastRenderedPageBreak/>
        <w:t>слабые  места. Важно  относиться  к  своим проблемам  как к помощникам  и  верить  в  своё  жизненное  предназначение. Путь  самореализации  начинается  с доверия к  самому  себе, к своим  ощущениям, переживаниям  и мечтам.</w:t>
      </w:r>
      <w:r w:rsidRPr="004B6C03">
        <w:rPr>
          <w:rFonts w:ascii="Times New Roman" w:hAnsi="Times New Roman"/>
          <w:sz w:val="28"/>
          <w:szCs w:val="28"/>
        </w:rPr>
        <w:t xml:space="preserve"> Любые успехи в вашей жизни начинаются с определенных изменений в вашей голове. Невозможно достичь выдающихся результатов, если у вас недостаточно уверенности, если у вас существуют внутренние конфликты и противоречия, если вы не знаете, чего на самом деле хотите в жизни, если вас одолевают страхи и сомнения.</w:t>
      </w:r>
      <w:r w:rsidRPr="004B6C03">
        <w:rPr>
          <w:rFonts w:ascii="Times New Roman" w:hAnsi="Times New Roman"/>
          <w:color w:val="000000"/>
          <w:spacing w:val="5"/>
          <w:sz w:val="28"/>
          <w:szCs w:val="28"/>
        </w:rPr>
        <w:t xml:space="preserve"> </w:t>
      </w:r>
    </w:p>
    <w:p w:rsidR="00F90D09" w:rsidRPr="004B6C03" w:rsidRDefault="00F90D09" w:rsidP="00F90D09">
      <w:pPr>
        <w:spacing w:after="0" w:line="360" w:lineRule="auto"/>
        <w:ind w:firstLine="709"/>
        <w:jc w:val="both"/>
        <w:rPr>
          <w:rFonts w:ascii="Times New Roman" w:hAnsi="Times New Roman"/>
          <w:color w:val="000000"/>
          <w:spacing w:val="5"/>
          <w:sz w:val="28"/>
          <w:szCs w:val="28"/>
        </w:rPr>
      </w:pPr>
      <w:r w:rsidRPr="004B6C03">
        <w:rPr>
          <w:rFonts w:ascii="Times New Roman" w:hAnsi="Times New Roman"/>
          <w:color w:val="000000"/>
          <w:spacing w:val="5"/>
          <w:sz w:val="28"/>
          <w:szCs w:val="28"/>
        </w:rPr>
        <w:t xml:space="preserve">Слушая  себя  и  сознательно  двигаясь  вперёд, мы  приобретаем  способность  одновременно  осознавать   свои глубинные желания и границы  своих  возможностей, активно и интересно участвовать в жизни, какими бы ни были её  события, </w:t>
      </w:r>
      <w:proofErr w:type="gramStart"/>
      <w:r w:rsidRPr="004B6C03">
        <w:rPr>
          <w:rFonts w:ascii="Times New Roman" w:hAnsi="Times New Roman"/>
          <w:color w:val="000000"/>
          <w:spacing w:val="5"/>
          <w:sz w:val="28"/>
          <w:szCs w:val="28"/>
        </w:rPr>
        <w:t>с</w:t>
      </w:r>
      <w:proofErr w:type="gramEnd"/>
      <w:r w:rsidRPr="004B6C03">
        <w:rPr>
          <w:rFonts w:ascii="Times New Roman" w:hAnsi="Times New Roman"/>
          <w:color w:val="000000"/>
          <w:spacing w:val="5"/>
          <w:sz w:val="28"/>
          <w:szCs w:val="28"/>
        </w:rPr>
        <w:t xml:space="preserve"> вниманием относиться к другим, не теряя  своей  цельности.</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6"/>
          <w:sz w:val="28"/>
          <w:szCs w:val="28"/>
        </w:rPr>
      </w:pPr>
      <w:r w:rsidRPr="004B6C03">
        <w:rPr>
          <w:rFonts w:ascii="Times New Roman" w:hAnsi="Times New Roman"/>
          <w:color w:val="000000"/>
          <w:spacing w:val="5"/>
          <w:sz w:val="28"/>
          <w:szCs w:val="28"/>
        </w:rPr>
        <w:t>Не  пытаясь  познать  себя, трудно  занять  достойное  место в мире,  обрести  силу и лёгкость, стать активным  участником, а не бесправным  зрителем  собственной  жизни.</w:t>
      </w:r>
    </w:p>
    <w:p w:rsidR="00F90D09" w:rsidRPr="004B6C03" w:rsidRDefault="00F90D09" w:rsidP="00F90D09">
      <w:pPr>
        <w:numPr>
          <w:ilvl w:val="0"/>
          <w:numId w:val="43"/>
        </w:numPr>
        <w:spacing w:after="0" w:line="360" w:lineRule="auto"/>
        <w:ind w:left="0" w:firstLine="709"/>
        <w:jc w:val="both"/>
        <w:rPr>
          <w:rFonts w:ascii="Times New Roman" w:hAnsi="Times New Roman"/>
          <w:sz w:val="28"/>
          <w:szCs w:val="28"/>
        </w:rPr>
      </w:pPr>
      <w:r w:rsidRPr="004B6C03">
        <w:rPr>
          <w:rFonts w:ascii="Times New Roman" w:hAnsi="Times New Roman"/>
          <w:b/>
          <w:iCs/>
          <w:color w:val="000000"/>
          <w:spacing w:val="1"/>
          <w:sz w:val="28"/>
          <w:szCs w:val="28"/>
          <w:u w:val="single"/>
        </w:rPr>
        <w:t>«За фасадом имени».</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2"/>
          <w:sz w:val="28"/>
          <w:szCs w:val="28"/>
        </w:rPr>
        <w:t xml:space="preserve">Возьмите лист бумаги и карандаш. Напишите свое </w:t>
      </w:r>
      <w:r w:rsidRPr="004B6C03">
        <w:rPr>
          <w:rFonts w:ascii="Times New Roman" w:hAnsi="Times New Roman"/>
          <w:color w:val="000000"/>
          <w:spacing w:val="5"/>
          <w:sz w:val="28"/>
          <w:szCs w:val="28"/>
        </w:rPr>
        <w:t xml:space="preserve">имя и добавьте к нему определение, начинающееся с </w:t>
      </w:r>
      <w:r w:rsidRPr="004B6C03">
        <w:rPr>
          <w:rFonts w:ascii="Times New Roman" w:hAnsi="Times New Roman"/>
          <w:color w:val="000000"/>
          <w:sz w:val="28"/>
          <w:szCs w:val="28"/>
        </w:rPr>
        <w:t xml:space="preserve">той же буквы, что и имя. А теперь подумайте и скажите, </w:t>
      </w:r>
      <w:r w:rsidRPr="004B6C03">
        <w:rPr>
          <w:rFonts w:ascii="Times New Roman" w:hAnsi="Times New Roman"/>
          <w:color w:val="000000"/>
          <w:spacing w:val="-4"/>
          <w:sz w:val="28"/>
          <w:szCs w:val="28"/>
        </w:rPr>
        <w:t>чего больше в вашем определении: любви, нежности, иро</w:t>
      </w:r>
      <w:r w:rsidRPr="004B6C03">
        <w:rPr>
          <w:rFonts w:ascii="Times New Roman" w:hAnsi="Times New Roman"/>
          <w:color w:val="000000"/>
          <w:spacing w:val="-4"/>
          <w:sz w:val="28"/>
          <w:szCs w:val="28"/>
        </w:rPr>
        <w:softHyphen/>
      </w:r>
      <w:r w:rsidRPr="004B6C03">
        <w:rPr>
          <w:rFonts w:ascii="Times New Roman" w:hAnsi="Times New Roman"/>
          <w:color w:val="000000"/>
          <w:spacing w:val="3"/>
          <w:sz w:val="28"/>
          <w:szCs w:val="28"/>
        </w:rPr>
        <w:t xml:space="preserve">нии, сарказма? Подойдите к близкому вам человеку и </w:t>
      </w:r>
      <w:r w:rsidRPr="004B6C03">
        <w:rPr>
          <w:rFonts w:ascii="Times New Roman" w:hAnsi="Times New Roman"/>
          <w:color w:val="000000"/>
          <w:sz w:val="28"/>
          <w:szCs w:val="28"/>
        </w:rPr>
        <w:t>попросите его придумать определение, отражающее ва</w:t>
      </w:r>
      <w:r w:rsidRPr="004B6C03">
        <w:rPr>
          <w:rFonts w:ascii="Times New Roman" w:hAnsi="Times New Roman"/>
          <w:color w:val="000000"/>
          <w:sz w:val="28"/>
          <w:szCs w:val="28"/>
        </w:rPr>
        <w:softHyphen/>
      </w:r>
      <w:r w:rsidRPr="004B6C03">
        <w:rPr>
          <w:rFonts w:ascii="Times New Roman" w:hAnsi="Times New Roman"/>
          <w:color w:val="000000"/>
          <w:spacing w:val="-1"/>
          <w:sz w:val="28"/>
          <w:szCs w:val="28"/>
        </w:rPr>
        <w:t xml:space="preserve">шу сущность, начинающееся с той же буквы, что и ваше </w:t>
      </w:r>
      <w:r w:rsidRPr="004B6C03">
        <w:rPr>
          <w:rFonts w:ascii="Times New Roman" w:hAnsi="Times New Roman"/>
          <w:color w:val="000000"/>
          <w:sz w:val="28"/>
          <w:szCs w:val="28"/>
        </w:rPr>
        <w:t xml:space="preserve">имя. Сравните это определение и свое. Есть ли различия </w:t>
      </w:r>
      <w:r w:rsidRPr="004B6C03">
        <w:rPr>
          <w:rFonts w:ascii="Times New Roman" w:hAnsi="Times New Roman"/>
          <w:color w:val="000000"/>
          <w:spacing w:val="4"/>
          <w:sz w:val="28"/>
          <w:szCs w:val="28"/>
        </w:rPr>
        <w:t xml:space="preserve">в том, каким вы </w:t>
      </w:r>
      <w:proofErr w:type="gramStart"/>
      <w:r w:rsidRPr="004B6C03">
        <w:rPr>
          <w:rFonts w:ascii="Times New Roman" w:hAnsi="Times New Roman"/>
          <w:color w:val="000000"/>
          <w:spacing w:val="4"/>
          <w:sz w:val="28"/>
          <w:szCs w:val="28"/>
        </w:rPr>
        <w:t>видите себя и как вас воспринимают</w:t>
      </w:r>
      <w:proofErr w:type="gramEnd"/>
      <w:r w:rsidRPr="004B6C03">
        <w:rPr>
          <w:rFonts w:ascii="Times New Roman" w:hAnsi="Times New Roman"/>
          <w:color w:val="000000"/>
          <w:spacing w:val="4"/>
          <w:sz w:val="28"/>
          <w:szCs w:val="28"/>
        </w:rPr>
        <w:t xml:space="preserve"> </w:t>
      </w:r>
      <w:r w:rsidRPr="004B6C03">
        <w:rPr>
          <w:rFonts w:ascii="Times New Roman" w:hAnsi="Times New Roman"/>
          <w:color w:val="000000"/>
          <w:spacing w:val="1"/>
          <w:sz w:val="28"/>
          <w:szCs w:val="28"/>
        </w:rPr>
        <w:t>люди? Задумайтесь о причинах различий.</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1"/>
          <w:sz w:val="28"/>
          <w:szCs w:val="28"/>
          <w:u w:val="single"/>
        </w:rPr>
        <w:t>«Мой образ».</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Ощутите себя растением, животным или каким-то </w:t>
      </w:r>
      <w:r w:rsidRPr="004B6C03">
        <w:rPr>
          <w:rFonts w:ascii="Times New Roman" w:hAnsi="Times New Roman"/>
          <w:color w:val="000000"/>
          <w:spacing w:val="3"/>
          <w:sz w:val="28"/>
          <w:szCs w:val="28"/>
        </w:rPr>
        <w:t xml:space="preserve">другим предметом или явлением природы. Забудьте о </w:t>
      </w:r>
      <w:r w:rsidRPr="004B6C03">
        <w:rPr>
          <w:rFonts w:ascii="Times New Roman" w:hAnsi="Times New Roman"/>
          <w:color w:val="000000"/>
          <w:spacing w:val="1"/>
          <w:sz w:val="28"/>
          <w:szCs w:val="28"/>
        </w:rPr>
        <w:t xml:space="preserve">том, что у вас человеческое тело. Вы — растение или </w:t>
      </w:r>
      <w:r w:rsidRPr="004B6C03">
        <w:rPr>
          <w:rFonts w:ascii="Times New Roman" w:hAnsi="Times New Roman"/>
          <w:color w:val="000000"/>
          <w:spacing w:val="-1"/>
          <w:sz w:val="28"/>
          <w:szCs w:val="28"/>
        </w:rPr>
        <w:t xml:space="preserve">животное, побудьте им несколько минут. Позвольте себе </w:t>
      </w:r>
      <w:r w:rsidRPr="004B6C03">
        <w:rPr>
          <w:rFonts w:ascii="Times New Roman" w:hAnsi="Times New Roman"/>
          <w:color w:val="000000"/>
          <w:spacing w:val="1"/>
          <w:sz w:val="28"/>
          <w:szCs w:val="28"/>
        </w:rPr>
        <w:t xml:space="preserve">сделать мысленно или реально (если рядом никого нет) то, что хочется. </w:t>
      </w:r>
      <w:r w:rsidRPr="004B6C03">
        <w:rPr>
          <w:rFonts w:ascii="Times New Roman" w:hAnsi="Times New Roman"/>
          <w:color w:val="000000"/>
          <w:spacing w:val="1"/>
          <w:sz w:val="28"/>
          <w:szCs w:val="28"/>
        </w:rPr>
        <w:lastRenderedPageBreak/>
        <w:t xml:space="preserve">После нескольких минут пребывания в </w:t>
      </w:r>
      <w:r w:rsidRPr="004B6C03">
        <w:rPr>
          <w:rFonts w:ascii="Times New Roman" w:hAnsi="Times New Roman"/>
          <w:color w:val="000000"/>
          <w:spacing w:val="4"/>
          <w:sz w:val="28"/>
          <w:szCs w:val="28"/>
        </w:rPr>
        <w:t xml:space="preserve">образе, напишите на бумаге рассказ от имени этого </w:t>
      </w:r>
      <w:r w:rsidRPr="004B6C03">
        <w:rPr>
          <w:rFonts w:ascii="Times New Roman" w:hAnsi="Times New Roman"/>
          <w:color w:val="000000"/>
          <w:spacing w:val="3"/>
          <w:sz w:val="28"/>
          <w:szCs w:val="28"/>
        </w:rPr>
        <w:t xml:space="preserve">существа, как если бы его душа могла говорить. Когда </w:t>
      </w:r>
      <w:r w:rsidRPr="004B6C03">
        <w:rPr>
          <w:rFonts w:ascii="Times New Roman" w:hAnsi="Times New Roman"/>
          <w:color w:val="000000"/>
          <w:spacing w:val="4"/>
          <w:sz w:val="28"/>
          <w:szCs w:val="28"/>
        </w:rPr>
        <w:t xml:space="preserve">рассказ готов, перечитайте его и обратите внимание, какой это образ: положительный или отрицательный, живой или умерший, однообразный или многоликий, </w:t>
      </w:r>
      <w:r w:rsidRPr="004B6C03">
        <w:rPr>
          <w:rFonts w:ascii="Times New Roman" w:hAnsi="Times New Roman"/>
          <w:color w:val="000000"/>
          <w:spacing w:val="2"/>
          <w:sz w:val="28"/>
          <w:szCs w:val="28"/>
        </w:rPr>
        <w:t xml:space="preserve">грустный или оптимистический. Как он чувствует себя </w:t>
      </w:r>
      <w:r w:rsidRPr="004B6C03">
        <w:rPr>
          <w:rFonts w:ascii="Times New Roman" w:hAnsi="Times New Roman"/>
          <w:color w:val="000000"/>
          <w:spacing w:val="1"/>
          <w:sz w:val="28"/>
          <w:szCs w:val="28"/>
        </w:rPr>
        <w:t>в своем жизненном пространстве? Как относится к то</w:t>
      </w:r>
      <w:r w:rsidRPr="004B6C03">
        <w:rPr>
          <w:rFonts w:ascii="Times New Roman" w:hAnsi="Times New Roman"/>
          <w:color w:val="000000"/>
          <w:spacing w:val="1"/>
          <w:sz w:val="28"/>
          <w:szCs w:val="28"/>
        </w:rPr>
        <w:softHyphen/>
        <w:t>му и тем, кто рядом? Каково в данный момент его от</w:t>
      </w:r>
      <w:r w:rsidRPr="004B6C03">
        <w:rPr>
          <w:rFonts w:ascii="Times New Roman" w:hAnsi="Times New Roman"/>
          <w:color w:val="000000"/>
          <w:spacing w:val="1"/>
          <w:sz w:val="28"/>
          <w:szCs w:val="28"/>
        </w:rPr>
        <w:softHyphen/>
      </w:r>
      <w:r w:rsidRPr="004B6C03">
        <w:rPr>
          <w:rFonts w:ascii="Times New Roman" w:hAnsi="Times New Roman"/>
          <w:color w:val="000000"/>
          <w:spacing w:val="6"/>
          <w:sz w:val="28"/>
          <w:szCs w:val="28"/>
        </w:rPr>
        <w:t>ношение к жизни?</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5"/>
          <w:sz w:val="28"/>
          <w:szCs w:val="28"/>
        </w:rPr>
      </w:pPr>
      <w:r w:rsidRPr="004B6C03">
        <w:rPr>
          <w:rFonts w:ascii="Times New Roman" w:hAnsi="Times New Roman"/>
          <w:color w:val="000000"/>
          <w:spacing w:val="1"/>
          <w:sz w:val="28"/>
          <w:szCs w:val="28"/>
        </w:rPr>
        <w:t xml:space="preserve"> Дайте прочитать рассказ чело</w:t>
      </w:r>
      <w:r w:rsidRPr="004B6C03">
        <w:rPr>
          <w:rFonts w:ascii="Times New Roman" w:hAnsi="Times New Roman"/>
          <w:color w:val="000000"/>
          <w:spacing w:val="1"/>
          <w:sz w:val="28"/>
          <w:szCs w:val="28"/>
        </w:rPr>
        <w:softHyphen/>
      </w:r>
      <w:r w:rsidRPr="004B6C03">
        <w:rPr>
          <w:rFonts w:ascii="Times New Roman" w:hAnsi="Times New Roman"/>
          <w:color w:val="000000"/>
          <w:spacing w:val="2"/>
          <w:sz w:val="28"/>
          <w:szCs w:val="28"/>
        </w:rPr>
        <w:t>веку, которому доверяете, и спросите, что он может сказать об авторе рассказа (вы можете не признаваться в своем авторстве, если хотите сохранить инкогнито). Суждение другого человека поможет увидеть некото</w:t>
      </w:r>
      <w:r w:rsidRPr="004B6C03">
        <w:rPr>
          <w:rFonts w:ascii="Times New Roman" w:hAnsi="Times New Roman"/>
          <w:color w:val="000000"/>
          <w:spacing w:val="2"/>
          <w:sz w:val="28"/>
          <w:szCs w:val="28"/>
        </w:rPr>
        <w:softHyphen/>
      </w:r>
      <w:r w:rsidRPr="004B6C03">
        <w:rPr>
          <w:rFonts w:ascii="Times New Roman" w:hAnsi="Times New Roman"/>
          <w:color w:val="000000"/>
          <w:spacing w:val="5"/>
          <w:sz w:val="28"/>
          <w:szCs w:val="28"/>
        </w:rPr>
        <w:t>рые новые оттенки в самом тебе.</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10"/>
          <w:sz w:val="28"/>
          <w:szCs w:val="28"/>
          <w:u w:val="single"/>
        </w:rPr>
        <w:t>«Подумайте о себе хорошо».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8"/>
          <w:sz w:val="28"/>
          <w:szCs w:val="28"/>
        </w:rPr>
        <w:t xml:space="preserve">Подумайте о самом себе хорошо. </w:t>
      </w:r>
      <w:proofErr w:type="gramStart"/>
      <w:r w:rsidRPr="004B6C03">
        <w:rPr>
          <w:rFonts w:ascii="Times New Roman" w:hAnsi="Times New Roman"/>
          <w:color w:val="000000"/>
          <w:spacing w:val="-8"/>
          <w:sz w:val="28"/>
          <w:szCs w:val="28"/>
        </w:rPr>
        <w:t>Замените негатив</w:t>
      </w:r>
      <w:r w:rsidRPr="004B6C03">
        <w:rPr>
          <w:rFonts w:ascii="Times New Roman" w:hAnsi="Times New Roman"/>
          <w:color w:val="000000"/>
          <w:spacing w:val="-8"/>
          <w:sz w:val="28"/>
          <w:szCs w:val="28"/>
        </w:rPr>
        <w:softHyphen/>
      </w:r>
      <w:r w:rsidRPr="004B6C03">
        <w:rPr>
          <w:rFonts w:ascii="Times New Roman" w:hAnsi="Times New Roman"/>
          <w:color w:val="000000"/>
          <w:spacing w:val="-7"/>
          <w:sz w:val="28"/>
          <w:szCs w:val="28"/>
        </w:rPr>
        <w:t>ную самооценку на позитивную</w:t>
      </w:r>
      <w:proofErr w:type="gramEnd"/>
      <w:r w:rsidRPr="004B6C03">
        <w:rPr>
          <w:rFonts w:ascii="Times New Roman" w:hAnsi="Times New Roman"/>
          <w:color w:val="000000"/>
          <w:spacing w:val="-7"/>
          <w:sz w:val="28"/>
          <w:szCs w:val="28"/>
        </w:rPr>
        <w:t xml:space="preserve"> и убедите себя: вы за</w:t>
      </w:r>
      <w:r w:rsidRPr="004B6C03">
        <w:rPr>
          <w:rFonts w:ascii="Times New Roman" w:hAnsi="Times New Roman"/>
          <w:color w:val="000000"/>
          <w:spacing w:val="-7"/>
          <w:sz w:val="28"/>
          <w:szCs w:val="28"/>
        </w:rPr>
        <w:softHyphen/>
        <w:t xml:space="preserve">служиваете именно такой оценки, вы можете дать себе </w:t>
      </w:r>
      <w:r w:rsidRPr="004B6C03">
        <w:rPr>
          <w:rFonts w:ascii="Times New Roman" w:hAnsi="Times New Roman"/>
          <w:color w:val="000000"/>
          <w:spacing w:val="-5"/>
          <w:sz w:val="28"/>
          <w:szCs w:val="28"/>
        </w:rPr>
        <w:t>больше радости в жизни; вы имеете право на это. По</w:t>
      </w:r>
      <w:r w:rsidRPr="004B6C03">
        <w:rPr>
          <w:rFonts w:ascii="Times New Roman" w:hAnsi="Times New Roman"/>
          <w:color w:val="000000"/>
          <w:spacing w:val="-5"/>
          <w:sz w:val="28"/>
          <w:szCs w:val="28"/>
        </w:rPr>
        <w:softHyphen/>
      </w:r>
      <w:r w:rsidRPr="004B6C03">
        <w:rPr>
          <w:rFonts w:ascii="Times New Roman" w:hAnsi="Times New Roman"/>
          <w:color w:val="000000"/>
          <w:spacing w:val="-6"/>
          <w:sz w:val="28"/>
          <w:szCs w:val="28"/>
        </w:rPr>
        <w:t xml:space="preserve">вторите несколько раз: «Я достоин любви и уважения! Я заслуживаю, чтобы меня любили, и могу позволить </w:t>
      </w:r>
      <w:r w:rsidRPr="004B6C03">
        <w:rPr>
          <w:rFonts w:ascii="Times New Roman" w:hAnsi="Times New Roman"/>
          <w:color w:val="000000"/>
          <w:spacing w:val="-8"/>
          <w:sz w:val="28"/>
          <w:szCs w:val="28"/>
        </w:rPr>
        <w:t>принять эту любовь». «И я могу позволить другим лю</w:t>
      </w:r>
      <w:r w:rsidRPr="004B6C03">
        <w:rPr>
          <w:rFonts w:ascii="Times New Roman" w:hAnsi="Times New Roman"/>
          <w:color w:val="000000"/>
          <w:spacing w:val="-8"/>
          <w:sz w:val="28"/>
          <w:szCs w:val="28"/>
        </w:rPr>
        <w:softHyphen/>
      </w:r>
      <w:r w:rsidRPr="004B6C03">
        <w:rPr>
          <w:rFonts w:ascii="Times New Roman" w:hAnsi="Times New Roman"/>
          <w:color w:val="000000"/>
          <w:spacing w:val="-5"/>
          <w:sz w:val="28"/>
          <w:szCs w:val="28"/>
        </w:rPr>
        <w:t>дям любить меня».</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9"/>
          <w:sz w:val="28"/>
          <w:szCs w:val="28"/>
          <w:u w:val="single"/>
        </w:rPr>
        <w:t xml:space="preserve">«Откройте в себе </w:t>
      </w:r>
      <w:proofErr w:type="gramStart"/>
      <w:r w:rsidRPr="004B6C03">
        <w:rPr>
          <w:rFonts w:ascii="Times New Roman" w:hAnsi="Times New Roman"/>
          <w:b/>
          <w:iCs/>
          <w:color w:val="000000"/>
          <w:spacing w:val="-9"/>
          <w:sz w:val="28"/>
          <w:szCs w:val="28"/>
          <w:u w:val="single"/>
        </w:rPr>
        <w:t>хорошее</w:t>
      </w:r>
      <w:proofErr w:type="gramEnd"/>
      <w:r w:rsidRPr="004B6C03">
        <w:rPr>
          <w:rFonts w:ascii="Times New Roman" w:hAnsi="Times New Roman"/>
          <w:b/>
          <w:iCs/>
          <w:color w:val="000000"/>
          <w:spacing w:val="-9"/>
          <w:sz w:val="28"/>
          <w:szCs w:val="28"/>
          <w:u w:val="single"/>
        </w:rPr>
        <w:t>».</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Каждый день открывайте хотя бы одно качество в </w:t>
      </w:r>
      <w:r w:rsidRPr="004B6C03">
        <w:rPr>
          <w:rFonts w:ascii="Times New Roman" w:hAnsi="Times New Roman"/>
          <w:color w:val="000000"/>
          <w:spacing w:val="-8"/>
          <w:sz w:val="28"/>
          <w:szCs w:val="28"/>
        </w:rPr>
        <w:t xml:space="preserve">себе, которое позволит вам думать о себе лучше. И если </w:t>
      </w:r>
      <w:r w:rsidRPr="004B6C03">
        <w:rPr>
          <w:rFonts w:ascii="Times New Roman" w:hAnsi="Times New Roman"/>
          <w:color w:val="000000"/>
          <w:spacing w:val="-6"/>
          <w:sz w:val="28"/>
          <w:szCs w:val="28"/>
        </w:rPr>
        <w:t xml:space="preserve">у вас это получилось, сделайте себе хотя бы маленький </w:t>
      </w:r>
      <w:r w:rsidRPr="004B6C03">
        <w:rPr>
          <w:rFonts w:ascii="Times New Roman" w:hAnsi="Times New Roman"/>
          <w:color w:val="000000"/>
          <w:spacing w:val="-5"/>
          <w:sz w:val="28"/>
          <w:szCs w:val="28"/>
        </w:rPr>
        <w:t xml:space="preserve">подарок. Если у вас есть какое-то тайное желание — </w:t>
      </w:r>
      <w:r w:rsidRPr="004B6C03">
        <w:rPr>
          <w:rFonts w:ascii="Times New Roman" w:hAnsi="Times New Roman"/>
          <w:color w:val="000000"/>
          <w:spacing w:val="-8"/>
          <w:sz w:val="28"/>
          <w:szCs w:val="28"/>
        </w:rPr>
        <w:t xml:space="preserve">сейчас как раз самое лучшее время, чтобы осуществить </w:t>
      </w:r>
      <w:r w:rsidRPr="004B6C03">
        <w:rPr>
          <w:rFonts w:ascii="Times New Roman" w:hAnsi="Times New Roman"/>
          <w:color w:val="000000"/>
          <w:spacing w:val="-6"/>
          <w:sz w:val="28"/>
          <w:szCs w:val="28"/>
        </w:rPr>
        <w:t>его. Возможно, вам когда-то хотелось научиться тан</w:t>
      </w:r>
      <w:r w:rsidRPr="004B6C03">
        <w:rPr>
          <w:rFonts w:ascii="Times New Roman" w:hAnsi="Times New Roman"/>
          <w:color w:val="000000"/>
          <w:spacing w:val="-6"/>
          <w:sz w:val="28"/>
          <w:szCs w:val="28"/>
        </w:rPr>
        <w:softHyphen/>
      </w:r>
      <w:r w:rsidRPr="004B6C03">
        <w:rPr>
          <w:rFonts w:ascii="Times New Roman" w:hAnsi="Times New Roman"/>
          <w:color w:val="000000"/>
          <w:spacing w:val="-4"/>
          <w:sz w:val="28"/>
          <w:szCs w:val="28"/>
        </w:rPr>
        <w:t xml:space="preserve">цевать или играть в теннис, покататься на коньках в </w:t>
      </w:r>
      <w:r w:rsidRPr="004B6C03">
        <w:rPr>
          <w:rFonts w:ascii="Times New Roman" w:hAnsi="Times New Roman"/>
          <w:color w:val="000000"/>
          <w:spacing w:val="-5"/>
          <w:sz w:val="28"/>
          <w:szCs w:val="28"/>
        </w:rPr>
        <w:t>парке. Займитесь осуществлением своей мечты!</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4"/>
          <w:sz w:val="28"/>
          <w:szCs w:val="28"/>
        </w:rPr>
      </w:pPr>
      <w:r w:rsidRPr="004B6C03">
        <w:rPr>
          <w:rFonts w:ascii="Times New Roman" w:hAnsi="Times New Roman"/>
          <w:color w:val="000000"/>
          <w:spacing w:val="-6"/>
          <w:sz w:val="28"/>
          <w:szCs w:val="28"/>
        </w:rPr>
        <w:t>Разрешите себе радоваться и развлекаться. Посте</w:t>
      </w:r>
      <w:r w:rsidRPr="004B6C03">
        <w:rPr>
          <w:rFonts w:ascii="Times New Roman" w:hAnsi="Times New Roman"/>
          <w:color w:val="000000"/>
          <w:spacing w:val="-6"/>
          <w:sz w:val="28"/>
          <w:szCs w:val="28"/>
        </w:rPr>
        <w:softHyphen/>
      </w:r>
      <w:r w:rsidRPr="004B6C03">
        <w:rPr>
          <w:rFonts w:ascii="Times New Roman" w:hAnsi="Times New Roman"/>
          <w:color w:val="000000"/>
          <w:spacing w:val="-7"/>
          <w:sz w:val="28"/>
          <w:szCs w:val="28"/>
        </w:rPr>
        <w:t>пенно вы начнете находить себя — «того самого ис</w:t>
      </w:r>
      <w:r w:rsidRPr="004B6C03">
        <w:rPr>
          <w:rFonts w:ascii="Times New Roman" w:hAnsi="Times New Roman"/>
          <w:color w:val="000000"/>
          <w:spacing w:val="-7"/>
          <w:sz w:val="28"/>
          <w:szCs w:val="28"/>
        </w:rPr>
        <w:softHyphen/>
      </w:r>
      <w:r w:rsidRPr="004B6C03">
        <w:rPr>
          <w:rFonts w:ascii="Times New Roman" w:hAnsi="Times New Roman"/>
          <w:color w:val="000000"/>
          <w:spacing w:val="-3"/>
          <w:sz w:val="28"/>
          <w:szCs w:val="28"/>
        </w:rPr>
        <w:t xml:space="preserve">тинного человека, кем вы действительно являетесь, а </w:t>
      </w:r>
      <w:r w:rsidRPr="004B6C03">
        <w:rPr>
          <w:rFonts w:ascii="Times New Roman" w:hAnsi="Times New Roman"/>
          <w:color w:val="000000"/>
          <w:spacing w:val="-5"/>
          <w:sz w:val="28"/>
          <w:szCs w:val="28"/>
        </w:rPr>
        <w:t>не того, кем (как вам твердили...) вы были, или вы ду</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мали, что были таким».</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z w:val="28"/>
          <w:szCs w:val="28"/>
          <w:u w:val="single"/>
        </w:rPr>
        <w:t>«Вы достойны любви».</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
          <w:sz w:val="28"/>
          <w:szCs w:val="28"/>
        </w:rPr>
        <w:lastRenderedPageBreak/>
        <w:t xml:space="preserve">Сегодня  вы уже достойны любви больше, чем вчера! Сегодня вы на </w:t>
      </w:r>
      <w:r w:rsidRPr="004B6C03">
        <w:rPr>
          <w:rFonts w:ascii="Times New Roman" w:hAnsi="Times New Roman"/>
          <w:color w:val="000000"/>
          <w:spacing w:val="2"/>
          <w:sz w:val="28"/>
          <w:szCs w:val="28"/>
        </w:rPr>
        <w:t>самом деле уже не глупы и не ленивы, но продолжаете</w:t>
      </w:r>
      <w:r w:rsidRPr="004B6C03">
        <w:rPr>
          <w:rFonts w:ascii="Times New Roman" w:hAnsi="Times New Roman"/>
          <w:sz w:val="28"/>
          <w:szCs w:val="28"/>
        </w:rPr>
        <w:t xml:space="preserve">  </w:t>
      </w:r>
      <w:r w:rsidRPr="004B6C03">
        <w:rPr>
          <w:rFonts w:ascii="Times New Roman" w:hAnsi="Times New Roman"/>
          <w:color w:val="000000"/>
          <w:spacing w:val="4"/>
          <w:sz w:val="28"/>
          <w:szCs w:val="28"/>
        </w:rPr>
        <w:t xml:space="preserve">считать себя глупым и ленивым. Пересмотрите свое </w:t>
      </w:r>
      <w:r w:rsidRPr="004B6C03">
        <w:rPr>
          <w:rFonts w:ascii="Times New Roman" w:hAnsi="Times New Roman"/>
          <w:color w:val="000000"/>
          <w:spacing w:val="3"/>
          <w:sz w:val="28"/>
          <w:szCs w:val="28"/>
        </w:rPr>
        <w:t>представление о себе.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z w:val="28"/>
          <w:szCs w:val="28"/>
        </w:rPr>
        <w:t>Это трудно: ведь на «плохие» стороны вашей лично</w:t>
      </w:r>
      <w:r w:rsidRPr="004B6C03">
        <w:rPr>
          <w:rFonts w:ascii="Times New Roman" w:hAnsi="Times New Roman"/>
          <w:color w:val="000000"/>
          <w:sz w:val="28"/>
          <w:szCs w:val="28"/>
        </w:rPr>
        <w:softHyphen/>
      </w:r>
      <w:r w:rsidRPr="004B6C03">
        <w:rPr>
          <w:rFonts w:ascii="Times New Roman" w:hAnsi="Times New Roman"/>
          <w:color w:val="000000"/>
          <w:spacing w:val="3"/>
          <w:sz w:val="28"/>
          <w:szCs w:val="28"/>
        </w:rPr>
        <w:t>сти вам указывали годами. Они словно были растени</w:t>
      </w:r>
      <w:r w:rsidRPr="004B6C03">
        <w:rPr>
          <w:rFonts w:ascii="Times New Roman" w:hAnsi="Times New Roman"/>
          <w:color w:val="000000"/>
          <w:spacing w:val="3"/>
          <w:sz w:val="28"/>
          <w:szCs w:val="28"/>
        </w:rPr>
        <w:softHyphen/>
      </w:r>
      <w:r w:rsidRPr="004B6C03">
        <w:rPr>
          <w:rFonts w:ascii="Times New Roman" w:hAnsi="Times New Roman"/>
          <w:color w:val="000000"/>
          <w:sz w:val="28"/>
          <w:szCs w:val="28"/>
        </w:rPr>
        <w:t>ем, за которым заботливо ухаживали — поливали, ста</w:t>
      </w:r>
      <w:r w:rsidRPr="004B6C03">
        <w:rPr>
          <w:rFonts w:ascii="Times New Roman" w:hAnsi="Times New Roman"/>
          <w:color w:val="000000"/>
          <w:sz w:val="28"/>
          <w:szCs w:val="28"/>
        </w:rPr>
        <w:softHyphen/>
      </w:r>
      <w:r w:rsidRPr="004B6C03">
        <w:rPr>
          <w:rFonts w:ascii="Times New Roman" w:hAnsi="Times New Roman"/>
          <w:color w:val="000000"/>
          <w:spacing w:val="4"/>
          <w:sz w:val="28"/>
          <w:szCs w:val="28"/>
        </w:rPr>
        <w:t xml:space="preserve">вили на солнышко, заботились о нем — и вырастили, </w:t>
      </w:r>
      <w:r w:rsidRPr="004B6C03">
        <w:rPr>
          <w:rFonts w:ascii="Times New Roman" w:hAnsi="Times New Roman"/>
          <w:color w:val="000000"/>
          <w:spacing w:val="3"/>
          <w:sz w:val="28"/>
          <w:szCs w:val="28"/>
        </w:rPr>
        <w:t>что называется, в лучшем виде. В то время как «хоро</w:t>
      </w:r>
      <w:r w:rsidRPr="004B6C03">
        <w:rPr>
          <w:rFonts w:ascii="Times New Roman" w:hAnsi="Times New Roman"/>
          <w:color w:val="000000"/>
          <w:spacing w:val="3"/>
          <w:sz w:val="28"/>
          <w:szCs w:val="28"/>
        </w:rPr>
        <w:softHyphen/>
        <w:t xml:space="preserve">шее» в вас росло без ухода, в тени, пренебрегалось и поэтому не могло разрастаться. Но вы уже не ребенок. </w:t>
      </w:r>
      <w:r w:rsidRPr="004B6C03">
        <w:rPr>
          <w:rFonts w:ascii="Times New Roman" w:hAnsi="Times New Roman"/>
          <w:color w:val="000000"/>
          <w:spacing w:val="6"/>
          <w:sz w:val="28"/>
          <w:szCs w:val="28"/>
        </w:rPr>
        <w:t xml:space="preserve">И теперь вы сами можете и должны позаботиться о </w:t>
      </w:r>
      <w:r w:rsidRPr="004B6C03">
        <w:rPr>
          <w:rFonts w:ascii="Times New Roman" w:hAnsi="Times New Roman"/>
          <w:color w:val="000000"/>
          <w:spacing w:val="-2"/>
          <w:sz w:val="28"/>
          <w:szCs w:val="28"/>
        </w:rPr>
        <w:t>себе.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
          <w:sz w:val="28"/>
          <w:szCs w:val="28"/>
        </w:rPr>
        <w:t xml:space="preserve">...Воздайте себе сполна за то, что вы делаете хорошо </w:t>
      </w:r>
      <w:r w:rsidRPr="004B6C03">
        <w:rPr>
          <w:rFonts w:ascii="Times New Roman" w:hAnsi="Times New Roman"/>
          <w:color w:val="000000"/>
          <w:spacing w:val="3"/>
          <w:sz w:val="28"/>
          <w:szCs w:val="28"/>
        </w:rPr>
        <w:t>и за что вы заслуживаете уважения. Постарайтесь по</w:t>
      </w:r>
      <w:r w:rsidRPr="004B6C03">
        <w:rPr>
          <w:rFonts w:ascii="Times New Roman" w:hAnsi="Times New Roman"/>
          <w:color w:val="000000"/>
          <w:spacing w:val="3"/>
          <w:sz w:val="28"/>
          <w:szCs w:val="28"/>
        </w:rPr>
        <w:softHyphen/>
      </w:r>
      <w:r w:rsidRPr="004B6C03">
        <w:rPr>
          <w:rFonts w:ascii="Times New Roman" w:hAnsi="Times New Roman"/>
          <w:color w:val="000000"/>
          <w:spacing w:val="4"/>
          <w:sz w:val="28"/>
          <w:szCs w:val="28"/>
        </w:rPr>
        <w:t xml:space="preserve">верить: то хорошее, что говорят о вас, справедливо, </w:t>
      </w:r>
      <w:r w:rsidRPr="004B6C03">
        <w:rPr>
          <w:rFonts w:ascii="Times New Roman" w:hAnsi="Times New Roman"/>
          <w:color w:val="000000"/>
          <w:spacing w:val="3"/>
          <w:sz w:val="28"/>
          <w:szCs w:val="28"/>
        </w:rPr>
        <w:t xml:space="preserve">точно и правильно. Учитесь принимать комплименты. </w:t>
      </w:r>
      <w:r w:rsidRPr="004B6C03">
        <w:rPr>
          <w:rFonts w:ascii="Times New Roman" w:hAnsi="Times New Roman"/>
          <w:color w:val="000000"/>
          <w:spacing w:val="4"/>
          <w:sz w:val="28"/>
          <w:szCs w:val="28"/>
        </w:rPr>
        <w:t>Прогоните все отрицательные мысли о себе. «Я тол</w:t>
      </w:r>
      <w:r w:rsidRPr="004B6C03">
        <w:rPr>
          <w:rFonts w:ascii="Times New Roman" w:hAnsi="Times New Roman"/>
          <w:color w:val="000000"/>
          <w:spacing w:val="4"/>
          <w:sz w:val="28"/>
          <w:szCs w:val="28"/>
        </w:rPr>
        <w:softHyphen/>
      </w:r>
      <w:r w:rsidRPr="004B6C03">
        <w:rPr>
          <w:rFonts w:ascii="Times New Roman" w:hAnsi="Times New Roman"/>
          <w:color w:val="000000"/>
          <w:spacing w:val="1"/>
          <w:sz w:val="28"/>
          <w:szCs w:val="28"/>
        </w:rPr>
        <w:t xml:space="preserve">стая», «Я бедный», «Я некрасивая». Это все неправда. </w:t>
      </w:r>
      <w:r w:rsidRPr="004B6C03">
        <w:rPr>
          <w:rFonts w:ascii="Times New Roman" w:hAnsi="Times New Roman"/>
          <w:color w:val="000000"/>
          <w:spacing w:val="2"/>
          <w:sz w:val="28"/>
          <w:szCs w:val="28"/>
        </w:rPr>
        <w:t>Скажите вслух, какой вы хотите стать: «Я кра</w:t>
      </w:r>
      <w:r w:rsidRPr="004B6C03">
        <w:rPr>
          <w:rFonts w:ascii="Times New Roman" w:hAnsi="Times New Roman"/>
          <w:color w:val="000000"/>
          <w:spacing w:val="2"/>
          <w:sz w:val="28"/>
          <w:szCs w:val="28"/>
        </w:rPr>
        <w:softHyphen/>
        <w:t>сивая», «Я богатая», «Я вечно молода», «У меня пре</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 xml:space="preserve">красные отношения со всеми», «Я люблю и любима». </w:t>
      </w:r>
      <w:r w:rsidRPr="004B6C03">
        <w:rPr>
          <w:rFonts w:ascii="Times New Roman" w:hAnsi="Times New Roman"/>
          <w:color w:val="000000"/>
          <w:spacing w:val="2"/>
          <w:sz w:val="28"/>
          <w:szCs w:val="28"/>
        </w:rPr>
        <w:t xml:space="preserve">Обратите внимание на то, что это должны быть только </w:t>
      </w:r>
      <w:r w:rsidRPr="004B6C03">
        <w:rPr>
          <w:rFonts w:ascii="Times New Roman" w:hAnsi="Times New Roman"/>
          <w:color w:val="000000"/>
          <w:spacing w:val="4"/>
          <w:sz w:val="28"/>
          <w:szCs w:val="28"/>
        </w:rPr>
        <w:t xml:space="preserve">положительные утверждения. И только в настоящем </w:t>
      </w:r>
      <w:r w:rsidRPr="004B6C03">
        <w:rPr>
          <w:rFonts w:ascii="Times New Roman" w:hAnsi="Times New Roman"/>
          <w:color w:val="000000"/>
          <w:spacing w:val="2"/>
          <w:sz w:val="28"/>
          <w:szCs w:val="28"/>
        </w:rPr>
        <w:t xml:space="preserve">времени! Ваше подсознание — верный слуга. Если вы </w:t>
      </w:r>
      <w:r w:rsidRPr="004B6C03">
        <w:rPr>
          <w:rFonts w:ascii="Times New Roman" w:hAnsi="Times New Roman"/>
          <w:color w:val="000000"/>
          <w:sz w:val="28"/>
          <w:szCs w:val="28"/>
        </w:rPr>
        <w:t xml:space="preserve">скажите фразу в отрицательной форме: «Я не хочу быть </w:t>
      </w:r>
      <w:r w:rsidRPr="004B6C03">
        <w:rPr>
          <w:rFonts w:ascii="Times New Roman" w:hAnsi="Times New Roman"/>
          <w:color w:val="000000"/>
          <w:spacing w:val="3"/>
          <w:sz w:val="28"/>
          <w:szCs w:val="28"/>
        </w:rPr>
        <w:t xml:space="preserve">толстой», </w:t>
      </w:r>
      <w:proofErr w:type="gramStart"/>
      <w:r w:rsidRPr="004B6C03">
        <w:rPr>
          <w:rFonts w:ascii="Times New Roman" w:hAnsi="Times New Roman"/>
          <w:color w:val="000000"/>
          <w:spacing w:val="3"/>
          <w:sz w:val="28"/>
          <w:szCs w:val="28"/>
        </w:rPr>
        <w:t>то</w:t>
      </w:r>
      <w:proofErr w:type="gramEnd"/>
      <w:r w:rsidRPr="004B6C03">
        <w:rPr>
          <w:rFonts w:ascii="Times New Roman" w:hAnsi="Times New Roman"/>
          <w:color w:val="000000"/>
          <w:spacing w:val="3"/>
          <w:sz w:val="28"/>
          <w:szCs w:val="28"/>
        </w:rPr>
        <w:t xml:space="preserve"> скорее всего ею и останетесь. До мозга </w:t>
      </w:r>
      <w:r w:rsidRPr="004B6C03">
        <w:rPr>
          <w:rFonts w:ascii="Times New Roman" w:hAnsi="Times New Roman"/>
          <w:color w:val="000000"/>
          <w:spacing w:val="2"/>
          <w:sz w:val="28"/>
          <w:szCs w:val="28"/>
        </w:rPr>
        <w:t>дойдет команда: «Хочу быть толстой». Если же выска</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жете утверждение в будущем времени: «Я буду люби</w:t>
      </w:r>
      <w:r w:rsidRPr="004B6C03">
        <w:rPr>
          <w:rFonts w:ascii="Times New Roman" w:hAnsi="Times New Roman"/>
          <w:color w:val="000000"/>
          <w:spacing w:val="1"/>
          <w:sz w:val="28"/>
          <w:szCs w:val="28"/>
        </w:rPr>
        <w:softHyphen/>
      </w:r>
      <w:r w:rsidRPr="004B6C03">
        <w:rPr>
          <w:rFonts w:ascii="Times New Roman" w:hAnsi="Times New Roman"/>
          <w:color w:val="000000"/>
          <w:spacing w:val="4"/>
          <w:sz w:val="28"/>
          <w:szCs w:val="28"/>
        </w:rPr>
        <w:t>мой», то, может статься, прождете всю жизнь. Пра</w:t>
      </w:r>
      <w:r w:rsidRPr="004B6C03">
        <w:rPr>
          <w:rFonts w:ascii="Times New Roman" w:hAnsi="Times New Roman"/>
          <w:color w:val="000000"/>
          <w:spacing w:val="4"/>
          <w:sz w:val="28"/>
          <w:szCs w:val="28"/>
        </w:rPr>
        <w:softHyphen/>
        <w:t>вильно сформулированные утверждения, которые не</w:t>
      </w:r>
      <w:r w:rsidRPr="004B6C03">
        <w:rPr>
          <w:rFonts w:ascii="Times New Roman" w:hAnsi="Times New Roman"/>
          <w:color w:val="000000"/>
          <w:spacing w:val="4"/>
          <w:sz w:val="28"/>
          <w:szCs w:val="28"/>
        </w:rPr>
        <w:softHyphen/>
        <w:t xml:space="preserve">обходимо повторять как можно чаще перед зеркалом, </w:t>
      </w:r>
      <w:r w:rsidRPr="004B6C03">
        <w:rPr>
          <w:rFonts w:ascii="Times New Roman" w:hAnsi="Times New Roman"/>
          <w:color w:val="000000"/>
          <w:spacing w:val="3"/>
          <w:sz w:val="28"/>
          <w:szCs w:val="28"/>
        </w:rPr>
        <w:t>звучат так: «Я стройная», «Я любима».</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z w:val="28"/>
          <w:szCs w:val="28"/>
        </w:rPr>
        <w:t>Воспользуйтесь советами американского психотера</w:t>
      </w:r>
      <w:r w:rsidRPr="004B6C03">
        <w:rPr>
          <w:rFonts w:ascii="Times New Roman" w:hAnsi="Times New Roman"/>
          <w:color w:val="000000"/>
          <w:sz w:val="28"/>
          <w:szCs w:val="28"/>
        </w:rPr>
        <w:softHyphen/>
      </w:r>
      <w:r w:rsidRPr="004B6C03">
        <w:rPr>
          <w:rFonts w:ascii="Times New Roman" w:hAnsi="Times New Roman"/>
          <w:color w:val="000000"/>
          <w:spacing w:val="5"/>
          <w:sz w:val="28"/>
          <w:szCs w:val="28"/>
        </w:rPr>
        <w:t xml:space="preserve">певта </w:t>
      </w:r>
      <w:proofErr w:type="spellStart"/>
      <w:r w:rsidRPr="004B6C03">
        <w:rPr>
          <w:rFonts w:ascii="Times New Roman" w:hAnsi="Times New Roman"/>
          <w:color w:val="000000"/>
          <w:spacing w:val="5"/>
          <w:sz w:val="28"/>
          <w:szCs w:val="28"/>
        </w:rPr>
        <w:t>Ф.Порат</w:t>
      </w:r>
      <w:proofErr w:type="spellEnd"/>
      <w:r w:rsidRPr="004B6C03">
        <w:rPr>
          <w:rFonts w:ascii="Times New Roman" w:hAnsi="Times New Roman"/>
          <w:color w:val="000000"/>
          <w:spacing w:val="5"/>
          <w:sz w:val="28"/>
          <w:szCs w:val="28"/>
        </w:rPr>
        <w:t>.</w:t>
      </w:r>
    </w:p>
    <w:p w:rsidR="00F90D09" w:rsidRPr="004B6C03" w:rsidRDefault="00F90D09" w:rsidP="00F90D09">
      <w:pPr>
        <w:widowControl w:val="0"/>
        <w:numPr>
          <w:ilvl w:val="0"/>
          <w:numId w:val="42"/>
        </w:numPr>
        <w:shd w:val="clear" w:color="auto" w:fill="FFFFFF"/>
        <w:tabs>
          <w:tab w:val="left" w:pos="538"/>
        </w:tabs>
        <w:autoSpaceDE w:val="0"/>
        <w:autoSpaceDN w:val="0"/>
        <w:adjustRightInd w:val="0"/>
        <w:spacing w:after="0" w:line="360" w:lineRule="auto"/>
        <w:ind w:firstLine="709"/>
        <w:jc w:val="both"/>
        <w:rPr>
          <w:rFonts w:ascii="Times New Roman" w:hAnsi="Times New Roman"/>
          <w:color w:val="000000"/>
          <w:spacing w:val="-20"/>
          <w:sz w:val="28"/>
          <w:szCs w:val="28"/>
        </w:rPr>
      </w:pPr>
      <w:r w:rsidRPr="004B6C03">
        <w:rPr>
          <w:rFonts w:ascii="Times New Roman" w:hAnsi="Times New Roman"/>
          <w:color w:val="000000"/>
          <w:spacing w:val="6"/>
          <w:sz w:val="28"/>
          <w:szCs w:val="28"/>
        </w:rPr>
        <w:t>Принимайте себя таким, какой вы есть.</w:t>
      </w:r>
    </w:p>
    <w:p w:rsidR="00F90D09" w:rsidRPr="004B6C03" w:rsidRDefault="00F90D09" w:rsidP="00F90D09">
      <w:pPr>
        <w:widowControl w:val="0"/>
        <w:numPr>
          <w:ilvl w:val="0"/>
          <w:numId w:val="42"/>
        </w:numPr>
        <w:shd w:val="clear" w:color="auto" w:fill="FFFFFF"/>
        <w:tabs>
          <w:tab w:val="left" w:pos="538"/>
        </w:tabs>
        <w:autoSpaceDE w:val="0"/>
        <w:autoSpaceDN w:val="0"/>
        <w:adjustRightInd w:val="0"/>
        <w:spacing w:after="0" w:line="360" w:lineRule="auto"/>
        <w:ind w:firstLine="709"/>
        <w:jc w:val="both"/>
        <w:rPr>
          <w:rFonts w:ascii="Times New Roman" w:hAnsi="Times New Roman"/>
          <w:color w:val="000000"/>
          <w:spacing w:val="-11"/>
          <w:sz w:val="28"/>
          <w:szCs w:val="28"/>
        </w:rPr>
      </w:pPr>
      <w:r w:rsidRPr="004B6C03">
        <w:rPr>
          <w:rFonts w:ascii="Times New Roman" w:hAnsi="Times New Roman"/>
          <w:color w:val="000000"/>
          <w:spacing w:val="6"/>
          <w:sz w:val="28"/>
          <w:szCs w:val="28"/>
        </w:rPr>
        <w:t xml:space="preserve">Принимайте себя таким, каким вы хотите </w:t>
      </w:r>
      <w:proofErr w:type="spellStart"/>
      <w:r w:rsidRPr="004B6C03">
        <w:rPr>
          <w:rFonts w:ascii="Times New Roman" w:hAnsi="Times New Roman"/>
          <w:color w:val="000000"/>
          <w:spacing w:val="6"/>
          <w:sz w:val="28"/>
          <w:szCs w:val="28"/>
        </w:rPr>
        <w:t>бьпъ</w:t>
      </w:r>
      <w:proofErr w:type="spellEnd"/>
      <w:r w:rsidRPr="004B6C03">
        <w:rPr>
          <w:rFonts w:ascii="Times New Roman" w:hAnsi="Times New Roman"/>
          <w:color w:val="000000"/>
          <w:spacing w:val="6"/>
          <w:sz w:val="28"/>
          <w:szCs w:val="28"/>
        </w:rPr>
        <w:t>.</w:t>
      </w:r>
    </w:p>
    <w:p w:rsidR="00F90D09" w:rsidRPr="002933BF" w:rsidRDefault="00F90D09" w:rsidP="00F90D09">
      <w:pPr>
        <w:widowControl w:val="0"/>
        <w:numPr>
          <w:ilvl w:val="0"/>
          <w:numId w:val="42"/>
        </w:numPr>
        <w:shd w:val="clear" w:color="auto" w:fill="FFFFFF"/>
        <w:tabs>
          <w:tab w:val="left" w:pos="538"/>
        </w:tabs>
        <w:autoSpaceDE w:val="0"/>
        <w:autoSpaceDN w:val="0"/>
        <w:adjustRightInd w:val="0"/>
        <w:spacing w:after="0" w:line="360" w:lineRule="auto"/>
        <w:ind w:firstLine="709"/>
        <w:jc w:val="both"/>
        <w:rPr>
          <w:rFonts w:ascii="Times New Roman" w:hAnsi="Times New Roman"/>
          <w:color w:val="000000"/>
          <w:spacing w:val="-7"/>
          <w:sz w:val="28"/>
          <w:szCs w:val="28"/>
        </w:rPr>
      </w:pPr>
      <w:r w:rsidRPr="002933BF">
        <w:rPr>
          <w:rFonts w:ascii="Times New Roman" w:hAnsi="Times New Roman"/>
          <w:color w:val="000000"/>
          <w:spacing w:val="1"/>
          <w:sz w:val="28"/>
          <w:szCs w:val="28"/>
        </w:rPr>
        <w:t>Обретайте позитивные изменения всякий раз, ког</w:t>
      </w:r>
      <w:r w:rsidRPr="002933BF">
        <w:rPr>
          <w:rFonts w:ascii="Times New Roman" w:hAnsi="Times New Roman"/>
          <w:color w:val="000000"/>
          <w:spacing w:val="1"/>
          <w:sz w:val="28"/>
          <w:szCs w:val="28"/>
        </w:rPr>
        <w:softHyphen/>
      </w:r>
      <w:r w:rsidRPr="002933BF">
        <w:rPr>
          <w:rFonts w:ascii="Times New Roman" w:hAnsi="Times New Roman"/>
          <w:color w:val="000000"/>
          <w:spacing w:val="5"/>
          <w:sz w:val="28"/>
          <w:szCs w:val="28"/>
        </w:rPr>
        <w:t>да вы в состоянии это   сделать.</w:t>
      </w:r>
    </w:p>
    <w:p w:rsidR="00F90D09" w:rsidRPr="004B6C03" w:rsidRDefault="00F90D09" w:rsidP="00F90D09">
      <w:pPr>
        <w:widowControl w:val="0"/>
        <w:numPr>
          <w:ilvl w:val="0"/>
          <w:numId w:val="42"/>
        </w:numPr>
        <w:shd w:val="clear" w:color="auto" w:fill="FFFFFF"/>
        <w:tabs>
          <w:tab w:val="left" w:pos="538"/>
        </w:tabs>
        <w:autoSpaceDE w:val="0"/>
        <w:autoSpaceDN w:val="0"/>
        <w:adjustRightInd w:val="0"/>
        <w:spacing w:after="0" w:line="360" w:lineRule="auto"/>
        <w:ind w:firstLine="709"/>
        <w:jc w:val="both"/>
        <w:rPr>
          <w:rFonts w:ascii="Times New Roman" w:hAnsi="Times New Roman"/>
          <w:color w:val="000000"/>
          <w:spacing w:val="-7"/>
          <w:sz w:val="28"/>
          <w:szCs w:val="28"/>
        </w:rPr>
      </w:pPr>
      <w:r w:rsidRPr="004B6C03">
        <w:rPr>
          <w:rFonts w:ascii="Times New Roman" w:hAnsi="Times New Roman"/>
          <w:color w:val="000000"/>
          <w:spacing w:val="2"/>
          <w:sz w:val="28"/>
          <w:szCs w:val="28"/>
        </w:rPr>
        <w:t>Полюбите свой образ, свой имидж: свое тело, ма</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 xml:space="preserve">неру смотреть, </w:t>
      </w:r>
      <w:r w:rsidRPr="004B6C03">
        <w:rPr>
          <w:rFonts w:ascii="Times New Roman" w:hAnsi="Times New Roman"/>
          <w:color w:val="000000"/>
          <w:spacing w:val="1"/>
          <w:sz w:val="28"/>
          <w:szCs w:val="28"/>
        </w:rPr>
        <w:lastRenderedPageBreak/>
        <w:t xml:space="preserve">двигаться, </w:t>
      </w:r>
    </w:p>
    <w:p w:rsidR="00F90D09" w:rsidRPr="004B6C03" w:rsidRDefault="00F90D09" w:rsidP="00F90D09">
      <w:pPr>
        <w:widowControl w:val="0"/>
        <w:shd w:val="clear" w:color="auto" w:fill="FFFFFF"/>
        <w:tabs>
          <w:tab w:val="left" w:pos="538"/>
        </w:tabs>
        <w:autoSpaceDE w:val="0"/>
        <w:autoSpaceDN w:val="0"/>
        <w:adjustRightInd w:val="0"/>
        <w:spacing w:after="0" w:line="360" w:lineRule="auto"/>
        <w:ind w:firstLine="709"/>
        <w:jc w:val="both"/>
        <w:rPr>
          <w:rFonts w:ascii="Times New Roman" w:hAnsi="Times New Roman"/>
          <w:color w:val="000000"/>
          <w:spacing w:val="4"/>
          <w:sz w:val="28"/>
          <w:szCs w:val="28"/>
        </w:rPr>
      </w:pPr>
      <w:r w:rsidRPr="004B6C03">
        <w:rPr>
          <w:rFonts w:ascii="Times New Roman" w:hAnsi="Times New Roman"/>
          <w:color w:val="000000"/>
          <w:spacing w:val="1"/>
          <w:sz w:val="28"/>
          <w:szCs w:val="28"/>
        </w:rPr>
        <w:t xml:space="preserve">      одеваться, ходить, танцевать,</w:t>
      </w:r>
      <w:r w:rsidRPr="004B6C03">
        <w:rPr>
          <w:rFonts w:ascii="Times New Roman" w:hAnsi="Times New Roman"/>
          <w:color w:val="000000"/>
          <w:spacing w:val="4"/>
          <w:sz w:val="28"/>
          <w:szCs w:val="28"/>
        </w:rPr>
        <w:t xml:space="preserve"> говорить, смеяться, плакать.</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1"/>
          <w:sz w:val="28"/>
          <w:szCs w:val="28"/>
          <w:u w:val="single"/>
        </w:rPr>
        <w:t>«Разрешение  внутреннего конфликта».</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Хорошо, если текст  вы прослу</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 xml:space="preserve">шаете в магнитофонной записи либо пусть кто-то из </w:t>
      </w:r>
      <w:r w:rsidRPr="004B6C03">
        <w:rPr>
          <w:rFonts w:ascii="Times New Roman" w:hAnsi="Times New Roman"/>
          <w:color w:val="000000"/>
          <w:spacing w:val="-8"/>
          <w:sz w:val="28"/>
          <w:szCs w:val="28"/>
        </w:rPr>
        <w:t xml:space="preserve">ваших друзей прочтет его вам. Устройтесь </w:t>
      </w:r>
      <w:proofErr w:type="gramStart"/>
      <w:r w:rsidRPr="004B6C03">
        <w:rPr>
          <w:rFonts w:ascii="Times New Roman" w:hAnsi="Times New Roman"/>
          <w:color w:val="000000"/>
          <w:spacing w:val="-8"/>
          <w:sz w:val="28"/>
          <w:szCs w:val="28"/>
        </w:rPr>
        <w:t>поудобнее</w:t>
      </w:r>
      <w:proofErr w:type="gramEnd"/>
      <w:r w:rsidRPr="004B6C03">
        <w:rPr>
          <w:rFonts w:ascii="Times New Roman" w:hAnsi="Times New Roman"/>
          <w:color w:val="000000"/>
          <w:spacing w:val="-8"/>
          <w:sz w:val="28"/>
          <w:szCs w:val="28"/>
        </w:rPr>
        <w:t xml:space="preserve">, </w:t>
      </w:r>
      <w:r w:rsidRPr="004B6C03">
        <w:rPr>
          <w:rFonts w:ascii="Times New Roman" w:hAnsi="Times New Roman"/>
          <w:color w:val="000000"/>
          <w:spacing w:val="-10"/>
          <w:sz w:val="28"/>
          <w:szCs w:val="28"/>
        </w:rPr>
        <w:t>сделайте глубокий вдох, задержите дыхание на несколь</w:t>
      </w:r>
      <w:r w:rsidRPr="004B6C03">
        <w:rPr>
          <w:rFonts w:ascii="Times New Roman" w:hAnsi="Times New Roman"/>
          <w:color w:val="000000"/>
          <w:spacing w:val="-10"/>
          <w:sz w:val="28"/>
          <w:szCs w:val="28"/>
        </w:rPr>
        <w:softHyphen/>
      </w:r>
      <w:r w:rsidRPr="004B6C03">
        <w:rPr>
          <w:rFonts w:ascii="Times New Roman" w:hAnsi="Times New Roman"/>
          <w:color w:val="000000"/>
          <w:spacing w:val="-7"/>
          <w:sz w:val="28"/>
          <w:szCs w:val="28"/>
        </w:rPr>
        <w:t xml:space="preserve">ко мгновений, затем — полный выдох. Расслабьтесь. </w:t>
      </w:r>
      <w:r w:rsidRPr="004B6C03">
        <w:rPr>
          <w:rFonts w:ascii="Times New Roman" w:hAnsi="Times New Roman"/>
          <w:color w:val="000000"/>
          <w:spacing w:val="-11"/>
          <w:sz w:val="28"/>
          <w:szCs w:val="28"/>
        </w:rPr>
        <w:t xml:space="preserve">Представьте, что вы смотрите в небо. Почувствуйте небо </w:t>
      </w:r>
      <w:r w:rsidRPr="004B6C03">
        <w:rPr>
          <w:rFonts w:ascii="Times New Roman" w:hAnsi="Times New Roman"/>
          <w:color w:val="000000"/>
          <w:spacing w:val="-8"/>
          <w:sz w:val="28"/>
          <w:szCs w:val="28"/>
        </w:rPr>
        <w:t>внутри себя. Ощутите его бесконечность; позвольте се</w:t>
      </w:r>
      <w:r w:rsidRPr="004B6C03">
        <w:rPr>
          <w:rFonts w:ascii="Times New Roman" w:hAnsi="Times New Roman"/>
          <w:color w:val="000000"/>
          <w:spacing w:val="-8"/>
          <w:sz w:val="28"/>
          <w:szCs w:val="28"/>
        </w:rPr>
        <w:softHyphen/>
      </w:r>
      <w:r w:rsidRPr="004B6C03">
        <w:rPr>
          <w:rFonts w:ascii="Times New Roman" w:hAnsi="Times New Roman"/>
          <w:color w:val="000000"/>
          <w:spacing w:val="-4"/>
          <w:sz w:val="28"/>
          <w:szCs w:val="28"/>
        </w:rPr>
        <w:t xml:space="preserve">бе раствориться в нем. И, обращаясь к небу и к себе, </w:t>
      </w:r>
      <w:r w:rsidRPr="004B6C03">
        <w:rPr>
          <w:rFonts w:ascii="Times New Roman" w:hAnsi="Times New Roman"/>
          <w:color w:val="000000"/>
          <w:spacing w:val="-9"/>
          <w:sz w:val="28"/>
          <w:szCs w:val="28"/>
        </w:rPr>
        <w:t xml:space="preserve">скажите: «Я признаю свою любовь к жизни. Я признаю </w:t>
      </w:r>
      <w:r w:rsidRPr="004B6C03">
        <w:rPr>
          <w:rFonts w:ascii="Times New Roman" w:hAnsi="Times New Roman"/>
          <w:color w:val="000000"/>
          <w:spacing w:val="-5"/>
          <w:sz w:val="28"/>
          <w:szCs w:val="28"/>
        </w:rPr>
        <w:t>свою любовь к жизни в ее прошлом, настоящем и бу</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 xml:space="preserve">дущем. Я </w:t>
      </w:r>
      <w:proofErr w:type="gramStart"/>
      <w:r w:rsidRPr="004B6C03">
        <w:rPr>
          <w:rFonts w:ascii="Times New Roman" w:hAnsi="Times New Roman"/>
          <w:color w:val="000000"/>
          <w:spacing w:val="-4"/>
          <w:sz w:val="28"/>
          <w:szCs w:val="28"/>
        </w:rPr>
        <w:t>свободна</w:t>
      </w:r>
      <w:proofErr w:type="gramEnd"/>
      <w:r w:rsidRPr="004B6C03">
        <w:rPr>
          <w:rFonts w:ascii="Times New Roman" w:hAnsi="Times New Roman"/>
          <w:color w:val="000000"/>
          <w:spacing w:val="-4"/>
          <w:sz w:val="28"/>
          <w:szCs w:val="28"/>
        </w:rPr>
        <w:t xml:space="preserve">  принять ее. Я </w:t>
      </w:r>
      <w:proofErr w:type="gramStart"/>
      <w:r w:rsidRPr="004B6C03">
        <w:rPr>
          <w:rFonts w:ascii="Times New Roman" w:hAnsi="Times New Roman"/>
          <w:color w:val="000000"/>
          <w:spacing w:val="-4"/>
          <w:sz w:val="28"/>
          <w:szCs w:val="28"/>
        </w:rPr>
        <w:t>свободна</w:t>
      </w:r>
      <w:proofErr w:type="gramEnd"/>
      <w:r w:rsidRPr="004B6C03">
        <w:rPr>
          <w:rFonts w:ascii="Times New Roman" w:hAnsi="Times New Roman"/>
          <w:color w:val="000000"/>
          <w:spacing w:val="-4"/>
          <w:sz w:val="28"/>
          <w:szCs w:val="28"/>
        </w:rPr>
        <w:t xml:space="preserve">  принять </w:t>
      </w:r>
      <w:r w:rsidRPr="004B6C03">
        <w:rPr>
          <w:rFonts w:ascii="Times New Roman" w:hAnsi="Times New Roman"/>
          <w:color w:val="000000"/>
          <w:spacing w:val="-8"/>
          <w:sz w:val="28"/>
          <w:szCs w:val="28"/>
        </w:rPr>
        <w:t xml:space="preserve">жизнь с ее правами и обязанностями. Я свободна жить. </w:t>
      </w:r>
      <w:proofErr w:type="gramStart"/>
      <w:r w:rsidRPr="004B6C03">
        <w:rPr>
          <w:rFonts w:ascii="Times New Roman" w:hAnsi="Times New Roman"/>
          <w:color w:val="000000"/>
          <w:spacing w:val="-9"/>
          <w:sz w:val="28"/>
          <w:szCs w:val="28"/>
        </w:rPr>
        <w:t>Свободна  сделать жизнь настолько радостной, насколь</w:t>
      </w:r>
      <w:r w:rsidRPr="004B6C03">
        <w:rPr>
          <w:rFonts w:ascii="Times New Roman" w:hAnsi="Times New Roman"/>
          <w:color w:val="000000"/>
          <w:spacing w:val="-9"/>
          <w:sz w:val="28"/>
          <w:szCs w:val="28"/>
        </w:rPr>
        <w:softHyphen/>
      </w:r>
      <w:r w:rsidRPr="004B6C03">
        <w:rPr>
          <w:rFonts w:ascii="Times New Roman" w:hAnsi="Times New Roman"/>
          <w:color w:val="000000"/>
          <w:spacing w:val="-8"/>
          <w:sz w:val="28"/>
          <w:szCs w:val="28"/>
        </w:rPr>
        <w:t>ко это возможно, для себя и для других людей.</w:t>
      </w:r>
      <w:proofErr w:type="gramEnd"/>
      <w:r w:rsidRPr="004B6C03">
        <w:rPr>
          <w:rFonts w:ascii="Times New Roman" w:hAnsi="Times New Roman"/>
          <w:color w:val="000000"/>
          <w:spacing w:val="-8"/>
          <w:sz w:val="28"/>
          <w:szCs w:val="28"/>
        </w:rPr>
        <w:t xml:space="preserve"> Я заслу</w:t>
      </w:r>
      <w:r w:rsidRPr="004B6C03">
        <w:rPr>
          <w:rFonts w:ascii="Times New Roman" w:hAnsi="Times New Roman"/>
          <w:color w:val="000000"/>
          <w:spacing w:val="-8"/>
          <w:sz w:val="28"/>
          <w:szCs w:val="28"/>
        </w:rPr>
        <w:softHyphen/>
      </w:r>
      <w:r w:rsidRPr="004B6C03">
        <w:rPr>
          <w:rFonts w:ascii="Times New Roman" w:hAnsi="Times New Roman"/>
          <w:color w:val="000000"/>
          <w:spacing w:val="-6"/>
          <w:sz w:val="28"/>
          <w:szCs w:val="28"/>
        </w:rPr>
        <w:t>живаю этого. Я беру инициативу в свои руки и актив</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 xml:space="preserve">но, наравне со всеми, участвую в жизни. У меня есть, </w:t>
      </w:r>
      <w:r w:rsidRPr="004B6C03">
        <w:rPr>
          <w:rFonts w:ascii="Times New Roman" w:hAnsi="Times New Roman"/>
          <w:color w:val="000000"/>
          <w:spacing w:val="2"/>
          <w:sz w:val="28"/>
          <w:szCs w:val="28"/>
        </w:rPr>
        <w:t xml:space="preserve">что предложить людям, и я готова постоять за себя. </w:t>
      </w:r>
      <w:r w:rsidRPr="004B6C03">
        <w:rPr>
          <w:rFonts w:ascii="Times New Roman" w:hAnsi="Times New Roman"/>
          <w:color w:val="000000"/>
          <w:spacing w:val="-5"/>
          <w:sz w:val="28"/>
          <w:szCs w:val="28"/>
        </w:rPr>
        <w:t>Я обретаю независимость и целостность».</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 xml:space="preserve">Прислушайтесь к себе. И если есть какая-то часть </w:t>
      </w:r>
      <w:r w:rsidRPr="004B6C03">
        <w:rPr>
          <w:rFonts w:ascii="Times New Roman" w:hAnsi="Times New Roman"/>
          <w:color w:val="000000"/>
          <w:spacing w:val="-7"/>
          <w:sz w:val="28"/>
          <w:szCs w:val="28"/>
        </w:rPr>
        <w:t>вашей личности, которая не согласна с этим утвержде</w:t>
      </w:r>
      <w:r w:rsidRPr="004B6C03">
        <w:rPr>
          <w:rFonts w:ascii="Times New Roman" w:hAnsi="Times New Roman"/>
          <w:color w:val="000000"/>
          <w:spacing w:val="-7"/>
          <w:sz w:val="28"/>
          <w:szCs w:val="28"/>
        </w:rPr>
        <w:softHyphen/>
      </w:r>
      <w:r w:rsidRPr="004B6C03">
        <w:rPr>
          <w:rFonts w:ascii="Times New Roman" w:hAnsi="Times New Roman"/>
          <w:color w:val="000000"/>
          <w:spacing w:val="-5"/>
          <w:sz w:val="28"/>
          <w:szCs w:val="28"/>
        </w:rPr>
        <w:t>нием, или какие-то привычки, которые мешают вам, давайте остановимся ненадолго.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8"/>
          <w:sz w:val="28"/>
          <w:szCs w:val="28"/>
        </w:rPr>
        <w:t xml:space="preserve">Обратитесь к своему Сопротивлению. Обратитесь к </w:t>
      </w:r>
      <w:r w:rsidRPr="004B6C03">
        <w:rPr>
          <w:rFonts w:ascii="Times New Roman" w:hAnsi="Times New Roman"/>
          <w:color w:val="000000"/>
          <w:spacing w:val="-6"/>
          <w:sz w:val="28"/>
          <w:szCs w:val="28"/>
        </w:rPr>
        <w:t xml:space="preserve">нему ласково, с уважением. Вы можете сказать: «Мое </w:t>
      </w:r>
      <w:r w:rsidRPr="004B6C03">
        <w:rPr>
          <w:rFonts w:ascii="Times New Roman" w:hAnsi="Times New Roman"/>
          <w:color w:val="000000"/>
          <w:spacing w:val="-8"/>
          <w:sz w:val="28"/>
          <w:szCs w:val="28"/>
        </w:rPr>
        <w:t xml:space="preserve">уважаемое Сопротивление, я ценю твои усилия и хочу </w:t>
      </w:r>
      <w:r w:rsidRPr="004B6C03">
        <w:rPr>
          <w:rFonts w:ascii="Times New Roman" w:hAnsi="Times New Roman"/>
          <w:color w:val="000000"/>
          <w:spacing w:val="-10"/>
          <w:sz w:val="28"/>
          <w:szCs w:val="28"/>
        </w:rPr>
        <w:t>поговорить с тобой. Можешь ли ты пообщаться со мной прямо сейчас?» Прислушайтесь к ответу. Обратите вни</w:t>
      </w:r>
      <w:r w:rsidRPr="004B6C03">
        <w:rPr>
          <w:rFonts w:ascii="Times New Roman" w:hAnsi="Times New Roman"/>
          <w:color w:val="000000"/>
          <w:spacing w:val="-10"/>
          <w:sz w:val="28"/>
          <w:szCs w:val="28"/>
        </w:rPr>
        <w:softHyphen/>
      </w:r>
      <w:r w:rsidRPr="004B6C03">
        <w:rPr>
          <w:rFonts w:ascii="Times New Roman" w:hAnsi="Times New Roman"/>
          <w:color w:val="000000"/>
          <w:spacing w:val="-6"/>
          <w:sz w:val="28"/>
          <w:szCs w:val="28"/>
        </w:rPr>
        <w:t>мание на чувства, образы и отзвуки, которые возника</w:t>
      </w:r>
      <w:r w:rsidRPr="004B6C03">
        <w:rPr>
          <w:rFonts w:ascii="Times New Roman" w:hAnsi="Times New Roman"/>
          <w:color w:val="000000"/>
          <w:spacing w:val="-6"/>
          <w:sz w:val="28"/>
          <w:szCs w:val="28"/>
        </w:rPr>
        <w:softHyphen/>
      </w:r>
      <w:r w:rsidRPr="004B6C03">
        <w:rPr>
          <w:rFonts w:ascii="Times New Roman" w:hAnsi="Times New Roman"/>
          <w:color w:val="000000"/>
          <w:spacing w:val="-7"/>
          <w:sz w:val="28"/>
          <w:szCs w:val="28"/>
        </w:rPr>
        <w:t>ют внутри вас, Это сигнал вашего Сопротивления. Ес</w:t>
      </w:r>
      <w:r w:rsidRPr="004B6C03">
        <w:rPr>
          <w:rFonts w:ascii="Times New Roman" w:hAnsi="Times New Roman"/>
          <w:color w:val="000000"/>
          <w:spacing w:val="-7"/>
          <w:sz w:val="28"/>
          <w:szCs w:val="28"/>
        </w:rPr>
        <w:softHyphen/>
      </w:r>
      <w:r w:rsidRPr="004B6C03">
        <w:rPr>
          <w:rFonts w:ascii="Times New Roman" w:hAnsi="Times New Roman"/>
          <w:color w:val="000000"/>
          <w:spacing w:val="-5"/>
          <w:sz w:val="28"/>
          <w:szCs w:val="28"/>
        </w:rPr>
        <w:t xml:space="preserve">ли вы заметили его, давайте уточним, что он означает: </w:t>
      </w:r>
      <w:r w:rsidRPr="004B6C03">
        <w:rPr>
          <w:rFonts w:ascii="Times New Roman" w:hAnsi="Times New Roman"/>
          <w:color w:val="000000"/>
          <w:spacing w:val="-7"/>
          <w:sz w:val="28"/>
          <w:szCs w:val="28"/>
        </w:rPr>
        <w:t>«Да» или «Нет»? Скажите мысленно: «Уважаемое Со</w:t>
      </w:r>
      <w:r w:rsidRPr="004B6C03">
        <w:rPr>
          <w:rFonts w:ascii="Times New Roman" w:hAnsi="Times New Roman"/>
          <w:color w:val="000000"/>
          <w:spacing w:val="-7"/>
          <w:sz w:val="28"/>
          <w:szCs w:val="28"/>
        </w:rPr>
        <w:softHyphen/>
        <w:t xml:space="preserve">противление, если твой сигнал означает «Да», увеличь, </w:t>
      </w:r>
      <w:r w:rsidRPr="004B6C03">
        <w:rPr>
          <w:rFonts w:ascii="Times New Roman" w:hAnsi="Times New Roman"/>
          <w:color w:val="000000"/>
          <w:spacing w:val="-5"/>
          <w:sz w:val="28"/>
          <w:szCs w:val="28"/>
        </w:rPr>
        <w:t xml:space="preserve">пожалуйста, его яркость и интенсивность. Если же он </w:t>
      </w:r>
      <w:r w:rsidRPr="004B6C03">
        <w:rPr>
          <w:rFonts w:ascii="Times New Roman" w:hAnsi="Times New Roman"/>
          <w:color w:val="000000"/>
          <w:spacing w:val="-6"/>
          <w:sz w:val="28"/>
          <w:szCs w:val="28"/>
        </w:rPr>
        <w:t>означает «Нет», сделай этот сигнал менее ярким и ин</w:t>
      </w:r>
      <w:r w:rsidRPr="004B6C03">
        <w:rPr>
          <w:rFonts w:ascii="Times New Roman" w:hAnsi="Times New Roman"/>
          <w:color w:val="000000"/>
          <w:spacing w:val="-6"/>
          <w:sz w:val="28"/>
          <w:szCs w:val="28"/>
        </w:rPr>
        <w:softHyphen/>
      </w:r>
      <w:r w:rsidRPr="004B6C03">
        <w:rPr>
          <w:rFonts w:ascii="Times New Roman" w:hAnsi="Times New Roman"/>
          <w:color w:val="000000"/>
          <w:spacing w:val="-9"/>
          <w:sz w:val="28"/>
          <w:szCs w:val="28"/>
        </w:rPr>
        <w:t>тенсивным». Поблагодарите свое Сопротивление за лю</w:t>
      </w:r>
      <w:r w:rsidRPr="004B6C03">
        <w:rPr>
          <w:rFonts w:ascii="Times New Roman" w:hAnsi="Times New Roman"/>
          <w:color w:val="000000"/>
          <w:spacing w:val="-9"/>
          <w:sz w:val="28"/>
          <w:szCs w:val="28"/>
        </w:rPr>
        <w:softHyphen/>
      </w:r>
      <w:r w:rsidRPr="004B6C03">
        <w:rPr>
          <w:rFonts w:ascii="Times New Roman" w:hAnsi="Times New Roman"/>
          <w:color w:val="000000"/>
          <w:spacing w:val="-4"/>
          <w:sz w:val="28"/>
          <w:szCs w:val="28"/>
        </w:rPr>
        <w:t>бой ответ. А теперь скажите своему Сопротивлению: вы цените то, что оно делает для вас, и хотели бы уз</w:t>
      </w:r>
      <w:r w:rsidRPr="004B6C03">
        <w:rPr>
          <w:rFonts w:ascii="Times New Roman" w:hAnsi="Times New Roman"/>
          <w:color w:val="000000"/>
          <w:spacing w:val="-4"/>
          <w:sz w:val="28"/>
          <w:szCs w:val="28"/>
        </w:rPr>
        <w:softHyphen/>
        <w:t xml:space="preserve">нать, какой цели оно добивается. Обратитесь к нему: </w:t>
      </w:r>
      <w:r w:rsidRPr="004B6C03">
        <w:rPr>
          <w:rFonts w:ascii="Times New Roman" w:hAnsi="Times New Roman"/>
          <w:color w:val="000000"/>
          <w:spacing w:val="-8"/>
          <w:sz w:val="28"/>
          <w:szCs w:val="28"/>
        </w:rPr>
        <w:t>«Уважаемое Сопротивление, я хотела бы узнать, что по</w:t>
      </w:r>
      <w:r w:rsidRPr="004B6C03">
        <w:rPr>
          <w:rFonts w:ascii="Times New Roman" w:hAnsi="Times New Roman"/>
          <w:color w:val="000000"/>
          <w:spacing w:val="-8"/>
          <w:sz w:val="28"/>
          <w:szCs w:val="28"/>
        </w:rPr>
        <w:softHyphen/>
        <w:t xml:space="preserve">буждает тебя делать </w:t>
      </w:r>
      <w:r w:rsidRPr="004B6C03">
        <w:rPr>
          <w:rFonts w:ascii="Times New Roman" w:hAnsi="Times New Roman"/>
          <w:color w:val="000000"/>
          <w:spacing w:val="-8"/>
          <w:sz w:val="28"/>
          <w:szCs w:val="28"/>
        </w:rPr>
        <w:lastRenderedPageBreak/>
        <w:t xml:space="preserve">то, что ты делаешь. Можешь ли ты </w:t>
      </w:r>
      <w:r w:rsidRPr="004B6C03">
        <w:rPr>
          <w:rFonts w:ascii="Times New Roman" w:hAnsi="Times New Roman"/>
          <w:color w:val="000000"/>
          <w:spacing w:val="-7"/>
          <w:sz w:val="28"/>
          <w:szCs w:val="28"/>
        </w:rPr>
        <w:t xml:space="preserve">ответить мне?» Если вы получили ответ «Да», т.е. уже </w:t>
      </w:r>
      <w:r w:rsidRPr="004B6C03">
        <w:rPr>
          <w:rFonts w:ascii="Times New Roman" w:hAnsi="Times New Roman"/>
          <w:color w:val="000000"/>
          <w:spacing w:val="-6"/>
          <w:sz w:val="28"/>
          <w:szCs w:val="28"/>
        </w:rPr>
        <w:t>знакомое вам ощущение, картинку или звук, поблаго</w:t>
      </w:r>
      <w:r w:rsidRPr="004B6C03">
        <w:rPr>
          <w:rFonts w:ascii="Times New Roman" w:hAnsi="Times New Roman"/>
          <w:color w:val="000000"/>
          <w:spacing w:val="-6"/>
          <w:sz w:val="28"/>
          <w:szCs w:val="28"/>
        </w:rPr>
        <w:softHyphen/>
        <w:t>дарите Сопротивление за ответ. Если вы получили от</w:t>
      </w:r>
      <w:r w:rsidRPr="004B6C03">
        <w:rPr>
          <w:rFonts w:ascii="Times New Roman" w:hAnsi="Times New Roman"/>
          <w:color w:val="000000"/>
          <w:spacing w:val="-6"/>
          <w:sz w:val="28"/>
          <w:szCs w:val="28"/>
        </w:rPr>
        <w:softHyphen/>
      </w:r>
      <w:r w:rsidRPr="004B6C03">
        <w:rPr>
          <w:rFonts w:ascii="Times New Roman" w:hAnsi="Times New Roman"/>
          <w:color w:val="000000"/>
          <w:spacing w:val="-9"/>
          <w:sz w:val="28"/>
          <w:szCs w:val="28"/>
        </w:rPr>
        <w:t>вет «Нет», значит, намерения Сопротивления недоступ</w:t>
      </w:r>
      <w:r w:rsidRPr="004B6C03">
        <w:rPr>
          <w:rFonts w:ascii="Times New Roman" w:hAnsi="Times New Roman"/>
          <w:color w:val="000000"/>
          <w:spacing w:val="-9"/>
          <w:sz w:val="28"/>
          <w:szCs w:val="28"/>
        </w:rPr>
        <w:softHyphen/>
      </w:r>
      <w:r w:rsidRPr="004B6C03">
        <w:rPr>
          <w:rFonts w:ascii="Times New Roman" w:hAnsi="Times New Roman"/>
          <w:color w:val="000000"/>
          <w:spacing w:val="-5"/>
          <w:sz w:val="28"/>
          <w:szCs w:val="28"/>
        </w:rPr>
        <w:t xml:space="preserve">ны вашему сознанию. И я хочу, чтобы вы знали: они, </w:t>
      </w:r>
      <w:r w:rsidRPr="004B6C03">
        <w:rPr>
          <w:rFonts w:ascii="Times New Roman" w:hAnsi="Times New Roman"/>
          <w:color w:val="000000"/>
          <w:spacing w:val="-9"/>
          <w:sz w:val="28"/>
          <w:szCs w:val="28"/>
        </w:rPr>
        <w:t xml:space="preserve">безусловно, позитивны. Ваша сопротивляющаяся часть, </w:t>
      </w:r>
      <w:r w:rsidRPr="004B6C03">
        <w:rPr>
          <w:rFonts w:ascii="Times New Roman" w:hAnsi="Times New Roman"/>
          <w:color w:val="000000"/>
          <w:spacing w:val="-4"/>
          <w:sz w:val="28"/>
          <w:szCs w:val="28"/>
        </w:rPr>
        <w:t>несомненно, хочет сделать что-то очень важное и по</w:t>
      </w:r>
      <w:r w:rsidRPr="004B6C03">
        <w:rPr>
          <w:rFonts w:ascii="Times New Roman" w:hAnsi="Times New Roman"/>
          <w:color w:val="000000"/>
          <w:spacing w:val="-4"/>
          <w:sz w:val="28"/>
          <w:szCs w:val="28"/>
        </w:rPr>
        <w:softHyphen/>
      </w:r>
      <w:r w:rsidRPr="004B6C03">
        <w:rPr>
          <w:rFonts w:ascii="Times New Roman" w:hAnsi="Times New Roman"/>
          <w:color w:val="000000"/>
          <w:spacing w:val="-3"/>
          <w:sz w:val="28"/>
          <w:szCs w:val="28"/>
        </w:rPr>
        <w:t>лезное для вас. Давайте скажем ей за это «Спасибо».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А теперь спросите: «Что ты хочешь сделать для ме</w:t>
      </w:r>
      <w:r w:rsidRPr="004B6C03">
        <w:rPr>
          <w:rFonts w:ascii="Times New Roman" w:hAnsi="Times New Roman"/>
          <w:color w:val="000000"/>
          <w:spacing w:val="-6"/>
          <w:sz w:val="28"/>
          <w:szCs w:val="28"/>
        </w:rPr>
        <w:softHyphen/>
      </w:r>
      <w:r w:rsidRPr="004B6C03">
        <w:rPr>
          <w:rFonts w:ascii="Times New Roman" w:hAnsi="Times New Roman"/>
          <w:color w:val="000000"/>
          <w:spacing w:val="-4"/>
          <w:sz w:val="28"/>
          <w:szCs w:val="28"/>
        </w:rPr>
        <w:t xml:space="preserve">ня, когда сопротивляешься?» Прислушайтесь: может </w:t>
      </w:r>
      <w:r w:rsidRPr="004B6C03">
        <w:rPr>
          <w:rFonts w:ascii="Times New Roman" w:hAnsi="Times New Roman"/>
          <w:color w:val="000000"/>
          <w:spacing w:val="-5"/>
          <w:sz w:val="28"/>
          <w:szCs w:val="28"/>
        </w:rPr>
        <w:t>быть, вы узнаете ответ, если это доступно вашему со</w:t>
      </w:r>
      <w:r w:rsidRPr="004B6C03">
        <w:rPr>
          <w:rFonts w:ascii="Times New Roman" w:hAnsi="Times New Roman"/>
          <w:color w:val="000000"/>
          <w:spacing w:val="-5"/>
          <w:sz w:val="28"/>
          <w:szCs w:val="28"/>
        </w:rPr>
        <w:softHyphen/>
        <w:t>знанию. И независимо от того, знаете вы причину со</w:t>
      </w:r>
      <w:r w:rsidRPr="004B6C03">
        <w:rPr>
          <w:rFonts w:ascii="Times New Roman" w:hAnsi="Times New Roman"/>
          <w:color w:val="000000"/>
          <w:spacing w:val="-5"/>
          <w:sz w:val="28"/>
          <w:szCs w:val="28"/>
        </w:rPr>
        <w:softHyphen/>
      </w:r>
      <w:r w:rsidRPr="004B6C03">
        <w:rPr>
          <w:rFonts w:ascii="Times New Roman" w:hAnsi="Times New Roman"/>
          <w:color w:val="000000"/>
          <w:spacing w:val="-6"/>
          <w:sz w:val="28"/>
          <w:szCs w:val="28"/>
        </w:rPr>
        <w:t>противления или нет, я хочу, чтобы вы запомнили: ва</w:t>
      </w:r>
      <w:r w:rsidRPr="004B6C03">
        <w:rPr>
          <w:rFonts w:ascii="Times New Roman" w:hAnsi="Times New Roman"/>
          <w:color w:val="000000"/>
          <w:spacing w:val="-6"/>
          <w:sz w:val="28"/>
          <w:szCs w:val="28"/>
        </w:rPr>
        <w:softHyphen/>
      </w:r>
      <w:r w:rsidRPr="004B6C03">
        <w:rPr>
          <w:rFonts w:ascii="Times New Roman" w:hAnsi="Times New Roman"/>
          <w:color w:val="000000"/>
          <w:spacing w:val="-3"/>
          <w:sz w:val="28"/>
          <w:szCs w:val="28"/>
        </w:rPr>
        <w:t>ше Сопротивление делает что-то позитивное для вас.</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Обратитесь к нему со следующей речью: «Я ценю </w:t>
      </w:r>
      <w:r w:rsidRPr="004B6C03">
        <w:rPr>
          <w:rFonts w:ascii="Times New Roman" w:hAnsi="Times New Roman"/>
          <w:color w:val="000000"/>
          <w:spacing w:val="-7"/>
          <w:sz w:val="28"/>
          <w:szCs w:val="28"/>
        </w:rPr>
        <w:t>твои усилия. И я хочу, чтобы ты в дальнейшем помога</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ло мне еще успешнее. Хорошо бы найти какие-то но</w:t>
      </w:r>
      <w:r w:rsidRPr="004B6C03">
        <w:rPr>
          <w:rFonts w:ascii="Times New Roman" w:hAnsi="Times New Roman"/>
          <w:color w:val="000000"/>
          <w:spacing w:val="-4"/>
          <w:sz w:val="28"/>
          <w:szCs w:val="28"/>
        </w:rPr>
        <w:softHyphen/>
      </w:r>
      <w:r w:rsidRPr="004B6C03">
        <w:rPr>
          <w:rFonts w:ascii="Times New Roman" w:hAnsi="Times New Roman"/>
          <w:color w:val="000000"/>
          <w:spacing w:val="-6"/>
          <w:sz w:val="28"/>
          <w:szCs w:val="28"/>
        </w:rPr>
        <w:t xml:space="preserve">вые, более успешные и приемлемые способы, чтобы </w:t>
      </w:r>
      <w:r w:rsidRPr="004B6C03">
        <w:rPr>
          <w:rFonts w:ascii="Times New Roman" w:hAnsi="Times New Roman"/>
          <w:color w:val="000000"/>
          <w:spacing w:val="-3"/>
          <w:sz w:val="28"/>
          <w:szCs w:val="28"/>
        </w:rPr>
        <w:t>выполнить ту задачу, о которой ты заботишься. Мо</w:t>
      </w:r>
      <w:r w:rsidRPr="004B6C03">
        <w:rPr>
          <w:rFonts w:ascii="Times New Roman" w:hAnsi="Times New Roman"/>
          <w:color w:val="000000"/>
          <w:spacing w:val="-3"/>
          <w:sz w:val="28"/>
          <w:szCs w:val="28"/>
        </w:rPr>
        <w:softHyphen/>
      </w:r>
      <w:r w:rsidRPr="004B6C03">
        <w:rPr>
          <w:rFonts w:ascii="Times New Roman" w:hAnsi="Times New Roman"/>
          <w:color w:val="000000"/>
          <w:spacing w:val="-7"/>
          <w:sz w:val="28"/>
          <w:szCs w:val="28"/>
        </w:rPr>
        <w:t>жешь оказать мне такую услугу?» Поблагодарите Со</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 xml:space="preserve">противление за ответ или молчание. Ведь молчание — </w:t>
      </w:r>
      <w:r w:rsidRPr="004B6C03">
        <w:rPr>
          <w:rFonts w:ascii="Times New Roman" w:hAnsi="Times New Roman"/>
          <w:color w:val="000000"/>
          <w:spacing w:val="-2"/>
          <w:sz w:val="28"/>
          <w:szCs w:val="28"/>
        </w:rPr>
        <w:t>знак согласия.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 xml:space="preserve">Обратитесь к другой своей очень важной части — </w:t>
      </w:r>
      <w:r w:rsidRPr="004B6C03">
        <w:rPr>
          <w:rFonts w:ascii="Times New Roman" w:hAnsi="Times New Roman"/>
          <w:color w:val="000000"/>
          <w:spacing w:val="-9"/>
          <w:sz w:val="28"/>
          <w:szCs w:val="28"/>
        </w:rPr>
        <w:t>Творчеству. Вспомните время, когда вы были очень изо</w:t>
      </w:r>
      <w:r w:rsidRPr="004B6C03">
        <w:rPr>
          <w:rFonts w:ascii="Times New Roman" w:hAnsi="Times New Roman"/>
          <w:color w:val="000000"/>
          <w:spacing w:val="-9"/>
          <w:sz w:val="28"/>
          <w:szCs w:val="28"/>
        </w:rPr>
        <w:softHyphen/>
      </w:r>
      <w:r w:rsidRPr="004B6C03">
        <w:rPr>
          <w:rFonts w:ascii="Times New Roman" w:hAnsi="Times New Roman"/>
          <w:color w:val="000000"/>
          <w:spacing w:val="-11"/>
          <w:sz w:val="28"/>
          <w:szCs w:val="28"/>
        </w:rPr>
        <w:t>бретательны и успешны. Почувствуйте в себе ваше Твор</w:t>
      </w:r>
      <w:r w:rsidRPr="004B6C03">
        <w:rPr>
          <w:rFonts w:ascii="Times New Roman" w:hAnsi="Times New Roman"/>
          <w:color w:val="000000"/>
          <w:spacing w:val="-11"/>
          <w:sz w:val="28"/>
          <w:szCs w:val="28"/>
        </w:rPr>
        <w:softHyphen/>
      </w:r>
      <w:r w:rsidRPr="004B6C03">
        <w:rPr>
          <w:rFonts w:ascii="Times New Roman" w:hAnsi="Times New Roman"/>
          <w:color w:val="000000"/>
          <w:spacing w:val="-7"/>
          <w:sz w:val="28"/>
          <w:szCs w:val="28"/>
        </w:rPr>
        <w:t xml:space="preserve">ческое начало. Поприветствуйте его. Поблагодарите за </w:t>
      </w:r>
      <w:r w:rsidRPr="004B6C03">
        <w:rPr>
          <w:rFonts w:ascii="Times New Roman" w:hAnsi="Times New Roman"/>
          <w:color w:val="000000"/>
          <w:spacing w:val="-3"/>
          <w:sz w:val="28"/>
          <w:szCs w:val="28"/>
        </w:rPr>
        <w:t>то, что откликнулось.</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Попросите свое Сопротивление сказать Творческо</w:t>
      </w:r>
      <w:r w:rsidRPr="004B6C03">
        <w:rPr>
          <w:rFonts w:ascii="Times New Roman" w:hAnsi="Times New Roman"/>
          <w:color w:val="000000"/>
          <w:spacing w:val="-6"/>
          <w:sz w:val="28"/>
          <w:szCs w:val="28"/>
        </w:rPr>
        <w:softHyphen/>
        <w:t>му началу, что оно хочет сделать для вас, когда сопро</w:t>
      </w:r>
      <w:r w:rsidRPr="004B6C03">
        <w:rPr>
          <w:rFonts w:ascii="Times New Roman" w:hAnsi="Times New Roman"/>
          <w:color w:val="000000"/>
          <w:spacing w:val="-6"/>
          <w:sz w:val="28"/>
          <w:szCs w:val="28"/>
        </w:rPr>
        <w:softHyphen/>
        <w:t>тивляется новым изменениям. Пусть Творческое нача</w:t>
      </w:r>
      <w:r w:rsidRPr="004B6C03">
        <w:rPr>
          <w:rFonts w:ascii="Times New Roman" w:hAnsi="Times New Roman"/>
          <w:color w:val="000000"/>
          <w:spacing w:val="-6"/>
          <w:sz w:val="28"/>
          <w:szCs w:val="28"/>
        </w:rPr>
        <w:softHyphen/>
        <w:t xml:space="preserve">ло узнает, в чем смысл Сопротивления. Попросите обе </w:t>
      </w:r>
      <w:r w:rsidRPr="004B6C03">
        <w:rPr>
          <w:rFonts w:ascii="Times New Roman" w:hAnsi="Times New Roman"/>
          <w:color w:val="000000"/>
          <w:spacing w:val="-8"/>
          <w:sz w:val="28"/>
          <w:szCs w:val="28"/>
        </w:rPr>
        <w:t xml:space="preserve">свои части поработать вместе для вашего общего блага. </w:t>
      </w:r>
      <w:r w:rsidRPr="004B6C03">
        <w:rPr>
          <w:rFonts w:ascii="Times New Roman" w:hAnsi="Times New Roman"/>
          <w:color w:val="000000"/>
          <w:spacing w:val="-7"/>
          <w:sz w:val="28"/>
          <w:szCs w:val="28"/>
        </w:rPr>
        <w:t>Попросите Сопротивление позволить Творческому на</w:t>
      </w:r>
      <w:r w:rsidRPr="004B6C03">
        <w:rPr>
          <w:rFonts w:ascii="Times New Roman" w:hAnsi="Times New Roman"/>
          <w:color w:val="000000"/>
          <w:spacing w:val="-5"/>
          <w:sz w:val="28"/>
          <w:szCs w:val="28"/>
        </w:rPr>
        <w:t>чалу создать новые способы поведения, которые до</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 xml:space="preserve">стигали бы той же самой позитивной цели, о которой </w:t>
      </w:r>
      <w:r w:rsidRPr="004B6C03">
        <w:rPr>
          <w:rFonts w:ascii="Times New Roman" w:hAnsi="Times New Roman"/>
          <w:color w:val="000000"/>
          <w:spacing w:val="-5"/>
          <w:sz w:val="28"/>
          <w:szCs w:val="28"/>
        </w:rPr>
        <w:t>заботится Сопротивление.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Попросите Творческое начало сделать все возмож</w:t>
      </w:r>
      <w:r w:rsidRPr="004B6C03">
        <w:rPr>
          <w:rFonts w:ascii="Times New Roman" w:hAnsi="Times New Roman"/>
          <w:color w:val="000000"/>
          <w:spacing w:val="-7"/>
          <w:sz w:val="28"/>
          <w:szCs w:val="28"/>
        </w:rPr>
        <w:softHyphen/>
      </w:r>
      <w:r w:rsidRPr="004B6C03">
        <w:rPr>
          <w:rFonts w:ascii="Times New Roman" w:hAnsi="Times New Roman"/>
          <w:color w:val="000000"/>
          <w:spacing w:val="-5"/>
          <w:sz w:val="28"/>
          <w:szCs w:val="28"/>
        </w:rPr>
        <w:t xml:space="preserve">ное и создать несколько таких способов. И попросите </w:t>
      </w:r>
      <w:r w:rsidRPr="004B6C03">
        <w:rPr>
          <w:rFonts w:ascii="Times New Roman" w:hAnsi="Times New Roman"/>
          <w:color w:val="000000"/>
          <w:spacing w:val="-3"/>
          <w:sz w:val="28"/>
          <w:szCs w:val="28"/>
        </w:rPr>
        <w:t xml:space="preserve">Сопротивление выбрать три возможности, которые </w:t>
      </w:r>
      <w:r w:rsidRPr="004B6C03">
        <w:rPr>
          <w:rFonts w:ascii="Times New Roman" w:hAnsi="Times New Roman"/>
          <w:color w:val="000000"/>
          <w:spacing w:val="-5"/>
          <w:sz w:val="28"/>
          <w:szCs w:val="28"/>
        </w:rPr>
        <w:t>больше всего подходят в достижении позитивной це</w:t>
      </w:r>
      <w:r w:rsidRPr="004B6C03">
        <w:rPr>
          <w:rFonts w:ascii="Times New Roman" w:hAnsi="Times New Roman"/>
          <w:color w:val="000000"/>
          <w:spacing w:val="-5"/>
          <w:sz w:val="28"/>
          <w:szCs w:val="28"/>
        </w:rPr>
        <w:softHyphen/>
      </w:r>
      <w:r w:rsidRPr="004B6C03">
        <w:rPr>
          <w:rFonts w:ascii="Times New Roman" w:hAnsi="Times New Roman"/>
          <w:color w:val="000000"/>
          <w:spacing w:val="-7"/>
          <w:sz w:val="28"/>
          <w:szCs w:val="28"/>
        </w:rPr>
        <w:t xml:space="preserve">ли. Пусть </w:t>
      </w:r>
      <w:r w:rsidRPr="004B6C03">
        <w:rPr>
          <w:rFonts w:ascii="Times New Roman" w:hAnsi="Times New Roman"/>
          <w:color w:val="000000"/>
          <w:spacing w:val="-7"/>
          <w:sz w:val="28"/>
          <w:szCs w:val="28"/>
        </w:rPr>
        <w:lastRenderedPageBreak/>
        <w:t>Творческое начало даст сигнал «Да» на каж</w:t>
      </w:r>
      <w:r w:rsidRPr="004B6C03">
        <w:rPr>
          <w:rFonts w:ascii="Times New Roman" w:hAnsi="Times New Roman"/>
          <w:color w:val="000000"/>
          <w:spacing w:val="-7"/>
          <w:sz w:val="28"/>
          <w:szCs w:val="28"/>
        </w:rPr>
        <w:softHyphen/>
      </w:r>
      <w:r w:rsidRPr="004B6C03">
        <w:rPr>
          <w:rFonts w:ascii="Times New Roman" w:hAnsi="Times New Roman"/>
          <w:color w:val="000000"/>
          <w:spacing w:val="-5"/>
          <w:sz w:val="28"/>
          <w:szCs w:val="28"/>
        </w:rPr>
        <w:t xml:space="preserve">дый такой выбор, если оно согласно. Поблагодарите </w:t>
      </w:r>
      <w:r w:rsidRPr="004B6C03">
        <w:rPr>
          <w:rFonts w:ascii="Times New Roman" w:hAnsi="Times New Roman"/>
          <w:color w:val="000000"/>
          <w:spacing w:val="-7"/>
          <w:sz w:val="28"/>
          <w:szCs w:val="28"/>
        </w:rPr>
        <w:t>обоих ваших «союзников» за эту работу.</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И теперь, когда выборы сделаны, спросите свое Со</w:t>
      </w:r>
      <w:r w:rsidRPr="004B6C03">
        <w:rPr>
          <w:rFonts w:ascii="Times New Roman" w:hAnsi="Times New Roman"/>
          <w:color w:val="000000"/>
          <w:spacing w:val="-7"/>
          <w:sz w:val="28"/>
          <w:szCs w:val="28"/>
        </w:rPr>
        <w:softHyphen/>
      </w:r>
      <w:r w:rsidRPr="004B6C03">
        <w:rPr>
          <w:rFonts w:ascii="Times New Roman" w:hAnsi="Times New Roman"/>
          <w:color w:val="000000"/>
          <w:spacing w:val="-5"/>
          <w:sz w:val="28"/>
          <w:szCs w:val="28"/>
        </w:rPr>
        <w:t>противление: «Можешь ли ты взять на себя ответст</w:t>
      </w:r>
      <w:r w:rsidRPr="004B6C03">
        <w:rPr>
          <w:rFonts w:ascii="Times New Roman" w:hAnsi="Times New Roman"/>
          <w:color w:val="000000"/>
          <w:spacing w:val="-5"/>
          <w:sz w:val="28"/>
          <w:szCs w:val="28"/>
        </w:rPr>
        <w:softHyphen/>
      </w:r>
      <w:r w:rsidRPr="004B6C03">
        <w:rPr>
          <w:rFonts w:ascii="Times New Roman" w:hAnsi="Times New Roman"/>
          <w:color w:val="000000"/>
          <w:spacing w:val="-8"/>
          <w:sz w:val="28"/>
          <w:szCs w:val="28"/>
        </w:rPr>
        <w:t>венность за использование тех новых способов поведе</w:t>
      </w:r>
      <w:r w:rsidRPr="004B6C03">
        <w:rPr>
          <w:rFonts w:ascii="Times New Roman" w:hAnsi="Times New Roman"/>
          <w:color w:val="000000"/>
          <w:spacing w:val="-8"/>
          <w:sz w:val="28"/>
          <w:szCs w:val="28"/>
        </w:rPr>
        <w:softHyphen/>
      </w:r>
      <w:r w:rsidRPr="004B6C03">
        <w:rPr>
          <w:rFonts w:ascii="Times New Roman" w:hAnsi="Times New Roman"/>
          <w:color w:val="000000"/>
          <w:spacing w:val="-6"/>
          <w:sz w:val="28"/>
          <w:szCs w:val="28"/>
        </w:rPr>
        <w:t>ния, которые ты выбрало?» Поблагодарите Сопротив</w:t>
      </w:r>
      <w:r w:rsidRPr="004B6C03">
        <w:rPr>
          <w:rFonts w:ascii="Times New Roman" w:hAnsi="Times New Roman"/>
          <w:color w:val="000000"/>
          <w:spacing w:val="-6"/>
          <w:sz w:val="28"/>
          <w:szCs w:val="28"/>
        </w:rPr>
        <w:softHyphen/>
      </w:r>
      <w:r w:rsidRPr="004B6C03">
        <w:rPr>
          <w:rFonts w:ascii="Times New Roman" w:hAnsi="Times New Roman"/>
          <w:color w:val="000000"/>
          <w:spacing w:val="-8"/>
          <w:sz w:val="28"/>
          <w:szCs w:val="28"/>
        </w:rPr>
        <w:t xml:space="preserve">ление за проделанную работу. А теперь повторите еще </w:t>
      </w:r>
      <w:r w:rsidRPr="004B6C03">
        <w:rPr>
          <w:rFonts w:ascii="Times New Roman" w:hAnsi="Times New Roman"/>
          <w:color w:val="000000"/>
          <w:spacing w:val="-10"/>
          <w:sz w:val="28"/>
          <w:szCs w:val="28"/>
        </w:rPr>
        <w:t xml:space="preserve">раз: «Я признаю свою любовь к жизни. Я признаю свою </w:t>
      </w:r>
      <w:r w:rsidRPr="004B6C03">
        <w:rPr>
          <w:rFonts w:ascii="Times New Roman" w:hAnsi="Times New Roman"/>
          <w:color w:val="000000"/>
          <w:spacing w:val="-6"/>
          <w:sz w:val="28"/>
          <w:szCs w:val="28"/>
        </w:rPr>
        <w:t xml:space="preserve">любовь к жизни в ее прошлом, настоящем и будущем. </w:t>
      </w:r>
      <w:r w:rsidRPr="004B6C03">
        <w:rPr>
          <w:rFonts w:ascii="Times New Roman" w:hAnsi="Times New Roman"/>
          <w:color w:val="000000"/>
          <w:spacing w:val="-7"/>
          <w:sz w:val="28"/>
          <w:szCs w:val="28"/>
        </w:rPr>
        <w:t xml:space="preserve">Я </w:t>
      </w:r>
      <w:proofErr w:type="gramStart"/>
      <w:r w:rsidRPr="004B6C03">
        <w:rPr>
          <w:rFonts w:ascii="Times New Roman" w:hAnsi="Times New Roman"/>
          <w:color w:val="000000"/>
          <w:spacing w:val="-7"/>
          <w:sz w:val="28"/>
          <w:szCs w:val="28"/>
        </w:rPr>
        <w:t>свободна</w:t>
      </w:r>
      <w:proofErr w:type="gramEnd"/>
      <w:r w:rsidRPr="004B6C03">
        <w:rPr>
          <w:rFonts w:ascii="Times New Roman" w:hAnsi="Times New Roman"/>
          <w:color w:val="000000"/>
          <w:spacing w:val="-7"/>
          <w:sz w:val="28"/>
          <w:szCs w:val="28"/>
        </w:rPr>
        <w:t xml:space="preserve">  принять ее. Я </w:t>
      </w:r>
      <w:proofErr w:type="gramStart"/>
      <w:r w:rsidRPr="004B6C03">
        <w:rPr>
          <w:rFonts w:ascii="Times New Roman" w:hAnsi="Times New Roman"/>
          <w:color w:val="000000"/>
          <w:spacing w:val="-7"/>
          <w:sz w:val="28"/>
          <w:szCs w:val="28"/>
        </w:rPr>
        <w:t>свободна</w:t>
      </w:r>
      <w:proofErr w:type="gramEnd"/>
      <w:r w:rsidRPr="004B6C03">
        <w:rPr>
          <w:rFonts w:ascii="Times New Roman" w:hAnsi="Times New Roman"/>
          <w:color w:val="000000"/>
          <w:spacing w:val="-7"/>
          <w:sz w:val="28"/>
          <w:szCs w:val="28"/>
        </w:rPr>
        <w:t xml:space="preserve"> принять жизнь с ее правами и обязанностями. Я свободна жить. </w:t>
      </w:r>
      <w:proofErr w:type="gramStart"/>
      <w:r w:rsidRPr="004B6C03">
        <w:rPr>
          <w:rFonts w:ascii="Times New Roman" w:hAnsi="Times New Roman"/>
          <w:color w:val="000000"/>
          <w:spacing w:val="-7"/>
          <w:sz w:val="28"/>
          <w:szCs w:val="28"/>
        </w:rPr>
        <w:t>Свободна  сделать жизнь настолько радостной, насколько это воз</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можно для себя и для других людей.</w:t>
      </w:r>
      <w:proofErr w:type="gramEnd"/>
      <w:r w:rsidRPr="004B6C03">
        <w:rPr>
          <w:rFonts w:ascii="Times New Roman" w:hAnsi="Times New Roman"/>
          <w:color w:val="000000"/>
          <w:spacing w:val="-8"/>
          <w:sz w:val="28"/>
          <w:szCs w:val="28"/>
        </w:rPr>
        <w:t xml:space="preserve"> Я заслуживаю это. </w:t>
      </w:r>
      <w:r w:rsidRPr="004B6C03">
        <w:rPr>
          <w:rFonts w:ascii="Times New Roman" w:hAnsi="Times New Roman"/>
          <w:color w:val="000000"/>
          <w:spacing w:val="-6"/>
          <w:sz w:val="28"/>
          <w:szCs w:val="28"/>
        </w:rPr>
        <w:t xml:space="preserve">Я беру инициативу в свои руки и активно, наравне со </w:t>
      </w:r>
      <w:r w:rsidRPr="004B6C03">
        <w:rPr>
          <w:rFonts w:ascii="Times New Roman" w:hAnsi="Times New Roman"/>
          <w:color w:val="000000"/>
          <w:spacing w:val="-8"/>
          <w:sz w:val="28"/>
          <w:szCs w:val="28"/>
        </w:rPr>
        <w:t xml:space="preserve">всеми, участвую в жизни. У меня есть, что предложить </w:t>
      </w:r>
      <w:r w:rsidRPr="004B6C03">
        <w:rPr>
          <w:rFonts w:ascii="Times New Roman" w:hAnsi="Times New Roman"/>
          <w:color w:val="000000"/>
          <w:spacing w:val="-5"/>
          <w:sz w:val="28"/>
          <w:szCs w:val="28"/>
        </w:rPr>
        <w:t>людям, и я готов постоять за себя. Я обретаю незави</w:t>
      </w:r>
      <w:r w:rsidRPr="004B6C03">
        <w:rPr>
          <w:rFonts w:ascii="Times New Roman" w:hAnsi="Times New Roman"/>
          <w:color w:val="000000"/>
          <w:spacing w:val="-5"/>
          <w:sz w:val="28"/>
          <w:szCs w:val="28"/>
        </w:rPr>
        <w:softHyphen/>
      </w:r>
      <w:r w:rsidRPr="004B6C03">
        <w:rPr>
          <w:rFonts w:ascii="Times New Roman" w:hAnsi="Times New Roman"/>
          <w:color w:val="000000"/>
          <w:spacing w:val="-6"/>
          <w:sz w:val="28"/>
          <w:szCs w:val="28"/>
        </w:rPr>
        <w:t>симость и целостность».</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3"/>
          <w:sz w:val="28"/>
          <w:szCs w:val="28"/>
        </w:rPr>
        <w:t>Итак, вы знаете теперь технику разрешения внут</w:t>
      </w:r>
      <w:r w:rsidRPr="004B6C03">
        <w:rPr>
          <w:rFonts w:ascii="Times New Roman" w:hAnsi="Times New Roman"/>
          <w:color w:val="000000"/>
          <w:spacing w:val="-3"/>
          <w:sz w:val="28"/>
          <w:szCs w:val="28"/>
        </w:rPr>
        <w:softHyphen/>
      </w:r>
      <w:r w:rsidRPr="004B6C03">
        <w:rPr>
          <w:rFonts w:ascii="Times New Roman" w:hAnsi="Times New Roman"/>
          <w:color w:val="000000"/>
          <w:spacing w:val="-6"/>
          <w:sz w:val="28"/>
          <w:szCs w:val="28"/>
        </w:rPr>
        <w:t xml:space="preserve">ренних конфликтов. Используя ее, вы можете всегда </w:t>
      </w:r>
      <w:r w:rsidRPr="004B6C03">
        <w:rPr>
          <w:rFonts w:ascii="Times New Roman" w:hAnsi="Times New Roman"/>
          <w:color w:val="000000"/>
          <w:spacing w:val="-5"/>
          <w:sz w:val="28"/>
          <w:szCs w:val="28"/>
        </w:rPr>
        <w:t>договориться с той своей частью, которая вступает в противоречие с вашими основными намерениями. Ре</w:t>
      </w:r>
      <w:r w:rsidRPr="004B6C03">
        <w:rPr>
          <w:rFonts w:ascii="Times New Roman" w:hAnsi="Times New Roman"/>
          <w:color w:val="000000"/>
          <w:spacing w:val="-5"/>
          <w:sz w:val="28"/>
          <w:szCs w:val="28"/>
        </w:rPr>
        <w:softHyphen/>
      </w:r>
      <w:r w:rsidRPr="004B6C03">
        <w:rPr>
          <w:rFonts w:ascii="Times New Roman" w:hAnsi="Times New Roman"/>
          <w:color w:val="000000"/>
          <w:spacing w:val="-7"/>
          <w:sz w:val="28"/>
          <w:szCs w:val="28"/>
        </w:rPr>
        <w:t xml:space="preserve">шающее условие, которое необходимо соблюдать при </w:t>
      </w:r>
      <w:r w:rsidRPr="004B6C03">
        <w:rPr>
          <w:rFonts w:ascii="Times New Roman" w:hAnsi="Times New Roman"/>
          <w:color w:val="000000"/>
          <w:spacing w:val="-5"/>
          <w:sz w:val="28"/>
          <w:szCs w:val="28"/>
        </w:rPr>
        <w:t>этом, — поддерживать свои положительные стороны</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7"/>
          <w:sz w:val="28"/>
          <w:szCs w:val="28"/>
          <w:u w:val="single"/>
        </w:rPr>
        <w:t>«Да...».</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 xml:space="preserve">Закройте глаза и вообразите себя в лесу. Вдохните в </w:t>
      </w:r>
      <w:r w:rsidRPr="004B6C03">
        <w:rPr>
          <w:rFonts w:ascii="Times New Roman" w:hAnsi="Times New Roman"/>
          <w:color w:val="000000"/>
          <w:spacing w:val="-4"/>
          <w:sz w:val="28"/>
          <w:szCs w:val="28"/>
        </w:rPr>
        <w:t xml:space="preserve">себя запах листьев. Послушайте пение птиц. Гуляйте по лесу. Гуляя, подойдите к пещере. Осмотрите ее. </w:t>
      </w:r>
      <w:r w:rsidRPr="004B6C03">
        <w:rPr>
          <w:rFonts w:ascii="Times New Roman" w:hAnsi="Times New Roman"/>
          <w:color w:val="000000"/>
          <w:spacing w:val="-5"/>
          <w:sz w:val="28"/>
          <w:szCs w:val="28"/>
        </w:rPr>
        <w:t>Почувствуйте землю под ногами, коснитесь стен ру</w:t>
      </w:r>
      <w:r w:rsidRPr="004B6C03">
        <w:rPr>
          <w:rFonts w:ascii="Times New Roman" w:hAnsi="Times New Roman"/>
          <w:color w:val="000000"/>
          <w:spacing w:val="-5"/>
          <w:sz w:val="28"/>
          <w:szCs w:val="28"/>
        </w:rPr>
        <w:softHyphen/>
      </w:r>
      <w:r w:rsidRPr="004B6C03">
        <w:rPr>
          <w:rFonts w:ascii="Times New Roman" w:hAnsi="Times New Roman"/>
          <w:color w:val="000000"/>
          <w:spacing w:val="-6"/>
          <w:sz w:val="28"/>
          <w:szCs w:val="28"/>
        </w:rPr>
        <w:t>кой, почувствуйте твердость камня, его прохладу. Ря</w:t>
      </w:r>
      <w:r w:rsidRPr="004B6C03">
        <w:rPr>
          <w:rFonts w:ascii="Times New Roman" w:hAnsi="Times New Roman"/>
          <w:color w:val="000000"/>
          <w:spacing w:val="-6"/>
          <w:sz w:val="28"/>
          <w:szCs w:val="28"/>
        </w:rPr>
        <w:softHyphen/>
      </w:r>
      <w:r w:rsidRPr="004B6C03">
        <w:rPr>
          <w:rFonts w:ascii="Times New Roman" w:hAnsi="Times New Roman"/>
          <w:color w:val="000000"/>
          <w:spacing w:val="-8"/>
          <w:sz w:val="28"/>
          <w:szCs w:val="28"/>
        </w:rPr>
        <w:t xml:space="preserve">дом с пещерой — водопад. Вы его найдете. Маленький </w:t>
      </w:r>
      <w:r w:rsidRPr="004B6C03">
        <w:rPr>
          <w:rFonts w:ascii="Times New Roman" w:hAnsi="Times New Roman"/>
          <w:color w:val="000000"/>
          <w:spacing w:val="3"/>
          <w:sz w:val="28"/>
          <w:szCs w:val="28"/>
        </w:rPr>
        <w:t>водопад и звук падающей воды... Слушайте и его.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И тишину леса, и птиц. Откройте всему этому душу: и </w:t>
      </w:r>
      <w:r w:rsidRPr="004B6C03">
        <w:rPr>
          <w:rFonts w:ascii="Times New Roman" w:hAnsi="Times New Roman"/>
          <w:color w:val="000000"/>
          <w:spacing w:val="-5"/>
          <w:sz w:val="28"/>
          <w:szCs w:val="28"/>
        </w:rPr>
        <w:t xml:space="preserve">прохладе, и тишине, и звукам. Потом сядьте удобном </w:t>
      </w:r>
      <w:proofErr w:type="gramStart"/>
      <w:r w:rsidRPr="004B6C03">
        <w:rPr>
          <w:rFonts w:ascii="Times New Roman" w:hAnsi="Times New Roman"/>
          <w:color w:val="000000"/>
          <w:spacing w:val="-3"/>
          <w:sz w:val="28"/>
          <w:szCs w:val="28"/>
        </w:rPr>
        <w:t>месте</w:t>
      </w:r>
      <w:proofErr w:type="gramEnd"/>
      <w:r w:rsidRPr="004B6C03">
        <w:rPr>
          <w:rFonts w:ascii="Times New Roman" w:hAnsi="Times New Roman"/>
          <w:color w:val="000000"/>
          <w:spacing w:val="-3"/>
          <w:sz w:val="28"/>
          <w:szCs w:val="28"/>
        </w:rPr>
        <w:t xml:space="preserve"> и сосредоточьтесь. Скажите медленно и тихо: </w:t>
      </w:r>
      <w:r w:rsidRPr="004B6C03">
        <w:rPr>
          <w:rFonts w:ascii="Times New Roman" w:hAnsi="Times New Roman"/>
          <w:color w:val="000000"/>
          <w:spacing w:val="-4"/>
          <w:sz w:val="28"/>
          <w:szCs w:val="28"/>
        </w:rPr>
        <w:t>«</w:t>
      </w:r>
      <w:proofErr w:type="spellStart"/>
      <w:r w:rsidRPr="004B6C03">
        <w:rPr>
          <w:rFonts w:ascii="Times New Roman" w:hAnsi="Times New Roman"/>
          <w:color w:val="000000"/>
          <w:spacing w:val="-4"/>
          <w:sz w:val="28"/>
          <w:szCs w:val="28"/>
        </w:rPr>
        <w:t>Д-а-а-а</w:t>
      </w:r>
      <w:proofErr w:type="spellEnd"/>
      <w:r w:rsidRPr="004B6C03">
        <w:rPr>
          <w:rFonts w:ascii="Times New Roman" w:hAnsi="Times New Roman"/>
          <w:color w:val="000000"/>
          <w:spacing w:val="-4"/>
          <w:sz w:val="28"/>
          <w:szCs w:val="28"/>
        </w:rPr>
        <w:t xml:space="preserve">». Повторяйте это слово, настройтесь с ним в </w:t>
      </w:r>
      <w:r w:rsidRPr="004B6C03">
        <w:rPr>
          <w:rFonts w:ascii="Times New Roman" w:hAnsi="Times New Roman"/>
          <w:color w:val="000000"/>
          <w:spacing w:val="-6"/>
          <w:sz w:val="28"/>
          <w:szCs w:val="28"/>
        </w:rPr>
        <w:t xml:space="preserve">лад, раскачивайтесь вместе с ним, дайте ему заполнить </w:t>
      </w:r>
      <w:r w:rsidRPr="004B6C03">
        <w:rPr>
          <w:rFonts w:ascii="Times New Roman" w:hAnsi="Times New Roman"/>
          <w:color w:val="000000"/>
          <w:spacing w:val="-7"/>
          <w:sz w:val="28"/>
          <w:szCs w:val="28"/>
        </w:rPr>
        <w:t>все ваше тело с головы до ног. Пусть «</w:t>
      </w:r>
      <w:proofErr w:type="spellStart"/>
      <w:r w:rsidRPr="004B6C03">
        <w:rPr>
          <w:rFonts w:ascii="Times New Roman" w:hAnsi="Times New Roman"/>
          <w:color w:val="000000"/>
          <w:spacing w:val="-7"/>
          <w:sz w:val="28"/>
          <w:szCs w:val="28"/>
        </w:rPr>
        <w:t>Да-а-а</w:t>
      </w:r>
      <w:proofErr w:type="spellEnd"/>
      <w:r w:rsidRPr="004B6C03">
        <w:rPr>
          <w:rFonts w:ascii="Times New Roman" w:hAnsi="Times New Roman"/>
          <w:color w:val="000000"/>
          <w:spacing w:val="-7"/>
          <w:sz w:val="28"/>
          <w:szCs w:val="28"/>
        </w:rPr>
        <w:t>...» прони</w:t>
      </w:r>
      <w:r w:rsidRPr="004B6C03">
        <w:rPr>
          <w:rFonts w:ascii="Times New Roman" w:hAnsi="Times New Roman"/>
          <w:color w:val="000000"/>
          <w:spacing w:val="-7"/>
          <w:sz w:val="28"/>
          <w:szCs w:val="28"/>
        </w:rPr>
        <w:softHyphen/>
        <w:t>кает повсюду. Повторяйте: «</w:t>
      </w:r>
      <w:proofErr w:type="spellStart"/>
      <w:r w:rsidRPr="004B6C03">
        <w:rPr>
          <w:rFonts w:ascii="Times New Roman" w:hAnsi="Times New Roman"/>
          <w:color w:val="000000"/>
          <w:spacing w:val="-7"/>
          <w:sz w:val="28"/>
          <w:szCs w:val="28"/>
        </w:rPr>
        <w:t>Да-а-а-а</w:t>
      </w:r>
      <w:proofErr w:type="spellEnd"/>
      <w:r w:rsidRPr="004B6C03">
        <w:rPr>
          <w:rFonts w:ascii="Times New Roman" w:hAnsi="Times New Roman"/>
          <w:color w:val="000000"/>
          <w:spacing w:val="-7"/>
          <w:sz w:val="28"/>
          <w:szCs w:val="28"/>
        </w:rPr>
        <w:t xml:space="preserve">...» Почувствуйте </w:t>
      </w:r>
      <w:r w:rsidRPr="004B6C03">
        <w:rPr>
          <w:rFonts w:ascii="Times New Roman" w:hAnsi="Times New Roman"/>
          <w:color w:val="000000"/>
          <w:spacing w:val="-5"/>
          <w:sz w:val="28"/>
          <w:szCs w:val="28"/>
        </w:rPr>
        <w:t>его. С этим словом уходит все ваше плохое: неприня</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 xml:space="preserve">тие себя, людей, жизни. Еще раз </w:t>
      </w:r>
      <w:r w:rsidRPr="004B6C03">
        <w:rPr>
          <w:rFonts w:ascii="Times New Roman" w:hAnsi="Times New Roman"/>
          <w:color w:val="000000"/>
          <w:spacing w:val="-4"/>
          <w:sz w:val="28"/>
          <w:szCs w:val="28"/>
        </w:rPr>
        <w:lastRenderedPageBreak/>
        <w:t xml:space="preserve">повторите; «Да, да, </w:t>
      </w:r>
      <w:r w:rsidRPr="004B6C03">
        <w:rPr>
          <w:rFonts w:ascii="Times New Roman" w:hAnsi="Times New Roman"/>
          <w:color w:val="000000"/>
          <w:spacing w:val="-3"/>
          <w:sz w:val="28"/>
          <w:szCs w:val="28"/>
        </w:rPr>
        <w:t>да...» С этими волшебными звуками в вас входит все приятное, успешное.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9"/>
          <w:sz w:val="28"/>
          <w:szCs w:val="28"/>
        </w:rPr>
        <w:t xml:space="preserve">«Да, это я...» (назовите ваше имя). «Да, да, да, я имею </w:t>
      </w:r>
      <w:r w:rsidRPr="004B6C03">
        <w:rPr>
          <w:rFonts w:ascii="Times New Roman" w:hAnsi="Times New Roman"/>
          <w:color w:val="000000"/>
          <w:spacing w:val="-5"/>
          <w:sz w:val="28"/>
          <w:szCs w:val="28"/>
        </w:rPr>
        <w:t>право на признание и успех...» «Да, да, да, у меня при</w:t>
      </w:r>
      <w:r w:rsidRPr="004B6C03">
        <w:rPr>
          <w:rFonts w:ascii="Times New Roman" w:hAnsi="Times New Roman"/>
          <w:color w:val="000000"/>
          <w:spacing w:val="-5"/>
          <w:sz w:val="28"/>
          <w:szCs w:val="28"/>
        </w:rPr>
        <w:softHyphen/>
      </w:r>
      <w:r w:rsidRPr="004B6C03">
        <w:rPr>
          <w:rFonts w:ascii="Times New Roman" w:hAnsi="Times New Roman"/>
          <w:color w:val="000000"/>
          <w:spacing w:val="-3"/>
          <w:sz w:val="28"/>
          <w:szCs w:val="28"/>
        </w:rPr>
        <w:t xml:space="preserve">ятное, успешное настоящее и еще более приятное и </w:t>
      </w:r>
      <w:r w:rsidRPr="004B6C03">
        <w:rPr>
          <w:rFonts w:ascii="Times New Roman" w:hAnsi="Times New Roman"/>
          <w:color w:val="000000"/>
          <w:spacing w:val="-5"/>
          <w:sz w:val="28"/>
          <w:szCs w:val="28"/>
        </w:rPr>
        <w:t>успешное будущее». «Да, да, да</w:t>
      </w:r>
      <w:proofErr w:type="gramStart"/>
      <w:r w:rsidRPr="004B6C03">
        <w:rPr>
          <w:rFonts w:ascii="Times New Roman" w:hAnsi="Times New Roman"/>
          <w:color w:val="000000"/>
          <w:spacing w:val="-5"/>
          <w:sz w:val="28"/>
          <w:szCs w:val="28"/>
        </w:rPr>
        <w:t>,..»</w:t>
      </w:r>
      <w:proofErr w:type="gramEnd"/>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А теперь, когда «Да» заполнило каждую вашу кле</w:t>
      </w:r>
      <w:r w:rsidRPr="004B6C03">
        <w:rPr>
          <w:rFonts w:ascii="Times New Roman" w:hAnsi="Times New Roman"/>
          <w:color w:val="000000"/>
          <w:spacing w:val="-7"/>
          <w:sz w:val="28"/>
          <w:szCs w:val="28"/>
        </w:rPr>
        <w:softHyphen/>
      </w:r>
      <w:r w:rsidRPr="004B6C03">
        <w:rPr>
          <w:rFonts w:ascii="Times New Roman" w:hAnsi="Times New Roman"/>
          <w:color w:val="000000"/>
          <w:spacing w:val="-5"/>
          <w:sz w:val="28"/>
          <w:szCs w:val="28"/>
        </w:rPr>
        <w:t xml:space="preserve">точку, начните ощущать улыбку — в теле и во всем </w:t>
      </w:r>
      <w:r w:rsidRPr="004B6C03">
        <w:rPr>
          <w:rFonts w:ascii="Times New Roman" w:hAnsi="Times New Roman"/>
          <w:color w:val="000000"/>
          <w:spacing w:val="-8"/>
          <w:sz w:val="28"/>
          <w:szCs w:val="28"/>
        </w:rPr>
        <w:t>внутреннем бытии, в самой глубине вашего самосозна</w:t>
      </w:r>
      <w:r w:rsidRPr="004B6C03">
        <w:rPr>
          <w:rFonts w:ascii="Times New Roman" w:hAnsi="Times New Roman"/>
          <w:color w:val="000000"/>
          <w:spacing w:val="-8"/>
          <w:sz w:val="28"/>
          <w:szCs w:val="28"/>
        </w:rPr>
        <w:softHyphen/>
      </w:r>
      <w:r w:rsidRPr="004B6C03">
        <w:rPr>
          <w:rFonts w:ascii="Times New Roman" w:hAnsi="Times New Roman"/>
          <w:color w:val="000000"/>
          <w:spacing w:val="-6"/>
          <w:sz w:val="28"/>
          <w:szCs w:val="28"/>
        </w:rPr>
        <w:t>ния. Пошлите эту улыбку своему имени, своему телу, тому, что вы женщина, своим желаниям. Обратите ее к своему прошлому, настоящему и буду</w:t>
      </w:r>
      <w:r w:rsidRPr="004B6C03">
        <w:rPr>
          <w:rFonts w:ascii="Times New Roman" w:hAnsi="Times New Roman"/>
          <w:color w:val="000000"/>
          <w:spacing w:val="-6"/>
          <w:sz w:val="28"/>
          <w:szCs w:val="28"/>
        </w:rPr>
        <w:softHyphen/>
      </w:r>
      <w:r w:rsidRPr="004B6C03">
        <w:rPr>
          <w:rFonts w:ascii="Times New Roman" w:hAnsi="Times New Roman"/>
          <w:color w:val="000000"/>
          <w:spacing w:val="-8"/>
          <w:sz w:val="28"/>
          <w:szCs w:val="28"/>
        </w:rPr>
        <w:t>щему. Улыбнитесь тому, на что имеете право. Улыбни</w:t>
      </w:r>
      <w:r w:rsidRPr="004B6C03">
        <w:rPr>
          <w:rFonts w:ascii="Times New Roman" w:hAnsi="Times New Roman"/>
          <w:color w:val="000000"/>
          <w:spacing w:val="-8"/>
          <w:sz w:val="28"/>
          <w:szCs w:val="28"/>
        </w:rPr>
        <w:softHyphen/>
      </w:r>
      <w:r w:rsidRPr="004B6C03">
        <w:rPr>
          <w:rFonts w:ascii="Times New Roman" w:hAnsi="Times New Roman"/>
          <w:color w:val="000000"/>
          <w:spacing w:val="-3"/>
          <w:sz w:val="28"/>
          <w:szCs w:val="28"/>
        </w:rPr>
        <w:t xml:space="preserve">тесь и своим обязанностям. Вы можете это сделать. </w:t>
      </w:r>
      <w:r w:rsidRPr="004B6C03">
        <w:rPr>
          <w:rFonts w:ascii="Times New Roman" w:hAnsi="Times New Roman"/>
          <w:color w:val="000000"/>
          <w:spacing w:val="-6"/>
          <w:sz w:val="28"/>
          <w:szCs w:val="28"/>
        </w:rPr>
        <w:t xml:space="preserve">Улыбка приходит не только на ваши уста. Это улыбка </w:t>
      </w:r>
      <w:r w:rsidRPr="004B6C03">
        <w:rPr>
          <w:rFonts w:ascii="Times New Roman" w:hAnsi="Times New Roman"/>
          <w:color w:val="000000"/>
          <w:spacing w:val="-5"/>
          <w:sz w:val="28"/>
          <w:szCs w:val="28"/>
        </w:rPr>
        <w:t>вашего самосознания, всего вашего существа и суще</w:t>
      </w:r>
      <w:r w:rsidRPr="004B6C03">
        <w:rPr>
          <w:rFonts w:ascii="Times New Roman" w:hAnsi="Times New Roman"/>
          <w:color w:val="000000"/>
          <w:spacing w:val="-5"/>
          <w:sz w:val="28"/>
          <w:szCs w:val="28"/>
        </w:rPr>
        <w:softHyphen/>
      </w:r>
      <w:r w:rsidRPr="004B6C03">
        <w:rPr>
          <w:rFonts w:ascii="Times New Roman" w:hAnsi="Times New Roman"/>
          <w:color w:val="000000"/>
          <w:spacing w:val="-7"/>
          <w:sz w:val="28"/>
          <w:szCs w:val="28"/>
        </w:rPr>
        <w:t>ствования. Она распускается изнутри. Это улыбка мяг</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кая, деликатная, тонкая, как расцветающая роза, рас</w:t>
      </w:r>
      <w:r w:rsidRPr="004B6C03">
        <w:rPr>
          <w:rFonts w:ascii="Times New Roman" w:hAnsi="Times New Roman"/>
          <w:color w:val="000000"/>
          <w:spacing w:val="-4"/>
          <w:sz w:val="28"/>
          <w:szCs w:val="28"/>
        </w:rPr>
        <w:softHyphen/>
      </w:r>
      <w:r w:rsidRPr="004B6C03">
        <w:rPr>
          <w:rFonts w:ascii="Times New Roman" w:hAnsi="Times New Roman"/>
          <w:color w:val="000000"/>
          <w:spacing w:val="-6"/>
          <w:sz w:val="28"/>
          <w:szCs w:val="28"/>
        </w:rPr>
        <w:t xml:space="preserve">крывающаяся внутри вас и распространяющая аромат </w:t>
      </w:r>
      <w:r w:rsidRPr="004B6C03">
        <w:rPr>
          <w:rFonts w:ascii="Times New Roman" w:hAnsi="Times New Roman"/>
          <w:color w:val="000000"/>
          <w:spacing w:val="-1"/>
          <w:sz w:val="28"/>
          <w:szCs w:val="28"/>
        </w:rPr>
        <w:t xml:space="preserve">по всему телу. Повторяйте; «Да, да, да, я улыбаюсь. </w:t>
      </w:r>
      <w:r w:rsidRPr="004B6C03">
        <w:rPr>
          <w:rFonts w:ascii="Times New Roman" w:hAnsi="Times New Roman"/>
          <w:color w:val="000000"/>
          <w:spacing w:val="-7"/>
          <w:sz w:val="28"/>
          <w:szCs w:val="28"/>
        </w:rPr>
        <w:t>Я улыбаюсь себе, своей жизни, я улыбаюсь вам». А те</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 xml:space="preserve">перь с ощущением внутренней улыбки медленно, не </w:t>
      </w:r>
      <w:r w:rsidRPr="004B6C03">
        <w:rPr>
          <w:rFonts w:ascii="Times New Roman" w:hAnsi="Times New Roman"/>
          <w:color w:val="000000"/>
          <w:spacing w:val="-7"/>
          <w:sz w:val="28"/>
          <w:szCs w:val="28"/>
        </w:rPr>
        <w:t xml:space="preserve">торопясь вернитесь в комнату. Сделайте глубокий вдох </w:t>
      </w:r>
      <w:r w:rsidRPr="004B6C03">
        <w:rPr>
          <w:rFonts w:ascii="Times New Roman" w:hAnsi="Times New Roman"/>
          <w:color w:val="000000"/>
          <w:spacing w:val="-4"/>
          <w:sz w:val="28"/>
          <w:szCs w:val="28"/>
        </w:rPr>
        <w:t>и полный выдох откройте глаза.</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1"/>
          <w:sz w:val="28"/>
          <w:szCs w:val="28"/>
          <w:u w:val="single"/>
        </w:rPr>
        <w:t>«Я одобряю себя».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 xml:space="preserve">Посмотрите в зеркало и скажите себе: «Я люблю и </w:t>
      </w:r>
      <w:r w:rsidRPr="004B6C03">
        <w:rPr>
          <w:rFonts w:ascii="Times New Roman" w:hAnsi="Times New Roman"/>
          <w:color w:val="000000"/>
          <w:spacing w:val="-4"/>
          <w:sz w:val="28"/>
          <w:szCs w:val="28"/>
        </w:rPr>
        <w:t xml:space="preserve">уважаю себя именно такой, какая есть». </w:t>
      </w:r>
      <w:r w:rsidRPr="004B6C03">
        <w:rPr>
          <w:rFonts w:ascii="Times New Roman" w:hAnsi="Times New Roman"/>
          <w:color w:val="000000"/>
          <w:spacing w:val="-7"/>
          <w:sz w:val="28"/>
          <w:szCs w:val="28"/>
        </w:rPr>
        <w:t>В течение следующего месяца постоянно говорите се</w:t>
      </w:r>
      <w:r w:rsidRPr="004B6C03">
        <w:rPr>
          <w:rFonts w:ascii="Times New Roman" w:hAnsi="Times New Roman"/>
          <w:color w:val="000000"/>
          <w:spacing w:val="-7"/>
          <w:sz w:val="28"/>
          <w:szCs w:val="28"/>
        </w:rPr>
        <w:softHyphen/>
      </w:r>
      <w:r w:rsidRPr="004B6C03">
        <w:rPr>
          <w:rFonts w:ascii="Times New Roman" w:hAnsi="Times New Roman"/>
          <w:color w:val="000000"/>
          <w:spacing w:val="-10"/>
          <w:sz w:val="28"/>
          <w:szCs w:val="28"/>
        </w:rPr>
        <w:t xml:space="preserve">бе: «Я одобряю себя». Говорите себе это 300—400 раз в </w:t>
      </w:r>
      <w:r w:rsidRPr="004B6C03">
        <w:rPr>
          <w:rFonts w:ascii="Times New Roman" w:hAnsi="Times New Roman"/>
          <w:color w:val="000000"/>
          <w:spacing w:val="-7"/>
          <w:sz w:val="28"/>
          <w:szCs w:val="28"/>
        </w:rPr>
        <w:t>день; чем больше, тем лучше. Пусть эта фраза все вре</w:t>
      </w:r>
      <w:r w:rsidRPr="004B6C03">
        <w:rPr>
          <w:rFonts w:ascii="Times New Roman" w:hAnsi="Times New Roman"/>
          <w:color w:val="000000"/>
          <w:spacing w:val="-7"/>
          <w:sz w:val="28"/>
          <w:szCs w:val="28"/>
        </w:rPr>
        <w:softHyphen/>
      </w:r>
      <w:r w:rsidRPr="004B6C03">
        <w:rPr>
          <w:rFonts w:ascii="Times New Roman" w:hAnsi="Times New Roman"/>
          <w:color w:val="000000"/>
          <w:spacing w:val="-6"/>
          <w:sz w:val="28"/>
          <w:szCs w:val="28"/>
        </w:rPr>
        <w:t xml:space="preserve">мя будет с вами, станет вашей молитвой. Эта фраза </w:t>
      </w:r>
      <w:r w:rsidRPr="004B6C03">
        <w:rPr>
          <w:rFonts w:ascii="Times New Roman" w:hAnsi="Times New Roman"/>
          <w:color w:val="000000"/>
          <w:spacing w:val="-7"/>
          <w:sz w:val="28"/>
          <w:szCs w:val="28"/>
        </w:rPr>
        <w:t xml:space="preserve">вынесет на поверхность вашего сознания все то, что ей </w:t>
      </w:r>
      <w:r w:rsidRPr="004B6C03">
        <w:rPr>
          <w:rFonts w:ascii="Times New Roman" w:hAnsi="Times New Roman"/>
          <w:color w:val="000000"/>
          <w:spacing w:val="-6"/>
          <w:sz w:val="28"/>
          <w:szCs w:val="28"/>
        </w:rPr>
        <w:t xml:space="preserve">противостоит. Когда вам придет на ум отрицательная </w:t>
      </w:r>
      <w:r w:rsidRPr="004B6C03">
        <w:rPr>
          <w:rFonts w:ascii="Times New Roman" w:hAnsi="Times New Roman"/>
          <w:color w:val="000000"/>
          <w:spacing w:val="-5"/>
          <w:sz w:val="28"/>
          <w:szCs w:val="28"/>
        </w:rPr>
        <w:t xml:space="preserve">мысль типа «Как я могу одобрять себя, когда я такая </w:t>
      </w:r>
      <w:r w:rsidRPr="004B6C03">
        <w:rPr>
          <w:rFonts w:ascii="Times New Roman" w:hAnsi="Times New Roman"/>
          <w:color w:val="000000"/>
          <w:spacing w:val="-10"/>
          <w:sz w:val="28"/>
          <w:szCs w:val="28"/>
        </w:rPr>
        <w:t xml:space="preserve">толстая?» или «Глупо думать, что такое мне поможет», </w:t>
      </w:r>
      <w:r w:rsidRPr="004B6C03">
        <w:rPr>
          <w:rFonts w:ascii="Times New Roman" w:hAnsi="Times New Roman"/>
          <w:color w:val="000000"/>
          <w:spacing w:val="-5"/>
          <w:sz w:val="28"/>
          <w:szCs w:val="28"/>
        </w:rPr>
        <w:t xml:space="preserve">знайте, что для вас настало время взять под контроль </w:t>
      </w:r>
      <w:r w:rsidRPr="004B6C03">
        <w:rPr>
          <w:rFonts w:ascii="Times New Roman" w:hAnsi="Times New Roman"/>
          <w:color w:val="000000"/>
          <w:spacing w:val="-7"/>
          <w:sz w:val="28"/>
          <w:szCs w:val="28"/>
        </w:rPr>
        <w:t xml:space="preserve">свои мысли. Примите мысль такой, какова она есть, — </w:t>
      </w:r>
      <w:r w:rsidRPr="004B6C03">
        <w:rPr>
          <w:rFonts w:ascii="Times New Roman" w:hAnsi="Times New Roman"/>
          <w:color w:val="000000"/>
          <w:spacing w:val="-6"/>
          <w:sz w:val="28"/>
          <w:szCs w:val="28"/>
        </w:rPr>
        <w:t>и отпустите ее. Нежно скажите такой мысли: «Я отпу</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скаю тебя с богом и одобряю себя».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9"/>
          <w:sz w:val="28"/>
          <w:szCs w:val="28"/>
        </w:rPr>
        <w:lastRenderedPageBreak/>
        <w:t>Верите ли вы, что можете иметь в вашей жизни бук</w:t>
      </w:r>
      <w:r w:rsidRPr="004B6C03">
        <w:rPr>
          <w:rFonts w:ascii="Times New Roman" w:hAnsi="Times New Roman"/>
          <w:color w:val="000000"/>
          <w:spacing w:val="-9"/>
          <w:sz w:val="28"/>
          <w:szCs w:val="28"/>
        </w:rPr>
        <w:softHyphen/>
      </w:r>
      <w:r w:rsidRPr="004B6C03">
        <w:rPr>
          <w:rFonts w:ascii="Times New Roman" w:hAnsi="Times New Roman"/>
          <w:color w:val="000000"/>
          <w:spacing w:val="-3"/>
          <w:sz w:val="28"/>
          <w:szCs w:val="28"/>
        </w:rPr>
        <w:t xml:space="preserve">вально все, что пожелаете? Если нет, то вы не даете </w:t>
      </w:r>
      <w:r w:rsidRPr="004B6C03">
        <w:rPr>
          <w:rFonts w:ascii="Times New Roman" w:hAnsi="Times New Roman"/>
          <w:color w:val="000000"/>
          <w:spacing w:val="-5"/>
          <w:sz w:val="28"/>
          <w:szCs w:val="28"/>
        </w:rPr>
        <w:t>себе на это разрешения! Если верить, то в вашей жиз</w:t>
      </w:r>
      <w:r w:rsidRPr="004B6C03">
        <w:rPr>
          <w:rFonts w:ascii="Times New Roman" w:hAnsi="Times New Roman"/>
          <w:color w:val="000000"/>
          <w:spacing w:val="-5"/>
          <w:sz w:val="28"/>
          <w:szCs w:val="28"/>
        </w:rPr>
        <w:softHyphen/>
        <w:t>ни скоро появится нечто, что принесет вам много ра</w:t>
      </w:r>
      <w:r w:rsidRPr="004B6C03">
        <w:rPr>
          <w:rFonts w:ascii="Times New Roman" w:hAnsi="Times New Roman"/>
          <w:color w:val="000000"/>
          <w:spacing w:val="-5"/>
          <w:sz w:val="28"/>
          <w:szCs w:val="28"/>
        </w:rPr>
        <w:softHyphen/>
      </w:r>
      <w:r w:rsidRPr="004B6C03">
        <w:rPr>
          <w:rFonts w:ascii="Times New Roman" w:hAnsi="Times New Roman"/>
          <w:color w:val="000000"/>
          <w:spacing w:val="-8"/>
          <w:sz w:val="28"/>
          <w:szCs w:val="28"/>
        </w:rPr>
        <w:t>дости.</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9"/>
          <w:sz w:val="28"/>
          <w:szCs w:val="28"/>
          <w:u w:val="single"/>
        </w:rPr>
        <w:t>«Я заслуживаю иметь...»</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Посмотрите в зеркало и скажите: «Я заслуживаю </w:t>
      </w:r>
      <w:r w:rsidRPr="004B6C03">
        <w:rPr>
          <w:rFonts w:ascii="Times New Roman" w:hAnsi="Times New Roman"/>
          <w:color w:val="000000"/>
          <w:spacing w:val="-4"/>
          <w:sz w:val="28"/>
          <w:szCs w:val="28"/>
        </w:rPr>
        <w:t>иметь... (или быть...), и я принимаю это сейчас». Ска</w:t>
      </w:r>
      <w:r w:rsidRPr="004B6C03">
        <w:rPr>
          <w:rFonts w:ascii="Times New Roman" w:hAnsi="Times New Roman"/>
          <w:color w:val="000000"/>
          <w:spacing w:val="-4"/>
          <w:sz w:val="28"/>
          <w:szCs w:val="28"/>
        </w:rPr>
        <w:softHyphen/>
      </w:r>
      <w:r w:rsidRPr="004B6C03">
        <w:rPr>
          <w:rFonts w:ascii="Times New Roman" w:hAnsi="Times New Roman"/>
          <w:color w:val="000000"/>
          <w:spacing w:val="-5"/>
          <w:sz w:val="28"/>
          <w:szCs w:val="28"/>
        </w:rPr>
        <w:t xml:space="preserve">жите себе это два или три раза. Следите при этом за </w:t>
      </w:r>
      <w:r w:rsidRPr="004B6C03">
        <w:rPr>
          <w:rFonts w:ascii="Times New Roman" w:hAnsi="Times New Roman"/>
          <w:color w:val="000000"/>
          <w:spacing w:val="-7"/>
          <w:sz w:val="28"/>
          <w:szCs w:val="28"/>
        </w:rPr>
        <w:t xml:space="preserve">вашими телесными реакциями. Верите ли вы в то, что </w:t>
      </w:r>
      <w:r w:rsidRPr="004B6C03">
        <w:rPr>
          <w:rFonts w:ascii="Times New Roman" w:hAnsi="Times New Roman"/>
          <w:color w:val="000000"/>
          <w:spacing w:val="-6"/>
          <w:sz w:val="28"/>
          <w:szCs w:val="28"/>
        </w:rPr>
        <w:t>говорите, или нет? Если у вас появится отрицательная реакция на это, повторите несколько раз: «Я освобож</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 xml:space="preserve">даюсь от того, что создает мне сопротивление» — и </w:t>
      </w:r>
      <w:r w:rsidRPr="004B6C03">
        <w:rPr>
          <w:rFonts w:ascii="Times New Roman" w:hAnsi="Times New Roman"/>
          <w:color w:val="000000"/>
          <w:spacing w:val="-7"/>
          <w:sz w:val="28"/>
          <w:szCs w:val="28"/>
        </w:rPr>
        <w:t>потом снова: «Я заслуживаю...»</w:t>
      </w:r>
    </w:p>
    <w:p w:rsidR="00F90D09" w:rsidRPr="004B6C03" w:rsidRDefault="00F90D09" w:rsidP="00F90D09">
      <w:pPr>
        <w:widowControl w:val="0"/>
        <w:shd w:val="clear" w:color="auto" w:fill="FFFFFF"/>
        <w:tabs>
          <w:tab w:val="left" w:pos="538"/>
        </w:tabs>
        <w:autoSpaceDE w:val="0"/>
        <w:autoSpaceDN w:val="0"/>
        <w:adjustRightInd w:val="0"/>
        <w:spacing w:after="0" w:line="360" w:lineRule="auto"/>
        <w:ind w:firstLine="709"/>
        <w:jc w:val="both"/>
        <w:rPr>
          <w:rFonts w:ascii="Times New Roman" w:hAnsi="Times New Roman"/>
          <w:color w:val="000000"/>
          <w:spacing w:val="-7"/>
          <w:sz w:val="28"/>
          <w:szCs w:val="28"/>
        </w:rPr>
      </w:pPr>
      <w:r w:rsidRPr="004B6C03">
        <w:rPr>
          <w:rFonts w:ascii="Times New Roman" w:hAnsi="Times New Roman"/>
          <w:color w:val="000000"/>
          <w:spacing w:val="-7"/>
          <w:sz w:val="28"/>
          <w:szCs w:val="28"/>
        </w:rPr>
        <w:t>Повторяйте это себе постоянно, если это необходи</w:t>
      </w:r>
      <w:r w:rsidRPr="004B6C03">
        <w:rPr>
          <w:rFonts w:ascii="Times New Roman" w:hAnsi="Times New Roman"/>
          <w:color w:val="000000"/>
          <w:spacing w:val="-7"/>
          <w:sz w:val="28"/>
          <w:szCs w:val="28"/>
        </w:rPr>
        <w:softHyphen/>
      </w:r>
      <w:r w:rsidRPr="004B6C03">
        <w:rPr>
          <w:rFonts w:ascii="Times New Roman" w:hAnsi="Times New Roman"/>
          <w:color w:val="000000"/>
          <w:spacing w:val="-6"/>
          <w:sz w:val="28"/>
          <w:szCs w:val="28"/>
        </w:rPr>
        <w:t>мо — несколько дней, до тех пор, пока вы не почувст</w:t>
      </w:r>
      <w:r w:rsidRPr="004B6C03">
        <w:rPr>
          <w:rFonts w:ascii="Times New Roman" w:hAnsi="Times New Roman"/>
          <w:color w:val="000000"/>
          <w:spacing w:val="-6"/>
          <w:sz w:val="28"/>
          <w:szCs w:val="28"/>
        </w:rPr>
        <w:softHyphen/>
      </w:r>
      <w:r w:rsidRPr="004B6C03">
        <w:rPr>
          <w:rFonts w:ascii="Times New Roman" w:hAnsi="Times New Roman"/>
          <w:color w:val="000000"/>
          <w:spacing w:val="-7"/>
          <w:sz w:val="28"/>
          <w:szCs w:val="28"/>
        </w:rPr>
        <w:t>вуете облегчение.</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u w:val="single"/>
        </w:rPr>
      </w:pPr>
      <w:r w:rsidRPr="004B6C03">
        <w:rPr>
          <w:rFonts w:ascii="Times New Roman" w:hAnsi="Times New Roman"/>
          <w:b/>
          <w:iCs/>
          <w:color w:val="000000"/>
          <w:spacing w:val="-1"/>
          <w:sz w:val="28"/>
          <w:szCs w:val="28"/>
          <w:u w:val="single"/>
        </w:rPr>
        <w:t>«Родиться вновь».</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2"/>
          <w:sz w:val="28"/>
          <w:szCs w:val="28"/>
        </w:rPr>
        <w:t xml:space="preserve">Это упражнение лучше всего выполнять с помощью </w:t>
      </w:r>
      <w:r w:rsidRPr="004B6C03">
        <w:rPr>
          <w:rFonts w:ascii="Times New Roman" w:hAnsi="Times New Roman"/>
          <w:color w:val="000000"/>
          <w:spacing w:val="6"/>
          <w:sz w:val="28"/>
          <w:szCs w:val="28"/>
        </w:rPr>
        <w:t>друга или магнитофонной записи.</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
          <w:sz w:val="28"/>
          <w:szCs w:val="28"/>
        </w:rPr>
        <w:t xml:space="preserve">Сядьте на ковер и закройте глаза. Почувствуйте, как </w:t>
      </w:r>
      <w:r w:rsidRPr="004B6C03">
        <w:rPr>
          <w:rFonts w:ascii="Times New Roman" w:hAnsi="Times New Roman"/>
          <w:color w:val="000000"/>
          <w:spacing w:val="4"/>
          <w:sz w:val="28"/>
          <w:szCs w:val="28"/>
        </w:rPr>
        <w:t>вы расслабляетесь. Если тело наклоняется вперед, по</w:t>
      </w:r>
      <w:r w:rsidRPr="004B6C03">
        <w:rPr>
          <w:rFonts w:ascii="Times New Roman" w:hAnsi="Times New Roman"/>
          <w:color w:val="000000"/>
          <w:spacing w:val="4"/>
          <w:sz w:val="28"/>
          <w:szCs w:val="28"/>
        </w:rPr>
        <w:softHyphen/>
      </w:r>
      <w:r w:rsidRPr="004B6C03">
        <w:rPr>
          <w:rFonts w:ascii="Times New Roman" w:hAnsi="Times New Roman"/>
          <w:color w:val="000000"/>
          <w:spacing w:val="2"/>
          <w:sz w:val="28"/>
          <w:szCs w:val="28"/>
        </w:rPr>
        <w:t xml:space="preserve">звольте ему сделать это. Если захочется положить руки </w:t>
      </w:r>
      <w:r w:rsidRPr="004B6C03">
        <w:rPr>
          <w:rFonts w:ascii="Times New Roman" w:hAnsi="Times New Roman"/>
          <w:color w:val="000000"/>
          <w:spacing w:val="4"/>
          <w:sz w:val="28"/>
          <w:szCs w:val="28"/>
        </w:rPr>
        <w:t xml:space="preserve">на пол, положите. Ваше тело может захотеть принять </w:t>
      </w:r>
      <w:r w:rsidRPr="004B6C03">
        <w:rPr>
          <w:rFonts w:ascii="Times New Roman" w:hAnsi="Times New Roman"/>
          <w:color w:val="000000"/>
          <w:spacing w:val="1"/>
          <w:sz w:val="28"/>
          <w:szCs w:val="28"/>
        </w:rPr>
        <w:t>положение ребенка в чреве матери; если вы почувству</w:t>
      </w:r>
      <w:r w:rsidRPr="004B6C03">
        <w:rPr>
          <w:rFonts w:ascii="Times New Roman" w:hAnsi="Times New Roman"/>
          <w:color w:val="000000"/>
          <w:spacing w:val="1"/>
          <w:sz w:val="28"/>
          <w:szCs w:val="28"/>
        </w:rPr>
        <w:softHyphen/>
      </w:r>
      <w:r w:rsidRPr="004B6C03">
        <w:rPr>
          <w:rFonts w:ascii="Times New Roman" w:hAnsi="Times New Roman"/>
          <w:color w:val="000000"/>
          <w:spacing w:val="3"/>
          <w:sz w:val="28"/>
          <w:szCs w:val="28"/>
        </w:rPr>
        <w:t xml:space="preserve">ете, что для вас это естественно, сделайте это. Станьте </w:t>
      </w:r>
      <w:r w:rsidRPr="004B6C03">
        <w:rPr>
          <w:rFonts w:ascii="Times New Roman" w:hAnsi="Times New Roman"/>
          <w:color w:val="000000"/>
          <w:spacing w:val="4"/>
          <w:sz w:val="28"/>
          <w:szCs w:val="28"/>
        </w:rPr>
        <w:t>маленьким ребенком в материнской утробе. Прислу</w:t>
      </w:r>
      <w:r w:rsidRPr="004B6C03">
        <w:rPr>
          <w:rFonts w:ascii="Times New Roman" w:hAnsi="Times New Roman"/>
          <w:color w:val="000000"/>
          <w:spacing w:val="4"/>
          <w:sz w:val="28"/>
          <w:szCs w:val="28"/>
        </w:rPr>
        <w:softHyphen/>
        <w:t>шайтесь к своему дыханию. Просто слушайте: воздух входит и выходит. Почувствуйте это...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z w:val="28"/>
          <w:szCs w:val="28"/>
        </w:rPr>
        <w:t>Вы — маленькое зернышко, слияние двух начал: ма</w:t>
      </w:r>
      <w:r w:rsidRPr="004B6C03">
        <w:rPr>
          <w:rFonts w:ascii="Times New Roman" w:hAnsi="Times New Roman"/>
          <w:color w:val="000000"/>
          <w:sz w:val="28"/>
          <w:szCs w:val="28"/>
        </w:rPr>
        <w:softHyphen/>
      </w:r>
      <w:r w:rsidRPr="004B6C03">
        <w:rPr>
          <w:rFonts w:ascii="Times New Roman" w:hAnsi="Times New Roman"/>
          <w:color w:val="000000"/>
          <w:spacing w:val="2"/>
          <w:sz w:val="28"/>
          <w:szCs w:val="28"/>
        </w:rPr>
        <w:t>теринского и отцовского. Вам всего 10 дней. Вы може</w:t>
      </w:r>
      <w:r w:rsidRPr="004B6C03">
        <w:rPr>
          <w:rFonts w:ascii="Times New Roman" w:hAnsi="Times New Roman"/>
          <w:color w:val="000000"/>
          <w:spacing w:val="2"/>
          <w:sz w:val="28"/>
          <w:szCs w:val="28"/>
        </w:rPr>
        <w:softHyphen/>
      </w:r>
      <w:r w:rsidRPr="004B6C03">
        <w:rPr>
          <w:rFonts w:ascii="Times New Roman" w:hAnsi="Times New Roman"/>
          <w:color w:val="000000"/>
          <w:sz w:val="28"/>
          <w:szCs w:val="28"/>
        </w:rPr>
        <w:t xml:space="preserve">те начать свой путь. Вы чувствуете себя единым. Один... </w:t>
      </w:r>
      <w:r w:rsidRPr="004B6C03">
        <w:rPr>
          <w:rFonts w:ascii="Times New Roman" w:hAnsi="Times New Roman"/>
          <w:color w:val="000000"/>
          <w:spacing w:val="3"/>
          <w:sz w:val="28"/>
          <w:szCs w:val="28"/>
        </w:rPr>
        <w:t xml:space="preserve">Один... Один... Един... Един... Един... И в этом чудном </w:t>
      </w:r>
      <w:r w:rsidRPr="004B6C03">
        <w:rPr>
          <w:rFonts w:ascii="Times New Roman" w:hAnsi="Times New Roman"/>
          <w:color w:val="000000"/>
          <w:spacing w:val="1"/>
          <w:sz w:val="28"/>
          <w:szCs w:val="28"/>
        </w:rPr>
        <w:t>единстве вы чувствуете зарождение жизни. Ваши клет</w:t>
      </w:r>
      <w:r w:rsidRPr="004B6C03">
        <w:rPr>
          <w:rFonts w:ascii="Times New Roman" w:hAnsi="Times New Roman"/>
          <w:color w:val="000000"/>
          <w:spacing w:val="1"/>
          <w:sz w:val="28"/>
          <w:szCs w:val="28"/>
        </w:rPr>
        <w:softHyphen/>
      </w:r>
      <w:r w:rsidRPr="004B6C03">
        <w:rPr>
          <w:rFonts w:ascii="Times New Roman" w:hAnsi="Times New Roman"/>
          <w:color w:val="000000"/>
          <w:spacing w:val="5"/>
          <w:sz w:val="28"/>
          <w:szCs w:val="28"/>
        </w:rPr>
        <w:t>ки начинают делиться. Проходит три недели. Посте</w:t>
      </w:r>
      <w:r w:rsidRPr="004B6C03">
        <w:rPr>
          <w:rFonts w:ascii="Times New Roman" w:hAnsi="Times New Roman"/>
          <w:color w:val="000000"/>
          <w:spacing w:val="5"/>
          <w:sz w:val="28"/>
          <w:szCs w:val="28"/>
        </w:rPr>
        <w:softHyphen/>
        <w:t>пенно развивается тело, зарождаются мозг, кровь, со</w:t>
      </w:r>
      <w:r w:rsidRPr="004B6C03">
        <w:rPr>
          <w:rFonts w:ascii="Times New Roman" w:hAnsi="Times New Roman"/>
          <w:color w:val="000000"/>
          <w:spacing w:val="5"/>
          <w:sz w:val="28"/>
          <w:szCs w:val="28"/>
        </w:rPr>
        <w:softHyphen/>
      </w:r>
      <w:r w:rsidRPr="004B6C03">
        <w:rPr>
          <w:rFonts w:ascii="Times New Roman" w:hAnsi="Times New Roman"/>
          <w:color w:val="000000"/>
          <w:spacing w:val="1"/>
          <w:sz w:val="28"/>
          <w:szCs w:val="28"/>
        </w:rPr>
        <w:t xml:space="preserve">суды. Одна трубочка — самая важная. Она наполняется </w:t>
      </w:r>
      <w:r w:rsidRPr="004B6C03">
        <w:rPr>
          <w:rFonts w:ascii="Times New Roman" w:hAnsi="Times New Roman"/>
          <w:color w:val="000000"/>
          <w:spacing w:val="3"/>
          <w:sz w:val="28"/>
          <w:szCs w:val="28"/>
        </w:rPr>
        <w:t xml:space="preserve">силой и начинает пульсировать. Сначала слабо, потом </w:t>
      </w:r>
      <w:r w:rsidRPr="004B6C03">
        <w:rPr>
          <w:rFonts w:ascii="Times New Roman" w:hAnsi="Times New Roman"/>
          <w:color w:val="000000"/>
          <w:spacing w:val="4"/>
          <w:sz w:val="28"/>
          <w:szCs w:val="28"/>
        </w:rPr>
        <w:t xml:space="preserve">все уверенней и уверенней. Это бьется ваше сердце. </w:t>
      </w:r>
      <w:r w:rsidRPr="004B6C03">
        <w:rPr>
          <w:rFonts w:ascii="Times New Roman" w:hAnsi="Times New Roman"/>
          <w:color w:val="000000"/>
          <w:spacing w:val="2"/>
          <w:sz w:val="28"/>
          <w:szCs w:val="28"/>
        </w:rPr>
        <w:t xml:space="preserve">Прошло уже пять недель. </w:t>
      </w:r>
      <w:r w:rsidRPr="004B6C03">
        <w:rPr>
          <w:rFonts w:ascii="Times New Roman" w:hAnsi="Times New Roman"/>
          <w:color w:val="000000"/>
          <w:spacing w:val="2"/>
          <w:sz w:val="28"/>
          <w:szCs w:val="28"/>
        </w:rPr>
        <w:lastRenderedPageBreak/>
        <w:t>На голове, шее, бедрах появ</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ляются предвестники мускулов. Постепенно голова уве</w:t>
      </w:r>
      <w:r w:rsidRPr="004B6C03">
        <w:rPr>
          <w:rFonts w:ascii="Times New Roman" w:hAnsi="Times New Roman"/>
          <w:color w:val="000000"/>
          <w:spacing w:val="-1"/>
          <w:sz w:val="28"/>
          <w:szCs w:val="28"/>
        </w:rPr>
        <w:softHyphen/>
      </w:r>
      <w:r w:rsidRPr="004B6C03">
        <w:rPr>
          <w:rFonts w:ascii="Times New Roman" w:hAnsi="Times New Roman"/>
          <w:color w:val="000000"/>
          <w:spacing w:val="3"/>
          <w:sz w:val="28"/>
          <w:szCs w:val="28"/>
        </w:rPr>
        <w:t>личивается в размерах. Развивается мозг. Тело начина</w:t>
      </w:r>
      <w:r w:rsidRPr="004B6C03">
        <w:rPr>
          <w:rFonts w:ascii="Times New Roman" w:hAnsi="Times New Roman"/>
          <w:color w:val="000000"/>
          <w:spacing w:val="3"/>
          <w:sz w:val="28"/>
          <w:szCs w:val="28"/>
        </w:rPr>
        <w:softHyphen/>
      </w:r>
      <w:r w:rsidRPr="004B6C03">
        <w:rPr>
          <w:rFonts w:ascii="Times New Roman" w:hAnsi="Times New Roman"/>
          <w:color w:val="000000"/>
          <w:spacing w:val="2"/>
          <w:sz w:val="28"/>
          <w:szCs w:val="28"/>
        </w:rPr>
        <w:t xml:space="preserve">ет потихоньку выпрямляться. Формируются лицо, шея. </w:t>
      </w:r>
      <w:r w:rsidRPr="004B6C03">
        <w:rPr>
          <w:rFonts w:ascii="Times New Roman" w:hAnsi="Times New Roman"/>
          <w:color w:val="000000"/>
          <w:spacing w:val="3"/>
          <w:sz w:val="28"/>
          <w:szCs w:val="28"/>
        </w:rPr>
        <w:t>Веки на глазах. Мускулы — по всему телу.</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3"/>
          <w:sz w:val="28"/>
          <w:szCs w:val="28"/>
        </w:rPr>
        <w:t xml:space="preserve">Очень быстро развиваются нервы. Тысяча нейронов </w:t>
      </w:r>
      <w:r w:rsidRPr="004B6C03">
        <w:rPr>
          <w:rFonts w:ascii="Times New Roman" w:hAnsi="Times New Roman"/>
          <w:color w:val="000000"/>
          <w:spacing w:val="4"/>
          <w:sz w:val="28"/>
          <w:szCs w:val="28"/>
        </w:rPr>
        <w:t xml:space="preserve">в одну минуту. Молодые, здоровые, сильные клетки... </w:t>
      </w:r>
      <w:r w:rsidRPr="004B6C03">
        <w:rPr>
          <w:rFonts w:ascii="Times New Roman" w:hAnsi="Times New Roman"/>
          <w:color w:val="000000"/>
          <w:sz w:val="28"/>
          <w:szCs w:val="28"/>
        </w:rPr>
        <w:t>Идет уже седьмая неделя. Вы уже способны почувство</w:t>
      </w:r>
      <w:r w:rsidRPr="004B6C03">
        <w:rPr>
          <w:rFonts w:ascii="Times New Roman" w:hAnsi="Times New Roman"/>
          <w:color w:val="000000"/>
          <w:sz w:val="28"/>
          <w:szCs w:val="28"/>
        </w:rPr>
        <w:softHyphen/>
      </w:r>
      <w:r w:rsidRPr="004B6C03">
        <w:rPr>
          <w:rFonts w:ascii="Times New Roman" w:hAnsi="Times New Roman"/>
          <w:color w:val="000000"/>
          <w:spacing w:val="4"/>
          <w:sz w:val="28"/>
          <w:szCs w:val="28"/>
        </w:rPr>
        <w:t xml:space="preserve">вать свое внутреннее движение. Двенадцатая неделя. </w:t>
      </w:r>
      <w:r w:rsidRPr="004B6C03">
        <w:rPr>
          <w:rFonts w:ascii="Times New Roman" w:hAnsi="Times New Roman"/>
          <w:color w:val="000000"/>
          <w:spacing w:val="1"/>
          <w:sz w:val="28"/>
          <w:szCs w:val="28"/>
        </w:rPr>
        <w:t xml:space="preserve">Развивается спинной мозг. Формируется кровь. Вы уже </w:t>
      </w:r>
      <w:r w:rsidRPr="004B6C03">
        <w:rPr>
          <w:rFonts w:ascii="Times New Roman" w:hAnsi="Times New Roman"/>
          <w:color w:val="000000"/>
          <w:spacing w:val="4"/>
          <w:sz w:val="28"/>
          <w:szCs w:val="28"/>
        </w:rPr>
        <w:t xml:space="preserve">можете почувствовать себя мальчиком или девочкой. </w:t>
      </w:r>
      <w:r w:rsidRPr="004B6C03">
        <w:rPr>
          <w:rFonts w:ascii="Times New Roman" w:hAnsi="Times New Roman"/>
          <w:color w:val="000000"/>
          <w:spacing w:val="3"/>
          <w:sz w:val="28"/>
          <w:szCs w:val="28"/>
        </w:rPr>
        <w:t xml:space="preserve">Ваше тело растет. Вы уже похожи на человека. Есть </w:t>
      </w:r>
      <w:r w:rsidRPr="004B6C03">
        <w:rPr>
          <w:rFonts w:ascii="Times New Roman" w:hAnsi="Times New Roman"/>
          <w:color w:val="000000"/>
          <w:spacing w:val="5"/>
          <w:sz w:val="28"/>
          <w:szCs w:val="28"/>
        </w:rPr>
        <w:t>кости, суставы, два полушария мозга, рефлексы соса</w:t>
      </w:r>
      <w:r w:rsidRPr="004B6C03">
        <w:rPr>
          <w:rFonts w:ascii="Times New Roman" w:hAnsi="Times New Roman"/>
          <w:color w:val="000000"/>
          <w:spacing w:val="4"/>
          <w:sz w:val="28"/>
          <w:szCs w:val="28"/>
        </w:rPr>
        <w:t>ния и глотания. Кончается седьмой месяц вашего раз</w:t>
      </w:r>
      <w:r w:rsidRPr="004B6C03">
        <w:rPr>
          <w:rFonts w:ascii="Times New Roman" w:hAnsi="Times New Roman"/>
          <w:color w:val="000000"/>
          <w:spacing w:val="4"/>
          <w:sz w:val="28"/>
          <w:szCs w:val="28"/>
        </w:rPr>
        <w:softHyphen/>
      </w:r>
      <w:r w:rsidRPr="004B6C03">
        <w:rPr>
          <w:rFonts w:ascii="Times New Roman" w:hAnsi="Times New Roman"/>
          <w:color w:val="000000"/>
          <w:spacing w:val="2"/>
          <w:sz w:val="28"/>
          <w:szCs w:val="28"/>
        </w:rPr>
        <w:t xml:space="preserve">вития. Ваши легкие уже могут дышать воздухом. Кожа </w:t>
      </w:r>
      <w:r w:rsidRPr="004B6C03">
        <w:rPr>
          <w:rFonts w:ascii="Times New Roman" w:hAnsi="Times New Roman"/>
          <w:color w:val="000000"/>
          <w:sz w:val="28"/>
          <w:szCs w:val="28"/>
        </w:rPr>
        <w:t xml:space="preserve">постепенно становится гладкой. Вы набираете вес. Идет </w:t>
      </w:r>
      <w:r w:rsidRPr="004B6C03">
        <w:rPr>
          <w:rFonts w:ascii="Times New Roman" w:hAnsi="Times New Roman"/>
          <w:color w:val="000000"/>
          <w:spacing w:val="6"/>
          <w:sz w:val="28"/>
          <w:szCs w:val="28"/>
        </w:rPr>
        <w:t xml:space="preserve">девятый месяц. Вы становитесь сильным, активным. </w:t>
      </w:r>
      <w:r w:rsidRPr="004B6C03">
        <w:rPr>
          <w:rFonts w:ascii="Times New Roman" w:hAnsi="Times New Roman"/>
          <w:color w:val="000000"/>
          <w:spacing w:val="4"/>
          <w:sz w:val="28"/>
          <w:szCs w:val="28"/>
        </w:rPr>
        <w:t xml:space="preserve">Вы готовы к жизни. Вы знаете, что жизнь зависит не только от вас — но и от вас тоже. И вы можете уже </w:t>
      </w:r>
      <w:r w:rsidRPr="004B6C03">
        <w:rPr>
          <w:rFonts w:ascii="Times New Roman" w:hAnsi="Times New Roman"/>
          <w:color w:val="000000"/>
          <w:spacing w:val="2"/>
          <w:sz w:val="28"/>
          <w:szCs w:val="28"/>
        </w:rPr>
        <w:t>сейчас подумать и создать ее модель — успешную, ин</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 xml:space="preserve">тересную, приятную. Вы знаете, в жизни будут разные </w:t>
      </w:r>
      <w:r w:rsidRPr="004B6C03">
        <w:rPr>
          <w:rFonts w:ascii="Times New Roman" w:hAnsi="Times New Roman"/>
          <w:color w:val="000000"/>
          <w:spacing w:val="5"/>
          <w:sz w:val="28"/>
          <w:szCs w:val="28"/>
        </w:rPr>
        <w:t xml:space="preserve">периоды: вы будете развиваться быстро и медленно, </w:t>
      </w:r>
      <w:r w:rsidRPr="004B6C03">
        <w:rPr>
          <w:rFonts w:ascii="Times New Roman" w:hAnsi="Times New Roman"/>
          <w:color w:val="000000"/>
          <w:spacing w:val="3"/>
          <w:sz w:val="28"/>
          <w:szCs w:val="28"/>
        </w:rPr>
        <w:t>вам будет хорошо и плохо, вы будете ощущать себя в полете и в падении. И потом снова — в полете... И вы знаете, что все это — великая тайна. И вы все-таки уверены: в жизни есть множество дверей, в ваших си</w:t>
      </w:r>
      <w:r w:rsidRPr="004B6C03">
        <w:rPr>
          <w:rFonts w:ascii="Times New Roman" w:hAnsi="Times New Roman"/>
          <w:color w:val="000000"/>
          <w:spacing w:val="3"/>
          <w:sz w:val="28"/>
          <w:szCs w:val="28"/>
        </w:rPr>
        <w:softHyphen/>
        <w:t xml:space="preserve">лах открыть эти двери и найти то, что вам хочется. Вы </w:t>
      </w:r>
      <w:r w:rsidRPr="004B6C03">
        <w:rPr>
          <w:rFonts w:ascii="Times New Roman" w:hAnsi="Times New Roman"/>
          <w:color w:val="000000"/>
          <w:spacing w:val="12"/>
          <w:sz w:val="28"/>
          <w:szCs w:val="28"/>
        </w:rPr>
        <w:t xml:space="preserve">активны, и вы сами можете открывать свои двери. </w:t>
      </w:r>
      <w:r w:rsidRPr="004B6C03">
        <w:rPr>
          <w:rFonts w:ascii="Times New Roman" w:hAnsi="Times New Roman"/>
          <w:color w:val="000000"/>
          <w:spacing w:val="5"/>
          <w:sz w:val="28"/>
          <w:szCs w:val="28"/>
        </w:rPr>
        <w:t xml:space="preserve">И хотя вы подвержены влиянию внешнего мира: вы </w:t>
      </w:r>
      <w:r w:rsidRPr="004B6C03">
        <w:rPr>
          <w:rFonts w:ascii="Times New Roman" w:hAnsi="Times New Roman"/>
          <w:color w:val="000000"/>
          <w:spacing w:val="3"/>
          <w:sz w:val="28"/>
          <w:szCs w:val="28"/>
        </w:rPr>
        <w:t>зависите от мамы, папы, учителей, вселенной, вы од</w:t>
      </w:r>
      <w:r w:rsidRPr="004B6C03">
        <w:rPr>
          <w:rFonts w:ascii="Times New Roman" w:hAnsi="Times New Roman"/>
          <w:color w:val="000000"/>
          <w:spacing w:val="3"/>
          <w:sz w:val="28"/>
          <w:szCs w:val="28"/>
        </w:rPr>
        <w:softHyphen/>
        <w:t>новременно — активное начало; и многое в ваших ру</w:t>
      </w:r>
      <w:r w:rsidRPr="004B6C03">
        <w:rPr>
          <w:rFonts w:ascii="Times New Roman" w:hAnsi="Times New Roman"/>
          <w:color w:val="000000"/>
          <w:spacing w:val="3"/>
          <w:sz w:val="28"/>
          <w:szCs w:val="28"/>
        </w:rPr>
        <w:softHyphen/>
      </w:r>
      <w:r w:rsidRPr="004B6C03">
        <w:rPr>
          <w:rFonts w:ascii="Times New Roman" w:hAnsi="Times New Roman"/>
          <w:color w:val="000000"/>
          <w:spacing w:val="4"/>
          <w:sz w:val="28"/>
          <w:szCs w:val="28"/>
        </w:rPr>
        <w:t xml:space="preserve">ках. У вас чудесное богатство; вы способны учиться. Вы можете чувствовать и выбирать свое отношение к </w:t>
      </w:r>
      <w:r w:rsidRPr="004B6C03">
        <w:rPr>
          <w:rFonts w:ascii="Times New Roman" w:hAnsi="Times New Roman"/>
          <w:color w:val="000000"/>
          <w:spacing w:val="6"/>
          <w:sz w:val="28"/>
          <w:szCs w:val="28"/>
        </w:rPr>
        <w:t xml:space="preserve">себе и к людям. И вы вправе выбрать любовь. Скоро </w:t>
      </w:r>
      <w:r w:rsidRPr="004B6C03">
        <w:rPr>
          <w:rFonts w:ascii="Times New Roman" w:hAnsi="Times New Roman"/>
          <w:color w:val="000000"/>
          <w:spacing w:val="1"/>
          <w:sz w:val="28"/>
          <w:szCs w:val="28"/>
        </w:rPr>
        <w:t>вы появитесь на свет — и услышите свое имя, почувст</w:t>
      </w:r>
      <w:r w:rsidRPr="004B6C03">
        <w:rPr>
          <w:rFonts w:ascii="Times New Roman" w:hAnsi="Times New Roman"/>
          <w:color w:val="000000"/>
          <w:spacing w:val="1"/>
          <w:sz w:val="28"/>
          <w:szCs w:val="28"/>
        </w:rPr>
        <w:softHyphen/>
      </w:r>
      <w:r w:rsidRPr="004B6C03">
        <w:rPr>
          <w:rFonts w:ascii="Times New Roman" w:hAnsi="Times New Roman"/>
          <w:color w:val="000000"/>
          <w:spacing w:val="3"/>
          <w:sz w:val="28"/>
          <w:szCs w:val="28"/>
        </w:rPr>
        <w:t xml:space="preserve">вуете свое тело, узнаете, что вы способны любить и </w:t>
      </w:r>
      <w:r w:rsidRPr="004B6C03">
        <w:rPr>
          <w:rFonts w:ascii="Times New Roman" w:hAnsi="Times New Roman"/>
          <w:color w:val="000000"/>
          <w:spacing w:val="2"/>
          <w:sz w:val="28"/>
          <w:szCs w:val="28"/>
        </w:rPr>
        <w:t>принимать любовь. Вы начнете жить; и ваши тепереш</w:t>
      </w:r>
      <w:r w:rsidRPr="004B6C03">
        <w:rPr>
          <w:rFonts w:ascii="Times New Roman" w:hAnsi="Times New Roman"/>
          <w:color w:val="000000"/>
          <w:spacing w:val="2"/>
          <w:sz w:val="28"/>
          <w:szCs w:val="28"/>
        </w:rPr>
        <w:softHyphen/>
      </w:r>
      <w:r w:rsidRPr="004B6C03">
        <w:rPr>
          <w:rFonts w:ascii="Times New Roman" w:hAnsi="Times New Roman"/>
          <w:color w:val="000000"/>
          <w:spacing w:val="5"/>
          <w:sz w:val="28"/>
          <w:szCs w:val="28"/>
        </w:rPr>
        <w:t xml:space="preserve">ние чувства станут вашим прошлым. И я хочу, чтобы </w:t>
      </w:r>
      <w:r w:rsidRPr="004B6C03">
        <w:rPr>
          <w:rFonts w:ascii="Times New Roman" w:hAnsi="Times New Roman"/>
          <w:color w:val="000000"/>
          <w:spacing w:val="1"/>
          <w:sz w:val="28"/>
          <w:szCs w:val="28"/>
        </w:rPr>
        <w:t xml:space="preserve">вы знали — ваше будущее зависит от вас. Вы можете </w:t>
      </w:r>
      <w:r w:rsidRPr="004B6C03">
        <w:rPr>
          <w:rFonts w:ascii="Times New Roman" w:hAnsi="Times New Roman"/>
          <w:color w:val="000000"/>
          <w:spacing w:val="3"/>
          <w:sz w:val="28"/>
          <w:szCs w:val="28"/>
        </w:rPr>
        <w:t xml:space="preserve">позволить себе жить полной жизнью в </w:t>
      </w:r>
      <w:r w:rsidRPr="004B6C03">
        <w:rPr>
          <w:rFonts w:ascii="Times New Roman" w:hAnsi="Times New Roman"/>
          <w:color w:val="000000"/>
          <w:spacing w:val="3"/>
          <w:sz w:val="28"/>
          <w:szCs w:val="28"/>
        </w:rPr>
        <w:lastRenderedPageBreak/>
        <w:t>настоящем, ра</w:t>
      </w:r>
      <w:r w:rsidRPr="004B6C03">
        <w:rPr>
          <w:rFonts w:ascii="Times New Roman" w:hAnsi="Times New Roman"/>
          <w:color w:val="000000"/>
          <w:spacing w:val="3"/>
          <w:sz w:val="28"/>
          <w:szCs w:val="28"/>
        </w:rPr>
        <w:softHyphen/>
      </w:r>
      <w:r w:rsidRPr="004B6C03">
        <w:rPr>
          <w:rFonts w:ascii="Times New Roman" w:hAnsi="Times New Roman"/>
          <w:color w:val="000000"/>
          <w:spacing w:val="4"/>
          <w:sz w:val="28"/>
          <w:szCs w:val="28"/>
        </w:rPr>
        <w:t xml:space="preserve">доваться своим правам и выбирать свои обязанности, </w:t>
      </w:r>
      <w:r w:rsidRPr="004B6C03">
        <w:rPr>
          <w:rFonts w:ascii="Times New Roman" w:hAnsi="Times New Roman"/>
          <w:color w:val="000000"/>
          <w:spacing w:val="2"/>
          <w:sz w:val="28"/>
          <w:szCs w:val="28"/>
        </w:rPr>
        <w:t>находить удовольствие в исполнении своего долга. За</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 xml:space="preserve">думайтесь еще раз: чего вы хотите от жизни? Переберите </w:t>
      </w:r>
      <w:r w:rsidRPr="004B6C03">
        <w:rPr>
          <w:rFonts w:ascii="Times New Roman" w:hAnsi="Times New Roman"/>
          <w:color w:val="000000"/>
          <w:spacing w:val="5"/>
          <w:sz w:val="28"/>
          <w:szCs w:val="28"/>
        </w:rPr>
        <w:t xml:space="preserve">вновь свои главные жизненные цели; позаботьтесь о </w:t>
      </w:r>
      <w:r w:rsidRPr="004B6C03">
        <w:rPr>
          <w:rFonts w:ascii="Times New Roman" w:hAnsi="Times New Roman"/>
          <w:color w:val="000000"/>
          <w:spacing w:val="2"/>
          <w:sz w:val="28"/>
          <w:szCs w:val="28"/>
        </w:rPr>
        <w:t>том, чтобы они были добрыми и значительными. И те</w:t>
      </w:r>
      <w:r w:rsidRPr="004B6C03">
        <w:rPr>
          <w:rFonts w:ascii="Times New Roman" w:hAnsi="Times New Roman"/>
          <w:color w:val="000000"/>
          <w:spacing w:val="2"/>
          <w:sz w:val="28"/>
          <w:szCs w:val="28"/>
        </w:rPr>
        <w:softHyphen/>
      </w:r>
      <w:r w:rsidRPr="004B6C03">
        <w:rPr>
          <w:rFonts w:ascii="Times New Roman" w:hAnsi="Times New Roman"/>
          <w:color w:val="000000"/>
          <w:spacing w:val="3"/>
          <w:sz w:val="28"/>
          <w:szCs w:val="28"/>
        </w:rPr>
        <w:t>перь спросите себя: «Все ли есть у меня для их осуще</w:t>
      </w:r>
      <w:r w:rsidRPr="004B6C03">
        <w:rPr>
          <w:rFonts w:ascii="Times New Roman" w:hAnsi="Times New Roman"/>
          <w:color w:val="000000"/>
          <w:spacing w:val="3"/>
          <w:sz w:val="28"/>
          <w:szCs w:val="28"/>
        </w:rPr>
        <w:softHyphen/>
      </w:r>
      <w:r w:rsidRPr="004B6C03">
        <w:rPr>
          <w:rFonts w:ascii="Times New Roman" w:hAnsi="Times New Roman"/>
          <w:color w:val="000000"/>
          <w:spacing w:val="2"/>
          <w:sz w:val="28"/>
          <w:szCs w:val="28"/>
        </w:rPr>
        <w:t>ствления?»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
          <w:sz w:val="28"/>
          <w:szCs w:val="28"/>
        </w:rPr>
        <w:t xml:space="preserve">Сегодня мы можем расширить свои горизонты, найти </w:t>
      </w:r>
      <w:r w:rsidRPr="004B6C03">
        <w:rPr>
          <w:rFonts w:ascii="Times New Roman" w:hAnsi="Times New Roman"/>
          <w:color w:val="000000"/>
          <w:spacing w:val="4"/>
          <w:sz w:val="28"/>
          <w:szCs w:val="28"/>
        </w:rPr>
        <w:t xml:space="preserve">недостающие силы, возможности и открыть закрытые </w:t>
      </w:r>
      <w:r w:rsidRPr="004B6C03">
        <w:rPr>
          <w:rFonts w:ascii="Times New Roman" w:hAnsi="Times New Roman"/>
          <w:color w:val="000000"/>
          <w:spacing w:val="5"/>
          <w:sz w:val="28"/>
          <w:szCs w:val="28"/>
        </w:rPr>
        <w:t xml:space="preserve">до сих пор двери. Мы можем стать больше, выше и </w:t>
      </w:r>
      <w:r w:rsidRPr="004B6C03">
        <w:rPr>
          <w:rFonts w:ascii="Times New Roman" w:hAnsi="Times New Roman"/>
          <w:color w:val="000000"/>
          <w:spacing w:val="3"/>
          <w:sz w:val="28"/>
          <w:szCs w:val="28"/>
        </w:rPr>
        <w:t>лучше, чем мы есть. Не выше других — но выше себя. Мы можем сегодня взять всю свою волю, всю способ</w:t>
      </w:r>
      <w:r w:rsidRPr="004B6C03">
        <w:rPr>
          <w:rFonts w:ascii="Times New Roman" w:hAnsi="Times New Roman"/>
          <w:color w:val="000000"/>
          <w:spacing w:val="3"/>
          <w:sz w:val="28"/>
          <w:szCs w:val="28"/>
        </w:rPr>
        <w:softHyphen/>
      </w:r>
      <w:r w:rsidRPr="004B6C03">
        <w:rPr>
          <w:rFonts w:ascii="Times New Roman" w:hAnsi="Times New Roman"/>
          <w:color w:val="000000"/>
          <w:spacing w:val="5"/>
          <w:sz w:val="28"/>
          <w:szCs w:val="28"/>
        </w:rPr>
        <w:t>ность чувствовать, подойти к источнику одухотворе</w:t>
      </w:r>
      <w:r w:rsidRPr="004B6C03">
        <w:rPr>
          <w:rFonts w:ascii="Times New Roman" w:hAnsi="Times New Roman"/>
          <w:color w:val="000000"/>
          <w:spacing w:val="-6"/>
          <w:sz w:val="28"/>
          <w:szCs w:val="28"/>
        </w:rPr>
        <w:t>ния, прикоснуться к нему и просветленными вернуть</w:t>
      </w:r>
      <w:r w:rsidRPr="004B6C03">
        <w:rPr>
          <w:rFonts w:ascii="Times New Roman" w:hAnsi="Times New Roman"/>
          <w:color w:val="000000"/>
          <w:spacing w:val="-6"/>
          <w:sz w:val="28"/>
          <w:szCs w:val="28"/>
        </w:rPr>
        <w:softHyphen/>
      </w:r>
      <w:r w:rsidRPr="004B6C03">
        <w:rPr>
          <w:rFonts w:ascii="Times New Roman" w:hAnsi="Times New Roman"/>
          <w:color w:val="000000"/>
          <w:spacing w:val="-3"/>
          <w:sz w:val="28"/>
          <w:szCs w:val="28"/>
        </w:rPr>
        <w:t>ся в жизнь.</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10"/>
          <w:sz w:val="28"/>
          <w:szCs w:val="28"/>
        </w:rPr>
      </w:pPr>
      <w:r w:rsidRPr="004B6C03">
        <w:rPr>
          <w:rFonts w:ascii="Times New Roman" w:hAnsi="Times New Roman"/>
          <w:color w:val="000000"/>
          <w:spacing w:val="-6"/>
          <w:sz w:val="28"/>
          <w:szCs w:val="28"/>
        </w:rPr>
        <w:t xml:space="preserve">Сделайте глубокий вдох, полный выдох и откройте </w:t>
      </w:r>
      <w:r w:rsidRPr="004B6C03">
        <w:rPr>
          <w:rFonts w:ascii="Times New Roman" w:hAnsi="Times New Roman"/>
          <w:color w:val="000000"/>
          <w:spacing w:val="-10"/>
          <w:sz w:val="28"/>
          <w:szCs w:val="28"/>
        </w:rPr>
        <w:t>глаза.</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8"/>
          <w:sz w:val="28"/>
          <w:szCs w:val="28"/>
        </w:rPr>
      </w:pPr>
      <w:r w:rsidRPr="004B6C03">
        <w:rPr>
          <w:rFonts w:ascii="Times New Roman" w:hAnsi="Times New Roman"/>
          <w:color w:val="000000"/>
          <w:spacing w:val="-10"/>
          <w:sz w:val="28"/>
          <w:szCs w:val="28"/>
        </w:rPr>
        <w:t xml:space="preserve"> Для того чтобы «вырастить» и «выходить» себя — </w:t>
      </w:r>
      <w:r w:rsidRPr="004B6C03">
        <w:rPr>
          <w:rFonts w:ascii="Times New Roman" w:hAnsi="Times New Roman"/>
          <w:color w:val="000000"/>
          <w:spacing w:val="-8"/>
          <w:sz w:val="28"/>
          <w:szCs w:val="28"/>
        </w:rPr>
        <w:t xml:space="preserve">«нового», мы советуем заняться </w:t>
      </w:r>
      <w:proofErr w:type="spellStart"/>
      <w:r w:rsidRPr="004B6C03">
        <w:rPr>
          <w:rFonts w:ascii="Times New Roman" w:hAnsi="Times New Roman"/>
          <w:color w:val="000000"/>
          <w:spacing w:val="-8"/>
          <w:sz w:val="28"/>
          <w:szCs w:val="28"/>
        </w:rPr>
        <w:t>саморегуляцией</w:t>
      </w:r>
      <w:proofErr w:type="spellEnd"/>
      <w:r w:rsidRPr="004B6C03">
        <w:rPr>
          <w:rFonts w:ascii="Times New Roman" w:hAnsi="Times New Roman"/>
          <w:color w:val="000000"/>
          <w:spacing w:val="-8"/>
          <w:sz w:val="28"/>
          <w:szCs w:val="28"/>
        </w:rPr>
        <w:t>.  Э</w:t>
      </w:r>
      <w:r w:rsidRPr="004B6C03">
        <w:rPr>
          <w:rFonts w:ascii="Times New Roman" w:hAnsi="Times New Roman"/>
          <w:color w:val="000000"/>
          <w:spacing w:val="-3"/>
          <w:sz w:val="28"/>
          <w:szCs w:val="28"/>
        </w:rPr>
        <w:t xml:space="preserve">то способность человека самостоятельно </w:t>
      </w:r>
      <w:r w:rsidRPr="004B6C03">
        <w:rPr>
          <w:rFonts w:ascii="Times New Roman" w:hAnsi="Times New Roman"/>
          <w:color w:val="000000"/>
          <w:spacing w:val="-9"/>
          <w:sz w:val="28"/>
          <w:szCs w:val="28"/>
        </w:rPr>
        <w:t xml:space="preserve">управлять своим психическим состоянием. В </w:t>
      </w:r>
      <w:r w:rsidRPr="004B6C03">
        <w:rPr>
          <w:rFonts w:ascii="Times New Roman" w:hAnsi="Times New Roman"/>
          <w:color w:val="000000"/>
          <w:spacing w:val="-4"/>
          <w:sz w:val="28"/>
          <w:szCs w:val="28"/>
        </w:rPr>
        <w:t xml:space="preserve"> каком  состоянии вам приходилось чаше всего на</w:t>
      </w:r>
      <w:r w:rsidRPr="004B6C03">
        <w:rPr>
          <w:rFonts w:ascii="Times New Roman" w:hAnsi="Times New Roman"/>
          <w:color w:val="000000"/>
          <w:spacing w:val="-4"/>
          <w:sz w:val="28"/>
          <w:szCs w:val="28"/>
        </w:rPr>
        <w:softHyphen/>
      </w:r>
      <w:r w:rsidRPr="004B6C03">
        <w:rPr>
          <w:rFonts w:ascii="Times New Roman" w:hAnsi="Times New Roman"/>
          <w:color w:val="000000"/>
          <w:spacing w:val="-8"/>
          <w:sz w:val="28"/>
          <w:szCs w:val="28"/>
        </w:rPr>
        <w:t xml:space="preserve">ходиться в последнее время. </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11"/>
          <w:sz w:val="28"/>
          <w:szCs w:val="28"/>
        </w:rPr>
      </w:pPr>
      <w:r w:rsidRPr="004B6C03">
        <w:rPr>
          <w:rFonts w:ascii="Times New Roman" w:hAnsi="Times New Roman"/>
          <w:color w:val="000000"/>
          <w:spacing w:val="-8"/>
          <w:sz w:val="28"/>
          <w:szCs w:val="28"/>
        </w:rPr>
        <w:t xml:space="preserve">-Бодрость и прилив свежих </w:t>
      </w:r>
      <w:r w:rsidRPr="004B6C03">
        <w:rPr>
          <w:rFonts w:ascii="Times New Roman" w:hAnsi="Times New Roman"/>
          <w:color w:val="000000"/>
          <w:spacing w:val="-5"/>
          <w:sz w:val="28"/>
          <w:szCs w:val="28"/>
        </w:rPr>
        <w:t xml:space="preserve">сил; уверенность в себе; спокойствие; радость жизни; </w:t>
      </w:r>
      <w:r w:rsidRPr="004B6C03">
        <w:rPr>
          <w:rFonts w:ascii="Times New Roman" w:hAnsi="Times New Roman"/>
          <w:color w:val="000000"/>
          <w:spacing w:val="-11"/>
          <w:sz w:val="28"/>
          <w:szCs w:val="28"/>
        </w:rPr>
        <w:t xml:space="preserve">ощущение того, что вы все можете. </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6"/>
          <w:sz w:val="28"/>
          <w:szCs w:val="28"/>
        </w:rPr>
      </w:pPr>
      <w:r w:rsidRPr="004B6C03">
        <w:rPr>
          <w:rFonts w:ascii="Times New Roman" w:hAnsi="Times New Roman"/>
          <w:color w:val="000000"/>
          <w:spacing w:val="-11"/>
          <w:sz w:val="28"/>
          <w:szCs w:val="28"/>
        </w:rPr>
        <w:t xml:space="preserve">-Тихая светлая грусть; </w:t>
      </w:r>
      <w:r w:rsidRPr="004B6C03">
        <w:rPr>
          <w:rFonts w:ascii="Times New Roman" w:hAnsi="Times New Roman"/>
          <w:color w:val="000000"/>
          <w:spacing w:val="-9"/>
          <w:sz w:val="28"/>
          <w:szCs w:val="28"/>
        </w:rPr>
        <w:t>доброжелательность по отношению ко всем людям; на</w:t>
      </w:r>
      <w:r w:rsidRPr="004B6C03">
        <w:rPr>
          <w:rFonts w:ascii="Times New Roman" w:hAnsi="Times New Roman"/>
          <w:color w:val="000000"/>
          <w:spacing w:val="-9"/>
          <w:sz w:val="28"/>
          <w:szCs w:val="28"/>
        </w:rPr>
        <w:softHyphen/>
      </w:r>
      <w:r w:rsidRPr="004B6C03">
        <w:rPr>
          <w:rFonts w:ascii="Times New Roman" w:hAnsi="Times New Roman"/>
          <w:color w:val="000000"/>
          <w:spacing w:val="-6"/>
          <w:sz w:val="28"/>
          <w:szCs w:val="28"/>
        </w:rPr>
        <w:t xml:space="preserve">дежда.   </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proofErr w:type="gramStart"/>
      <w:r w:rsidRPr="004B6C03">
        <w:rPr>
          <w:rFonts w:ascii="Times New Roman" w:hAnsi="Times New Roman"/>
          <w:color w:val="000000"/>
          <w:spacing w:val="-6"/>
          <w:sz w:val="28"/>
          <w:szCs w:val="28"/>
        </w:rPr>
        <w:t xml:space="preserve">-Разочарование; усталость; вялость; сонливость, </w:t>
      </w:r>
      <w:proofErr w:type="spellStart"/>
      <w:r w:rsidRPr="004B6C03">
        <w:rPr>
          <w:rFonts w:ascii="Times New Roman" w:hAnsi="Times New Roman"/>
          <w:color w:val="000000"/>
          <w:spacing w:val="-1"/>
          <w:sz w:val="28"/>
          <w:szCs w:val="28"/>
        </w:rPr>
        <w:t>измотанность</w:t>
      </w:r>
      <w:proofErr w:type="spellEnd"/>
      <w:r w:rsidRPr="004B6C03">
        <w:rPr>
          <w:rFonts w:ascii="Times New Roman" w:hAnsi="Times New Roman"/>
          <w:color w:val="000000"/>
          <w:spacing w:val="-1"/>
          <w:sz w:val="28"/>
          <w:szCs w:val="28"/>
        </w:rPr>
        <w:t xml:space="preserve">; ощущение своей ненужности; страх; </w:t>
      </w:r>
      <w:r w:rsidRPr="004B6C03">
        <w:rPr>
          <w:rFonts w:ascii="Times New Roman" w:hAnsi="Times New Roman"/>
          <w:color w:val="000000"/>
          <w:spacing w:val="-9"/>
          <w:sz w:val="28"/>
          <w:szCs w:val="28"/>
        </w:rPr>
        <w:t>тревожность; безысходность; неудовлетворенность; раз</w:t>
      </w:r>
      <w:r w:rsidRPr="004B6C03">
        <w:rPr>
          <w:rFonts w:ascii="Times New Roman" w:hAnsi="Times New Roman"/>
          <w:color w:val="000000"/>
          <w:spacing w:val="-9"/>
          <w:sz w:val="28"/>
          <w:szCs w:val="28"/>
        </w:rPr>
        <w:softHyphen/>
      </w:r>
      <w:r w:rsidRPr="004B6C03">
        <w:rPr>
          <w:rFonts w:ascii="Times New Roman" w:hAnsi="Times New Roman"/>
          <w:color w:val="000000"/>
          <w:spacing w:val="-6"/>
          <w:sz w:val="28"/>
          <w:szCs w:val="28"/>
        </w:rPr>
        <w:t>драженность.</w:t>
      </w:r>
      <w:proofErr w:type="gramEnd"/>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4"/>
          <w:sz w:val="28"/>
          <w:szCs w:val="28"/>
        </w:rPr>
        <w:t xml:space="preserve">Если в последнее время к вам все чаще приходили </w:t>
      </w:r>
      <w:r w:rsidRPr="004B6C03">
        <w:rPr>
          <w:rFonts w:ascii="Times New Roman" w:hAnsi="Times New Roman"/>
          <w:color w:val="000000"/>
          <w:spacing w:val="-5"/>
          <w:sz w:val="28"/>
          <w:szCs w:val="28"/>
        </w:rPr>
        <w:t>состояния «со знаком минус», то, значит, ваша систе</w:t>
      </w:r>
      <w:r w:rsidRPr="004B6C03">
        <w:rPr>
          <w:rFonts w:ascii="Times New Roman" w:hAnsi="Times New Roman"/>
          <w:color w:val="000000"/>
          <w:spacing w:val="-5"/>
          <w:sz w:val="28"/>
          <w:szCs w:val="28"/>
        </w:rPr>
        <w:softHyphen/>
      </w:r>
      <w:r w:rsidRPr="004B6C03">
        <w:rPr>
          <w:rFonts w:ascii="Times New Roman" w:hAnsi="Times New Roman"/>
          <w:color w:val="000000"/>
          <w:spacing w:val="-6"/>
          <w:sz w:val="28"/>
          <w:szCs w:val="28"/>
        </w:rPr>
        <w:t xml:space="preserve">ма </w:t>
      </w:r>
      <w:proofErr w:type="spellStart"/>
      <w:r w:rsidRPr="004B6C03">
        <w:rPr>
          <w:rFonts w:ascii="Times New Roman" w:hAnsi="Times New Roman"/>
          <w:color w:val="000000"/>
          <w:spacing w:val="-6"/>
          <w:sz w:val="28"/>
          <w:szCs w:val="28"/>
        </w:rPr>
        <w:t>саморегуляции</w:t>
      </w:r>
      <w:proofErr w:type="spellEnd"/>
      <w:r w:rsidRPr="004B6C03">
        <w:rPr>
          <w:rFonts w:ascii="Times New Roman" w:hAnsi="Times New Roman"/>
          <w:color w:val="000000"/>
          <w:spacing w:val="-6"/>
          <w:sz w:val="28"/>
          <w:szCs w:val="28"/>
        </w:rPr>
        <w:t xml:space="preserve"> несколько расстроилась и управле</w:t>
      </w:r>
      <w:r w:rsidRPr="004B6C03">
        <w:rPr>
          <w:rFonts w:ascii="Times New Roman" w:hAnsi="Times New Roman"/>
          <w:color w:val="000000"/>
          <w:spacing w:val="-6"/>
          <w:sz w:val="28"/>
          <w:szCs w:val="28"/>
        </w:rPr>
        <w:softHyphen/>
      </w:r>
      <w:r w:rsidRPr="004B6C03">
        <w:rPr>
          <w:rFonts w:ascii="Times New Roman" w:hAnsi="Times New Roman"/>
          <w:color w:val="000000"/>
          <w:spacing w:val="-4"/>
          <w:sz w:val="28"/>
          <w:szCs w:val="28"/>
        </w:rPr>
        <w:t>ние ею у вас не всегда получается.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Если вы хотите заняться </w:t>
      </w:r>
      <w:proofErr w:type="spellStart"/>
      <w:r w:rsidRPr="004B6C03">
        <w:rPr>
          <w:rFonts w:ascii="Times New Roman" w:hAnsi="Times New Roman"/>
          <w:color w:val="000000"/>
          <w:spacing w:val="-6"/>
          <w:sz w:val="28"/>
          <w:szCs w:val="28"/>
        </w:rPr>
        <w:t>саморегуляцией</w:t>
      </w:r>
      <w:proofErr w:type="spellEnd"/>
      <w:r w:rsidRPr="004B6C03">
        <w:rPr>
          <w:rFonts w:ascii="Times New Roman" w:hAnsi="Times New Roman"/>
          <w:color w:val="000000"/>
          <w:spacing w:val="-6"/>
          <w:sz w:val="28"/>
          <w:szCs w:val="28"/>
        </w:rPr>
        <w:t>, надо ус</w:t>
      </w:r>
      <w:r w:rsidRPr="004B6C03">
        <w:rPr>
          <w:rFonts w:ascii="Times New Roman" w:hAnsi="Times New Roman"/>
          <w:color w:val="000000"/>
          <w:spacing w:val="-6"/>
          <w:sz w:val="28"/>
          <w:szCs w:val="28"/>
        </w:rPr>
        <w:softHyphen/>
      </w:r>
      <w:r w:rsidRPr="004B6C03">
        <w:rPr>
          <w:rFonts w:ascii="Times New Roman" w:hAnsi="Times New Roman"/>
          <w:color w:val="000000"/>
          <w:spacing w:val="-10"/>
          <w:sz w:val="28"/>
          <w:szCs w:val="28"/>
        </w:rPr>
        <w:t xml:space="preserve">воить ее основную схему; вырваться из замкнутого круга </w:t>
      </w:r>
      <w:r w:rsidRPr="004B6C03">
        <w:rPr>
          <w:rFonts w:ascii="Times New Roman" w:hAnsi="Times New Roman"/>
          <w:color w:val="000000"/>
          <w:spacing w:val="-5"/>
          <w:sz w:val="28"/>
          <w:szCs w:val="28"/>
        </w:rPr>
        <w:t xml:space="preserve">мыслей и забот, которые нас окружают, узнать себя и </w:t>
      </w:r>
      <w:r w:rsidRPr="004B6C03">
        <w:rPr>
          <w:rFonts w:ascii="Times New Roman" w:hAnsi="Times New Roman"/>
          <w:color w:val="000000"/>
          <w:spacing w:val="-7"/>
          <w:sz w:val="28"/>
          <w:szCs w:val="28"/>
        </w:rPr>
        <w:t xml:space="preserve">научиться </w:t>
      </w:r>
      <w:proofErr w:type="gramStart"/>
      <w:r w:rsidRPr="004B6C03">
        <w:rPr>
          <w:rFonts w:ascii="Times New Roman" w:hAnsi="Times New Roman"/>
          <w:color w:val="000000"/>
          <w:spacing w:val="-7"/>
          <w:sz w:val="28"/>
          <w:szCs w:val="28"/>
        </w:rPr>
        <w:t>по-новому</w:t>
      </w:r>
      <w:proofErr w:type="gramEnd"/>
      <w:r w:rsidRPr="004B6C03">
        <w:rPr>
          <w:rFonts w:ascii="Times New Roman" w:hAnsi="Times New Roman"/>
          <w:color w:val="000000"/>
          <w:spacing w:val="-7"/>
          <w:sz w:val="28"/>
          <w:szCs w:val="28"/>
        </w:rPr>
        <w:t xml:space="preserve"> относиться к себе. Каждый чело</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век может выбрать для этого свой способ, который бли</w:t>
      </w:r>
      <w:r w:rsidRPr="004B6C03">
        <w:rPr>
          <w:rFonts w:ascii="Times New Roman" w:hAnsi="Times New Roman"/>
          <w:color w:val="000000"/>
          <w:spacing w:val="-8"/>
          <w:sz w:val="28"/>
          <w:szCs w:val="28"/>
        </w:rPr>
        <w:softHyphen/>
      </w:r>
      <w:r w:rsidRPr="004B6C03">
        <w:rPr>
          <w:rFonts w:ascii="Times New Roman" w:hAnsi="Times New Roman"/>
          <w:color w:val="000000"/>
          <w:spacing w:val="-5"/>
          <w:sz w:val="28"/>
          <w:szCs w:val="28"/>
        </w:rPr>
        <w:t xml:space="preserve">же его душе, его характеру. Один быстрее </w:t>
      </w:r>
      <w:r w:rsidRPr="004B6C03">
        <w:rPr>
          <w:rFonts w:ascii="Times New Roman" w:hAnsi="Times New Roman"/>
          <w:color w:val="000000"/>
          <w:spacing w:val="-5"/>
          <w:sz w:val="28"/>
          <w:szCs w:val="28"/>
        </w:rPr>
        <w:lastRenderedPageBreak/>
        <w:t xml:space="preserve">достигает </w:t>
      </w:r>
      <w:r w:rsidRPr="004B6C03">
        <w:rPr>
          <w:rFonts w:ascii="Times New Roman" w:hAnsi="Times New Roman"/>
          <w:color w:val="000000"/>
          <w:spacing w:val="-4"/>
          <w:sz w:val="28"/>
          <w:szCs w:val="28"/>
        </w:rPr>
        <w:t>цели, если сознательно себе приказывает: «Тело рас</w:t>
      </w:r>
      <w:r w:rsidRPr="004B6C03">
        <w:rPr>
          <w:rFonts w:ascii="Times New Roman" w:hAnsi="Times New Roman"/>
          <w:color w:val="000000"/>
          <w:spacing w:val="-4"/>
          <w:sz w:val="28"/>
          <w:szCs w:val="28"/>
        </w:rPr>
        <w:softHyphen/>
      </w:r>
      <w:r w:rsidRPr="004B6C03">
        <w:rPr>
          <w:rFonts w:ascii="Times New Roman" w:hAnsi="Times New Roman"/>
          <w:color w:val="000000"/>
          <w:spacing w:val="-8"/>
          <w:sz w:val="28"/>
          <w:szCs w:val="28"/>
        </w:rPr>
        <w:t xml:space="preserve">слаблено. Мое тело тяжелое. Мое тело теплое». Другой </w:t>
      </w:r>
      <w:r w:rsidRPr="004B6C03">
        <w:rPr>
          <w:rFonts w:ascii="Times New Roman" w:hAnsi="Times New Roman"/>
          <w:color w:val="000000"/>
          <w:spacing w:val="-3"/>
          <w:sz w:val="28"/>
          <w:szCs w:val="28"/>
        </w:rPr>
        <w:t xml:space="preserve">представляет себя лежащим на теплом песке у моря. </w:t>
      </w:r>
      <w:r w:rsidRPr="004B6C03">
        <w:rPr>
          <w:rFonts w:ascii="Times New Roman" w:hAnsi="Times New Roman"/>
          <w:color w:val="000000"/>
          <w:spacing w:val="-6"/>
          <w:sz w:val="28"/>
          <w:szCs w:val="28"/>
        </w:rPr>
        <w:t>Третий мысленно гуляет по лесу. Четвертый предста</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вит ощущение тепла от воображаемой печки, или по</w:t>
      </w:r>
      <w:r w:rsidRPr="004B6C03">
        <w:rPr>
          <w:rFonts w:ascii="Times New Roman" w:hAnsi="Times New Roman"/>
          <w:color w:val="000000"/>
          <w:spacing w:val="-5"/>
          <w:sz w:val="28"/>
          <w:szCs w:val="28"/>
        </w:rPr>
        <w:softHyphen/>
      </w:r>
      <w:r w:rsidRPr="004B6C03">
        <w:rPr>
          <w:rFonts w:ascii="Times New Roman" w:hAnsi="Times New Roman"/>
          <w:color w:val="000000"/>
          <w:spacing w:val="-9"/>
          <w:sz w:val="28"/>
          <w:szCs w:val="28"/>
        </w:rPr>
        <w:t>дремлет под шум воображаемого дождя, или под музы</w:t>
      </w:r>
      <w:r w:rsidRPr="004B6C03">
        <w:rPr>
          <w:rFonts w:ascii="Times New Roman" w:hAnsi="Times New Roman"/>
          <w:color w:val="000000"/>
          <w:spacing w:val="-9"/>
          <w:sz w:val="28"/>
          <w:szCs w:val="28"/>
        </w:rPr>
        <w:softHyphen/>
      </w:r>
      <w:r w:rsidRPr="004B6C03">
        <w:rPr>
          <w:rFonts w:ascii="Times New Roman" w:hAnsi="Times New Roman"/>
          <w:color w:val="000000"/>
          <w:spacing w:val="-5"/>
          <w:sz w:val="28"/>
          <w:szCs w:val="28"/>
        </w:rPr>
        <w:t xml:space="preserve">ку увидит себя танцующим или летающим в облаках. </w:t>
      </w:r>
      <w:r w:rsidRPr="004B6C03">
        <w:rPr>
          <w:rFonts w:ascii="Times New Roman" w:hAnsi="Times New Roman"/>
          <w:color w:val="000000"/>
          <w:spacing w:val="-4"/>
          <w:sz w:val="28"/>
          <w:szCs w:val="28"/>
        </w:rPr>
        <w:t>Шестой памятью чу</w:t>
      </w:r>
      <w:proofErr w:type="gramStart"/>
      <w:r w:rsidRPr="004B6C03">
        <w:rPr>
          <w:rFonts w:ascii="Times New Roman" w:hAnsi="Times New Roman"/>
          <w:color w:val="000000"/>
          <w:spacing w:val="-4"/>
          <w:sz w:val="28"/>
          <w:szCs w:val="28"/>
        </w:rPr>
        <w:t>вств  всп</w:t>
      </w:r>
      <w:proofErr w:type="gramEnd"/>
      <w:r w:rsidRPr="004B6C03">
        <w:rPr>
          <w:rFonts w:ascii="Times New Roman" w:hAnsi="Times New Roman"/>
          <w:color w:val="000000"/>
          <w:spacing w:val="-4"/>
          <w:sz w:val="28"/>
          <w:szCs w:val="28"/>
        </w:rPr>
        <w:t xml:space="preserve">омнит состояние счастья, </w:t>
      </w:r>
      <w:r w:rsidRPr="004B6C03">
        <w:rPr>
          <w:rFonts w:ascii="Times New Roman" w:hAnsi="Times New Roman"/>
          <w:color w:val="000000"/>
          <w:spacing w:val="-7"/>
          <w:sz w:val="28"/>
          <w:szCs w:val="28"/>
        </w:rPr>
        <w:t>в котором он когда-то находился, и сотворит чудо, вос</w:t>
      </w:r>
      <w:r w:rsidRPr="004B6C03">
        <w:rPr>
          <w:rFonts w:ascii="Times New Roman" w:hAnsi="Times New Roman"/>
          <w:color w:val="000000"/>
          <w:spacing w:val="-7"/>
          <w:sz w:val="28"/>
          <w:szCs w:val="28"/>
        </w:rPr>
        <w:softHyphen/>
        <w:t>становив в душе это состояние сейчас. А седьмой при</w:t>
      </w:r>
      <w:r w:rsidRPr="004B6C03">
        <w:rPr>
          <w:rFonts w:ascii="Times New Roman" w:hAnsi="Times New Roman"/>
          <w:color w:val="000000"/>
          <w:spacing w:val="-7"/>
          <w:sz w:val="28"/>
          <w:szCs w:val="28"/>
        </w:rPr>
        <w:softHyphen/>
      </w:r>
      <w:r w:rsidRPr="004B6C03">
        <w:rPr>
          <w:rFonts w:ascii="Times New Roman" w:hAnsi="Times New Roman"/>
          <w:color w:val="000000"/>
          <w:spacing w:val="-11"/>
          <w:sz w:val="28"/>
          <w:szCs w:val="28"/>
        </w:rPr>
        <w:t>думает себе какое-то мысленное убежище, защиту, мож</w:t>
      </w:r>
      <w:r w:rsidRPr="004B6C03">
        <w:rPr>
          <w:rFonts w:ascii="Times New Roman" w:hAnsi="Times New Roman"/>
          <w:color w:val="000000"/>
          <w:spacing w:val="-11"/>
          <w:sz w:val="28"/>
          <w:szCs w:val="28"/>
        </w:rPr>
        <w:softHyphen/>
      </w:r>
      <w:r w:rsidRPr="004B6C03">
        <w:rPr>
          <w:rFonts w:ascii="Times New Roman" w:hAnsi="Times New Roman"/>
          <w:color w:val="000000"/>
          <w:spacing w:val="-5"/>
          <w:sz w:val="28"/>
          <w:szCs w:val="28"/>
        </w:rPr>
        <w:t xml:space="preserve">но сказать, внутренний храм, в котором он чувствует </w:t>
      </w:r>
      <w:r w:rsidRPr="004B6C03">
        <w:rPr>
          <w:rFonts w:ascii="Times New Roman" w:hAnsi="Times New Roman"/>
          <w:color w:val="000000"/>
          <w:sz w:val="28"/>
          <w:szCs w:val="28"/>
        </w:rPr>
        <w:t>себя в безопасности. И все эти пути годятся; важно</w:t>
      </w:r>
      <w:r w:rsidRPr="004B6C03">
        <w:rPr>
          <w:rFonts w:ascii="Times New Roman" w:hAnsi="Times New Roman"/>
          <w:sz w:val="28"/>
          <w:szCs w:val="28"/>
        </w:rPr>
        <w:t xml:space="preserve"> </w:t>
      </w:r>
      <w:r w:rsidRPr="004B6C03">
        <w:rPr>
          <w:rFonts w:ascii="Times New Roman" w:hAnsi="Times New Roman"/>
          <w:color w:val="000000"/>
          <w:spacing w:val="-4"/>
          <w:sz w:val="28"/>
          <w:szCs w:val="28"/>
        </w:rPr>
        <w:t xml:space="preserve">лишь найти, какой именно вам подходит, какой дает </w:t>
      </w:r>
      <w:r w:rsidRPr="004B6C03">
        <w:rPr>
          <w:rFonts w:ascii="Times New Roman" w:hAnsi="Times New Roman"/>
          <w:color w:val="000000"/>
          <w:spacing w:val="-9"/>
          <w:sz w:val="28"/>
          <w:szCs w:val="28"/>
        </w:rPr>
        <w:t>наилучший эффект в улучшении самочувствия, настро</w:t>
      </w:r>
      <w:r w:rsidRPr="004B6C03">
        <w:rPr>
          <w:rFonts w:ascii="Times New Roman" w:hAnsi="Times New Roman"/>
          <w:color w:val="000000"/>
          <w:spacing w:val="-9"/>
          <w:sz w:val="28"/>
          <w:szCs w:val="28"/>
        </w:rPr>
        <w:softHyphen/>
      </w:r>
      <w:r w:rsidRPr="004B6C03">
        <w:rPr>
          <w:rFonts w:ascii="Times New Roman" w:hAnsi="Times New Roman"/>
          <w:color w:val="000000"/>
          <w:spacing w:val="-7"/>
          <w:sz w:val="28"/>
          <w:szCs w:val="28"/>
        </w:rPr>
        <w:t>ения, здоровья и восстановлении всех жизненных сил.</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rPr>
      </w:pPr>
      <w:r w:rsidRPr="004B6C03">
        <w:rPr>
          <w:rFonts w:ascii="Times New Roman" w:hAnsi="Times New Roman"/>
          <w:b/>
          <w:iCs/>
          <w:color w:val="000000"/>
          <w:spacing w:val="-10"/>
          <w:sz w:val="28"/>
          <w:szCs w:val="28"/>
        </w:rPr>
        <w:t>«Портрет».</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9"/>
          <w:sz w:val="28"/>
          <w:szCs w:val="28"/>
        </w:rPr>
        <w:t>Теперь, когда вы знаете способ вырваться из замкну</w:t>
      </w:r>
      <w:r w:rsidRPr="004B6C03">
        <w:rPr>
          <w:rFonts w:ascii="Times New Roman" w:hAnsi="Times New Roman"/>
          <w:color w:val="000000"/>
          <w:spacing w:val="-9"/>
          <w:sz w:val="28"/>
          <w:szCs w:val="28"/>
        </w:rPr>
        <w:softHyphen/>
      </w:r>
      <w:r w:rsidRPr="004B6C03">
        <w:rPr>
          <w:rFonts w:ascii="Times New Roman" w:hAnsi="Times New Roman"/>
          <w:color w:val="000000"/>
          <w:spacing w:val="-11"/>
          <w:sz w:val="28"/>
          <w:szCs w:val="28"/>
        </w:rPr>
        <w:t>того круга мыслей и забот, выберите время (30—40 ми</w:t>
      </w:r>
      <w:r w:rsidRPr="004B6C03">
        <w:rPr>
          <w:rFonts w:ascii="Times New Roman" w:hAnsi="Times New Roman"/>
          <w:color w:val="000000"/>
          <w:spacing w:val="-11"/>
          <w:sz w:val="28"/>
          <w:szCs w:val="28"/>
        </w:rPr>
        <w:softHyphen/>
      </w:r>
      <w:r w:rsidRPr="004B6C03">
        <w:rPr>
          <w:rFonts w:ascii="Times New Roman" w:hAnsi="Times New Roman"/>
          <w:color w:val="000000"/>
          <w:spacing w:val="-6"/>
          <w:sz w:val="28"/>
          <w:szCs w:val="28"/>
        </w:rPr>
        <w:t xml:space="preserve">нут), когда вам никто не мешает. Устройство удобно, </w:t>
      </w:r>
      <w:r w:rsidRPr="004B6C03">
        <w:rPr>
          <w:rFonts w:ascii="Times New Roman" w:hAnsi="Times New Roman"/>
          <w:color w:val="000000"/>
          <w:spacing w:val="-8"/>
          <w:sz w:val="28"/>
          <w:szCs w:val="28"/>
        </w:rPr>
        <w:t>сидя, полулежа или лежа.</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Расслабьтесь на несколько минут тем способом, ко</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 xml:space="preserve">торый вам ближе и приятнее. Не спешите. Дышите при </w:t>
      </w:r>
      <w:r w:rsidRPr="004B6C03">
        <w:rPr>
          <w:rFonts w:ascii="Times New Roman" w:hAnsi="Times New Roman"/>
          <w:color w:val="000000"/>
          <w:spacing w:val="-3"/>
          <w:sz w:val="28"/>
          <w:szCs w:val="28"/>
        </w:rPr>
        <w:t>этом ровно, глубоко и медленно, как во сне. Вклю</w:t>
      </w:r>
      <w:r w:rsidRPr="004B6C03">
        <w:rPr>
          <w:rFonts w:ascii="Times New Roman" w:hAnsi="Times New Roman"/>
          <w:color w:val="000000"/>
          <w:spacing w:val="-3"/>
          <w:sz w:val="28"/>
          <w:szCs w:val="28"/>
        </w:rPr>
        <w:softHyphen/>
      </w:r>
      <w:r w:rsidRPr="004B6C03">
        <w:rPr>
          <w:rFonts w:ascii="Times New Roman" w:hAnsi="Times New Roman"/>
          <w:color w:val="000000"/>
          <w:spacing w:val="-5"/>
          <w:sz w:val="28"/>
          <w:szCs w:val="28"/>
        </w:rPr>
        <w:t xml:space="preserve">чите, если это возможно, тихую приятную музыку; и </w:t>
      </w:r>
      <w:r w:rsidRPr="004B6C03">
        <w:rPr>
          <w:rFonts w:ascii="Times New Roman" w:hAnsi="Times New Roman"/>
          <w:color w:val="000000"/>
          <w:spacing w:val="-6"/>
          <w:sz w:val="28"/>
          <w:szCs w:val="28"/>
        </w:rPr>
        <w:t>когда вы почувствуете, что ваше тело полностью рас</w:t>
      </w:r>
      <w:r w:rsidRPr="004B6C03">
        <w:rPr>
          <w:rFonts w:ascii="Times New Roman" w:hAnsi="Times New Roman"/>
          <w:color w:val="000000"/>
          <w:spacing w:val="-6"/>
          <w:sz w:val="28"/>
          <w:szCs w:val="28"/>
        </w:rPr>
        <w:softHyphen/>
      </w:r>
      <w:r w:rsidRPr="004B6C03">
        <w:rPr>
          <w:rFonts w:ascii="Times New Roman" w:hAnsi="Times New Roman"/>
          <w:color w:val="000000"/>
          <w:spacing w:val="-3"/>
          <w:sz w:val="28"/>
          <w:szCs w:val="28"/>
        </w:rPr>
        <w:t xml:space="preserve">слабилось, напряжение исчезло, сконцентрируйтесь. </w:t>
      </w:r>
      <w:r w:rsidRPr="004B6C03">
        <w:rPr>
          <w:rFonts w:ascii="Times New Roman" w:hAnsi="Times New Roman"/>
          <w:color w:val="000000"/>
          <w:spacing w:val="-7"/>
          <w:sz w:val="28"/>
          <w:szCs w:val="28"/>
        </w:rPr>
        <w:t xml:space="preserve">Представьте себе кисть, карандаш или мел — что вам </w:t>
      </w:r>
      <w:r w:rsidRPr="004B6C03">
        <w:rPr>
          <w:rFonts w:ascii="Times New Roman" w:hAnsi="Times New Roman"/>
          <w:color w:val="000000"/>
          <w:spacing w:val="-11"/>
          <w:sz w:val="28"/>
          <w:szCs w:val="28"/>
        </w:rPr>
        <w:t>больше нравится. Начните мысленно рисовать свой пор</w:t>
      </w:r>
      <w:r w:rsidRPr="004B6C03">
        <w:rPr>
          <w:rFonts w:ascii="Times New Roman" w:hAnsi="Times New Roman"/>
          <w:color w:val="000000"/>
          <w:spacing w:val="-11"/>
          <w:sz w:val="28"/>
          <w:szCs w:val="28"/>
        </w:rPr>
        <w:softHyphen/>
      </w:r>
      <w:r w:rsidRPr="004B6C03">
        <w:rPr>
          <w:rFonts w:ascii="Times New Roman" w:hAnsi="Times New Roman"/>
          <w:color w:val="000000"/>
          <w:spacing w:val="-5"/>
          <w:sz w:val="28"/>
          <w:szCs w:val="28"/>
        </w:rPr>
        <w:t xml:space="preserve">трет. </w:t>
      </w:r>
      <w:proofErr w:type="gramStart"/>
      <w:r w:rsidRPr="004B6C03">
        <w:rPr>
          <w:rFonts w:ascii="Times New Roman" w:hAnsi="Times New Roman"/>
          <w:color w:val="000000"/>
          <w:spacing w:val="-5"/>
          <w:sz w:val="28"/>
          <w:szCs w:val="28"/>
        </w:rPr>
        <w:t>Сначала нарисуйте «в целом» — овал (это голо</w:t>
      </w:r>
      <w:r w:rsidRPr="004B6C03">
        <w:rPr>
          <w:rFonts w:ascii="Times New Roman" w:hAnsi="Times New Roman"/>
          <w:color w:val="000000"/>
          <w:spacing w:val="-5"/>
          <w:sz w:val="28"/>
          <w:szCs w:val="28"/>
        </w:rPr>
        <w:softHyphen/>
      </w:r>
      <w:r w:rsidRPr="004B6C03">
        <w:rPr>
          <w:rFonts w:ascii="Times New Roman" w:hAnsi="Times New Roman"/>
          <w:color w:val="000000"/>
          <w:spacing w:val="-3"/>
          <w:sz w:val="28"/>
          <w:szCs w:val="28"/>
        </w:rPr>
        <w:t>ва), очертания туловища, руки, ноги.</w:t>
      </w:r>
      <w:proofErr w:type="gramEnd"/>
      <w:r w:rsidRPr="004B6C03">
        <w:rPr>
          <w:rFonts w:ascii="Times New Roman" w:hAnsi="Times New Roman"/>
          <w:color w:val="000000"/>
          <w:spacing w:val="-3"/>
          <w:sz w:val="28"/>
          <w:szCs w:val="28"/>
        </w:rPr>
        <w:t xml:space="preserve"> Чтобы сделать </w:t>
      </w:r>
      <w:r w:rsidRPr="004B6C03">
        <w:rPr>
          <w:rFonts w:ascii="Times New Roman" w:hAnsi="Times New Roman"/>
          <w:color w:val="000000"/>
          <w:spacing w:val="-7"/>
          <w:sz w:val="28"/>
          <w:szCs w:val="28"/>
        </w:rPr>
        <w:t xml:space="preserve">это в воображении, не обязательно быть художником. </w:t>
      </w:r>
      <w:r w:rsidRPr="004B6C03">
        <w:rPr>
          <w:rFonts w:ascii="Times New Roman" w:hAnsi="Times New Roman"/>
          <w:color w:val="000000"/>
          <w:spacing w:val="-5"/>
          <w:sz w:val="28"/>
          <w:szCs w:val="28"/>
        </w:rPr>
        <w:t>При этом повторяйте: «Я хочу стать счастливой, лю</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бимой и спокойной. И я стану такой».</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0"/>
          <w:sz w:val="28"/>
          <w:szCs w:val="28"/>
        </w:rPr>
        <w:t>Теперь нанесите детали. Нарисуйте волосы. Придай</w:t>
      </w:r>
      <w:r w:rsidRPr="004B6C03">
        <w:rPr>
          <w:rFonts w:ascii="Times New Roman" w:hAnsi="Times New Roman"/>
          <w:color w:val="000000"/>
          <w:spacing w:val="-10"/>
          <w:sz w:val="28"/>
          <w:szCs w:val="28"/>
        </w:rPr>
        <w:softHyphen/>
      </w:r>
      <w:r w:rsidRPr="004B6C03">
        <w:rPr>
          <w:rFonts w:ascii="Times New Roman" w:hAnsi="Times New Roman"/>
          <w:color w:val="000000"/>
          <w:spacing w:val="-6"/>
          <w:sz w:val="28"/>
          <w:szCs w:val="28"/>
        </w:rPr>
        <w:t xml:space="preserve">те им цвет и форму, </w:t>
      </w:r>
      <w:proofErr w:type="gramStart"/>
      <w:r w:rsidRPr="004B6C03">
        <w:rPr>
          <w:rFonts w:ascii="Times New Roman" w:hAnsi="Times New Roman"/>
          <w:color w:val="000000"/>
          <w:spacing w:val="-6"/>
          <w:sz w:val="28"/>
          <w:szCs w:val="28"/>
        </w:rPr>
        <w:t>которые</w:t>
      </w:r>
      <w:proofErr w:type="gramEnd"/>
      <w:r w:rsidRPr="004B6C03">
        <w:rPr>
          <w:rFonts w:ascii="Times New Roman" w:hAnsi="Times New Roman"/>
          <w:color w:val="000000"/>
          <w:spacing w:val="-6"/>
          <w:sz w:val="28"/>
          <w:szCs w:val="28"/>
        </w:rPr>
        <w:t xml:space="preserve"> вам нравятся. Дальше — </w:t>
      </w:r>
      <w:r w:rsidRPr="004B6C03">
        <w:rPr>
          <w:rFonts w:ascii="Times New Roman" w:hAnsi="Times New Roman"/>
          <w:color w:val="000000"/>
          <w:spacing w:val="-12"/>
          <w:sz w:val="28"/>
          <w:szCs w:val="28"/>
        </w:rPr>
        <w:t xml:space="preserve">глаза. Сила вашего «Я» — в глазах. Нарисуйте их яркими </w:t>
      </w:r>
      <w:r w:rsidRPr="004B6C03">
        <w:rPr>
          <w:rFonts w:ascii="Times New Roman" w:hAnsi="Times New Roman"/>
          <w:color w:val="000000"/>
          <w:spacing w:val="-7"/>
          <w:sz w:val="28"/>
          <w:szCs w:val="28"/>
        </w:rPr>
        <w:t>и искрящимися. Путь глаза на портрете отражают ра</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дость и спокойствие. Пусть они сияют. При этом повто</w:t>
      </w:r>
      <w:r w:rsidRPr="004B6C03">
        <w:rPr>
          <w:rFonts w:ascii="Times New Roman" w:hAnsi="Times New Roman"/>
          <w:color w:val="000000"/>
          <w:spacing w:val="-8"/>
          <w:sz w:val="28"/>
          <w:szCs w:val="28"/>
        </w:rPr>
        <w:softHyphen/>
      </w:r>
      <w:r w:rsidRPr="004B6C03">
        <w:rPr>
          <w:rFonts w:ascii="Times New Roman" w:hAnsi="Times New Roman"/>
          <w:color w:val="000000"/>
          <w:spacing w:val="-7"/>
          <w:sz w:val="28"/>
          <w:szCs w:val="28"/>
        </w:rPr>
        <w:t>ряйте: «Я хочу стать счастливой, любимой и спокой</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 xml:space="preserve">ной. И я стану такой». Повторяйте это до тех пор, пока </w:t>
      </w:r>
      <w:r w:rsidRPr="004B6C03">
        <w:rPr>
          <w:rFonts w:ascii="Times New Roman" w:hAnsi="Times New Roman"/>
          <w:color w:val="000000"/>
          <w:spacing w:val="-9"/>
          <w:sz w:val="28"/>
          <w:szCs w:val="28"/>
        </w:rPr>
        <w:t xml:space="preserve">не увидите </w:t>
      </w:r>
      <w:r w:rsidRPr="004B6C03">
        <w:rPr>
          <w:rFonts w:ascii="Times New Roman" w:hAnsi="Times New Roman"/>
          <w:color w:val="000000"/>
          <w:spacing w:val="-9"/>
          <w:sz w:val="28"/>
          <w:szCs w:val="28"/>
        </w:rPr>
        <w:lastRenderedPageBreak/>
        <w:t>мысленным взором: глаза на рисунке дейст</w:t>
      </w:r>
      <w:r w:rsidRPr="004B6C03">
        <w:rPr>
          <w:rFonts w:ascii="Times New Roman" w:hAnsi="Times New Roman"/>
          <w:color w:val="000000"/>
          <w:spacing w:val="-9"/>
          <w:sz w:val="28"/>
          <w:szCs w:val="28"/>
        </w:rPr>
        <w:softHyphen/>
      </w:r>
      <w:r w:rsidRPr="004B6C03">
        <w:rPr>
          <w:rFonts w:ascii="Times New Roman" w:hAnsi="Times New Roman"/>
          <w:color w:val="000000"/>
          <w:spacing w:val="-8"/>
          <w:sz w:val="28"/>
          <w:szCs w:val="28"/>
        </w:rPr>
        <w:t>вительно отражают радость и спокойствие.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Все лицо ваше пусть будет расслабленным, со спо</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койной улыбкой. Пусть оно выражает любовь, пони</w:t>
      </w:r>
      <w:r w:rsidRPr="004B6C03">
        <w:rPr>
          <w:rFonts w:ascii="Times New Roman" w:hAnsi="Times New Roman"/>
          <w:color w:val="000000"/>
          <w:spacing w:val="-4"/>
          <w:sz w:val="28"/>
          <w:szCs w:val="28"/>
        </w:rPr>
        <w:softHyphen/>
      </w:r>
      <w:r w:rsidRPr="004B6C03">
        <w:rPr>
          <w:rFonts w:ascii="Times New Roman" w:hAnsi="Times New Roman"/>
          <w:color w:val="000000"/>
          <w:spacing w:val="-9"/>
          <w:sz w:val="28"/>
          <w:szCs w:val="28"/>
        </w:rPr>
        <w:t xml:space="preserve">мание и расположение ко всем — ведь вы эти чувства и </w:t>
      </w:r>
      <w:r w:rsidRPr="004B6C03">
        <w:rPr>
          <w:rFonts w:ascii="Times New Roman" w:hAnsi="Times New Roman"/>
          <w:color w:val="000000"/>
          <w:spacing w:val="-4"/>
          <w:sz w:val="28"/>
          <w:szCs w:val="28"/>
        </w:rPr>
        <w:t xml:space="preserve">на самом деле испытываете? Создавая свой портрет, </w:t>
      </w:r>
      <w:r w:rsidRPr="004B6C03">
        <w:rPr>
          <w:rFonts w:ascii="Times New Roman" w:hAnsi="Times New Roman"/>
          <w:color w:val="000000"/>
          <w:spacing w:val="-6"/>
          <w:sz w:val="28"/>
          <w:szCs w:val="28"/>
        </w:rPr>
        <w:t>отразите в нем все лучшие качества, которыми вы об</w:t>
      </w:r>
      <w:r w:rsidRPr="004B6C03">
        <w:rPr>
          <w:rFonts w:ascii="Times New Roman" w:hAnsi="Times New Roman"/>
          <w:color w:val="000000"/>
          <w:spacing w:val="-6"/>
          <w:sz w:val="28"/>
          <w:szCs w:val="28"/>
        </w:rPr>
        <w:softHyphen/>
      </w:r>
      <w:r w:rsidRPr="004B6C03">
        <w:rPr>
          <w:rFonts w:ascii="Times New Roman" w:hAnsi="Times New Roman"/>
          <w:color w:val="000000"/>
          <w:spacing w:val="-8"/>
          <w:sz w:val="28"/>
          <w:szCs w:val="28"/>
        </w:rPr>
        <w:t xml:space="preserve">ладаете. При этом повторяйте: «Я единственная. Я рада, </w:t>
      </w:r>
      <w:r w:rsidRPr="004B6C03">
        <w:rPr>
          <w:rFonts w:ascii="Times New Roman" w:hAnsi="Times New Roman"/>
          <w:color w:val="000000"/>
          <w:spacing w:val="-6"/>
          <w:sz w:val="28"/>
          <w:szCs w:val="28"/>
        </w:rPr>
        <w:t>что живу. Я благодарна  себе за то, что я есть</w:t>
      </w:r>
      <w:proofErr w:type="gramStart"/>
      <w:r w:rsidRPr="004B6C03">
        <w:rPr>
          <w:rFonts w:ascii="Times New Roman" w:hAnsi="Times New Roman"/>
          <w:color w:val="000000"/>
          <w:spacing w:val="-6"/>
          <w:sz w:val="28"/>
          <w:szCs w:val="28"/>
          <w:vertAlign w:val="superscript"/>
        </w:rPr>
        <w:t>1</w:t>
      </w:r>
      <w:proofErr w:type="gramEnd"/>
      <w:r w:rsidRPr="004B6C03">
        <w:rPr>
          <w:rFonts w:ascii="Times New Roman" w:hAnsi="Times New Roman"/>
          <w:color w:val="000000"/>
          <w:spacing w:val="-6"/>
          <w:sz w:val="28"/>
          <w:szCs w:val="28"/>
        </w:rPr>
        <w:t>.»</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Представьте себя такой, какой  вы хотите себя ви</w:t>
      </w:r>
      <w:r w:rsidRPr="004B6C03">
        <w:rPr>
          <w:rFonts w:ascii="Times New Roman" w:hAnsi="Times New Roman"/>
          <w:color w:val="000000"/>
          <w:spacing w:val="-5"/>
          <w:sz w:val="28"/>
          <w:szCs w:val="28"/>
        </w:rPr>
        <w:softHyphen/>
      </w:r>
      <w:r w:rsidRPr="004B6C03">
        <w:rPr>
          <w:rFonts w:ascii="Times New Roman" w:hAnsi="Times New Roman"/>
          <w:color w:val="000000"/>
          <w:spacing w:val="-4"/>
          <w:sz w:val="28"/>
          <w:szCs w:val="28"/>
        </w:rPr>
        <w:t>деть. Оденьте себя так, как вам нравится. Не забудьте</w:t>
      </w:r>
      <w:r w:rsidRPr="004B6C03">
        <w:rPr>
          <w:rFonts w:ascii="Times New Roman" w:hAnsi="Times New Roman"/>
          <w:sz w:val="28"/>
          <w:szCs w:val="28"/>
        </w:rPr>
        <w:t xml:space="preserve">  </w:t>
      </w:r>
      <w:r w:rsidRPr="004B6C03">
        <w:rPr>
          <w:rFonts w:ascii="Times New Roman" w:hAnsi="Times New Roman"/>
          <w:color w:val="000000"/>
          <w:spacing w:val="-6"/>
          <w:sz w:val="28"/>
          <w:szCs w:val="28"/>
        </w:rPr>
        <w:t xml:space="preserve">тщательно прорисовать руки, ведь руки — это то, чем </w:t>
      </w:r>
      <w:r w:rsidRPr="004B6C03">
        <w:rPr>
          <w:rFonts w:ascii="Times New Roman" w:hAnsi="Times New Roman"/>
          <w:color w:val="000000"/>
          <w:spacing w:val="-4"/>
          <w:sz w:val="28"/>
          <w:szCs w:val="28"/>
        </w:rPr>
        <w:t xml:space="preserve">вы творите в этой жизни. Нарисуйте их сильными и </w:t>
      </w:r>
      <w:r w:rsidRPr="004B6C03">
        <w:rPr>
          <w:rFonts w:ascii="Times New Roman" w:hAnsi="Times New Roman"/>
          <w:color w:val="000000"/>
          <w:spacing w:val="-6"/>
          <w:sz w:val="28"/>
          <w:szCs w:val="28"/>
        </w:rPr>
        <w:t>крепкими, но при этом достаточно тонкими и нежны</w:t>
      </w:r>
      <w:r w:rsidRPr="004B6C03">
        <w:rPr>
          <w:rFonts w:ascii="Times New Roman" w:hAnsi="Times New Roman"/>
          <w:color w:val="000000"/>
          <w:spacing w:val="-6"/>
          <w:sz w:val="28"/>
          <w:szCs w:val="28"/>
        </w:rPr>
        <w:softHyphen/>
      </w:r>
      <w:r w:rsidRPr="004B6C03">
        <w:rPr>
          <w:rFonts w:ascii="Times New Roman" w:hAnsi="Times New Roman"/>
          <w:color w:val="000000"/>
          <w:spacing w:val="-4"/>
          <w:sz w:val="28"/>
          <w:szCs w:val="28"/>
        </w:rPr>
        <w:t xml:space="preserve">ми, чтобы творить </w:t>
      </w:r>
      <w:proofErr w:type="gramStart"/>
      <w:r w:rsidRPr="004B6C03">
        <w:rPr>
          <w:rFonts w:ascii="Times New Roman" w:hAnsi="Times New Roman"/>
          <w:color w:val="000000"/>
          <w:spacing w:val="-4"/>
          <w:sz w:val="28"/>
          <w:szCs w:val="28"/>
        </w:rPr>
        <w:t>прекрасное</w:t>
      </w:r>
      <w:proofErr w:type="gramEnd"/>
      <w:r w:rsidRPr="004B6C03">
        <w:rPr>
          <w:rFonts w:ascii="Times New Roman" w:hAnsi="Times New Roman"/>
          <w:color w:val="000000"/>
          <w:spacing w:val="-4"/>
          <w:sz w:val="28"/>
          <w:szCs w:val="28"/>
        </w:rPr>
        <w:t>. Теперь окиньте взгля</w:t>
      </w:r>
      <w:r w:rsidRPr="004B6C03">
        <w:rPr>
          <w:rFonts w:ascii="Times New Roman" w:hAnsi="Times New Roman"/>
          <w:color w:val="000000"/>
          <w:spacing w:val="-4"/>
          <w:sz w:val="28"/>
          <w:szCs w:val="28"/>
        </w:rPr>
        <w:softHyphen/>
      </w:r>
      <w:r w:rsidRPr="004B6C03">
        <w:rPr>
          <w:rFonts w:ascii="Times New Roman" w:hAnsi="Times New Roman"/>
          <w:color w:val="000000"/>
          <w:spacing w:val="-5"/>
          <w:sz w:val="28"/>
          <w:szCs w:val="28"/>
        </w:rPr>
        <w:t xml:space="preserve">дом свой портрет. Скажите себе: «Это мой портрет. Такая  я на самом деле». Он вам нравится? Спросите себя: не надо ли что-нибудь изменить или исправить? </w:t>
      </w:r>
      <w:r w:rsidRPr="004B6C03">
        <w:rPr>
          <w:rFonts w:ascii="Times New Roman" w:hAnsi="Times New Roman"/>
          <w:color w:val="000000"/>
          <w:spacing w:val="-8"/>
          <w:sz w:val="28"/>
          <w:szCs w:val="28"/>
        </w:rPr>
        <w:t xml:space="preserve">Добавьте последние штрихи. Представьте себе надпись </w:t>
      </w:r>
      <w:r w:rsidRPr="004B6C03">
        <w:rPr>
          <w:rFonts w:ascii="Times New Roman" w:hAnsi="Times New Roman"/>
          <w:color w:val="000000"/>
          <w:spacing w:val="-5"/>
          <w:sz w:val="28"/>
          <w:szCs w:val="28"/>
        </w:rPr>
        <w:t>золотистыми буквами: «Это 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А теперь оживите этот портрет! Скажите себе: «Да, </w:t>
      </w:r>
      <w:r w:rsidRPr="004B6C03">
        <w:rPr>
          <w:rFonts w:ascii="Times New Roman" w:hAnsi="Times New Roman"/>
          <w:color w:val="000000"/>
          <w:spacing w:val="-4"/>
          <w:sz w:val="28"/>
          <w:szCs w:val="28"/>
        </w:rPr>
        <w:t>это действительно я: прекрасный, совершенный, лю</w:t>
      </w:r>
      <w:r w:rsidRPr="004B6C03">
        <w:rPr>
          <w:rFonts w:ascii="Times New Roman" w:hAnsi="Times New Roman"/>
          <w:color w:val="000000"/>
          <w:spacing w:val="-4"/>
          <w:sz w:val="28"/>
          <w:szCs w:val="28"/>
        </w:rPr>
        <w:softHyphen/>
      </w:r>
      <w:r w:rsidRPr="004B6C03">
        <w:rPr>
          <w:rFonts w:ascii="Times New Roman" w:hAnsi="Times New Roman"/>
          <w:color w:val="000000"/>
          <w:spacing w:val="-8"/>
          <w:sz w:val="28"/>
          <w:szCs w:val="28"/>
        </w:rPr>
        <w:t>бящий, сильный человек». Вы можете добавить и дру</w:t>
      </w:r>
      <w:r w:rsidRPr="004B6C03">
        <w:rPr>
          <w:rFonts w:ascii="Times New Roman" w:hAnsi="Times New Roman"/>
          <w:color w:val="000000"/>
          <w:spacing w:val="-8"/>
          <w:sz w:val="28"/>
          <w:szCs w:val="28"/>
        </w:rPr>
        <w:softHyphen/>
      </w:r>
      <w:r w:rsidRPr="004B6C03">
        <w:rPr>
          <w:rFonts w:ascii="Times New Roman" w:hAnsi="Times New Roman"/>
          <w:color w:val="000000"/>
          <w:spacing w:val="-4"/>
          <w:sz w:val="28"/>
          <w:szCs w:val="28"/>
        </w:rPr>
        <w:t>гие хорошие слова. И наконец, скажите: «Все сказан</w:t>
      </w:r>
      <w:r w:rsidRPr="004B6C03">
        <w:rPr>
          <w:rFonts w:ascii="Times New Roman" w:hAnsi="Times New Roman"/>
          <w:color w:val="000000"/>
          <w:spacing w:val="-4"/>
          <w:sz w:val="28"/>
          <w:szCs w:val="28"/>
        </w:rPr>
        <w:softHyphen/>
      </w:r>
      <w:r w:rsidRPr="004B6C03">
        <w:rPr>
          <w:rFonts w:ascii="Times New Roman" w:hAnsi="Times New Roman"/>
          <w:color w:val="000000"/>
          <w:spacing w:val="-7"/>
          <w:sz w:val="28"/>
          <w:szCs w:val="28"/>
        </w:rPr>
        <w:t xml:space="preserve">ное и представленное — </w:t>
      </w:r>
      <w:proofErr w:type="gramStart"/>
      <w:r w:rsidRPr="004B6C03">
        <w:rPr>
          <w:rFonts w:ascii="Times New Roman" w:hAnsi="Times New Roman"/>
          <w:color w:val="000000"/>
          <w:spacing w:val="-7"/>
          <w:sz w:val="28"/>
          <w:szCs w:val="28"/>
        </w:rPr>
        <w:t>правда</w:t>
      </w:r>
      <w:proofErr w:type="gramEnd"/>
      <w:r w:rsidRPr="004B6C03">
        <w:rPr>
          <w:rFonts w:ascii="Times New Roman" w:hAnsi="Times New Roman"/>
          <w:color w:val="000000"/>
          <w:spacing w:val="-7"/>
          <w:sz w:val="28"/>
          <w:szCs w:val="28"/>
        </w:rPr>
        <w:t xml:space="preserve"> обо мне. И я заклады</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 xml:space="preserve">ваю все это в мой мозг». Ваш мозг — ваш верный слуга </w:t>
      </w:r>
      <w:r w:rsidRPr="004B6C03">
        <w:rPr>
          <w:rFonts w:ascii="Times New Roman" w:hAnsi="Times New Roman"/>
          <w:color w:val="000000"/>
          <w:spacing w:val="-4"/>
          <w:sz w:val="28"/>
          <w:szCs w:val="28"/>
        </w:rPr>
        <w:t xml:space="preserve">и хороший друг, и все, на что вы его направите, он </w:t>
      </w:r>
      <w:r w:rsidRPr="004B6C03">
        <w:rPr>
          <w:rFonts w:ascii="Times New Roman" w:hAnsi="Times New Roman"/>
          <w:color w:val="000000"/>
          <w:spacing w:val="-5"/>
          <w:sz w:val="28"/>
          <w:szCs w:val="28"/>
        </w:rPr>
        <w:t>выполнит.</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А теперь последний штрих. Представьте себе мощ</w:t>
      </w:r>
      <w:r w:rsidRPr="004B6C03">
        <w:rPr>
          <w:rFonts w:ascii="Times New Roman" w:hAnsi="Times New Roman"/>
          <w:color w:val="000000"/>
          <w:spacing w:val="-5"/>
          <w:sz w:val="28"/>
          <w:szCs w:val="28"/>
        </w:rPr>
        <w:softHyphen/>
      </w:r>
      <w:r w:rsidRPr="004B6C03">
        <w:rPr>
          <w:rFonts w:ascii="Times New Roman" w:hAnsi="Times New Roman"/>
          <w:color w:val="000000"/>
          <w:spacing w:val="-1"/>
          <w:sz w:val="28"/>
          <w:szCs w:val="28"/>
        </w:rPr>
        <w:t xml:space="preserve">ный поток света, который льется на вас. Вы видите, </w:t>
      </w:r>
      <w:r w:rsidRPr="004B6C03">
        <w:rPr>
          <w:rFonts w:ascii="Times New Roman" w:hAnsi="Times New Roman"/>
          <w:color w:val="000000"/>
          <w:spacing w:val="1"/>
          <w:sz w:val="28"/>
          <w:szCs w:val="28"/>
        </w:rPr>
        <w:t>как этот свет озаряет глаза, лицо, всего вас. Вы от</w:t>
      </w:r>
      <w:r w:rsidRPr="004B6C03">
        <w:rPr>
          <w:rFonts w:ascii="Times New Roman" w:hAnsi="Times New Roman"/>
          <w:color w:val="000000"/>
          <w:spacing w:val="1"/>
          <w:sz w:val="28"/>
          <w:szCs w:val="28"/>
        </w:rPr>
        <w:softHyphen/>
      </w:r>
      <w:r w:rsidRPr="004B6C03">
        <w:rPr>
          <w:rFonts w:ascii="Times New Roman" w:hAnsi="Times New Roman"/>
          <w:color w:val="000000"/>
          <w:spacing w:val="-1"/>
          <w:sz w:val="28"/>
          <w:szCs w:val="28"/>
        </w:rPr>
        <w:t>крываете глаза — и, просветленный, полный внут</w:t>
      </w:r>
      <w:r w:rsidRPr="004B6C03">
        <w:rPr>
          <w:rFonts w:ascii="Times New Roman" w:hAnsi="Times New Roman"/>
          <w:color w:val="000000"/>
          <w:spacing w:val="-1"/>
          <w:sz w:val="28"/>
          <w:szCs w:val="28"/>
        </w:rPr>
        <w:softHyphen/>
      </w:r>
      <w:r w:rsidRPr="004B6C03">
        <w:rPr>
          <w:rFonts w:ascii="Times New Roman" w:hAnsi="Times New Roman"/>
          <w:color w:val="000000"/>
          <w:spacing w:val="-6"/>
          <w:sz w:val="28"/>
          <w:szCs w:val="28"/>
        </w:rPr>
        <w:t xml:space="preserve">ренних сил, вдохновленный, можете продолжать свою </w:t>
      </w:r>
      <w:r w:rsidRPr="004B6C03">
        <w:rPr>
          <w:rFonts w:ascii="Times New Roman" w:hAnsi="Times New Roman"/>
          <w:color w:val="000000"/>
          <w:spacing w:val="-1"/>
          <w:sz w:val="28"/>
          <w:szCs w:val="28"/>
        </w:rPr>
        <w:t>жизнь.</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3"/>
          <w:sz w:val="28"/>
          <w:szCs w:val="28"/>
        </w:rPr>
        <w:t xml:space="preserve">Повторяйте такие сеансы </w:t>
      </w:r>
      <w:proofErr w:type="spellStart"/>
      <w:r w:rsidRPr="004B6C03">
        <w:rPr>
          <w:rFonts w:ascii="Times New Roman" w:hAnsi="Times New Roman"/>
          <w:color w:val="000000"/>
          <w:spacing w:val="-3"/>
          <w:sz w:val="28"/>
          <w:szCs w:val="28"/>
        </w:rPr>
        <w:t>саморегуляции</w:t>
      </w:r>
      <w:proofErr w:type="spellEnd"/>
      <w:r w:rsidRPr="004B6C03">
        <w:rPr>
          <w:rFonts w:ascii="Times New Roman" w:hAnsi="Times New Roman"/>
          <w:color w:val="000000"/>
          <w:spacing w:val="-3"/>
          <w:sz w:val="28"/>
          <w:szCs w:val="28"/>
        </w:rPr>
        <w:t xml:space="preserve"> время от </w:t>
      </w:r>
      <w:r w:rsidRPr="004B6C03">
        <w:rPr>
          <w:rFonts w:ascii="Times New Roman" w:hAnsi="Times New Roman"/>
          <w:color w:val="000000"/>
          <w:spacing w:val="-4"/>
          <w:sz w:val="28"/>
          <w:szCs w:val="28"/>
        </w:rPr>
        <w:t>времени: когда только проснулись и находитесь в со</w:t>
      </w:r>
      <w:r w:rsidRPr="004B6C03">
        <w:rPr>
          <w:rFonts w:ascii="Times New Roman" w:hAnsi="Times New Roman"/>
          <w:color w:val="000000"/>
          <w:spacing w:val="-4"/>
          <w:sz w:val="28"/>
          <w:szCs w:val="28"/>
        </w:rPr>
        <w:softHyphen/>
      </w:r>
      <w:r w:rsidRPr="004B6C03">
        <w:rPr>
          <w:rFonts w:ascii="Times New Roman" w:hAnsi="Times New Roman"/>
          <w:color w:val="000000"/>
          <w:spacing w:val="-2"/>
          <w:sz w:val="28"/>
          <w:szCs w:val="28"/>
        </w:rPr>
        <w:t xml:space="preserve">стоянии </w:t>
      </w:r>
      <w:proofErr w:type="spellStart"/>
      <w:r w:rsidRPr="004B6C03">
        <w:rPr>
          <w:rFonts w:ascii="Times New Roman" w:hAnsi="Times New Roman"/>
          <w:color w:val="000000"/>
          <w:spacing w:val="-2"/>
          <w:sz w:val="28"/>
          <w:szCs w:val="28"/>
        </w:rPr>
        <w:t>полусна-полубодрствования</w:t>
      </w:r>
      <w:proofErr w:type="spellEnd"/>
      <w:r w:rsidRPr="004B6C03">
        <w:rPr>
          <w:rFonts w:ascii="Times New Roman" w:hAnsi="Times New Roman"/>
          <w:color w:val="000000"/>
          <w:spacing w:val="-2"/>
          <w:sz w:val="28"/>
          <w:szCs w:val="28"/>
        </w:rPr>
        <w:t>. И ночью, ког</w:t>
      </w:r>
      <w:r w:rsidRPr="004B6C03">
        <w:rPr>
          <w:rFonts w:ascii="Times New Roman" w:hAnsi="Times New Roman"/>
          <w:color w:val="000000"/>
          <w:spacing w:val="-2"/>
          <w:sz w:val="28"/>
          <w:szCs w:val="28"/>
        </w:rPr>
        <w:softHyphen/>
      </w:r>
      <w:r w:rsidRPr="004B6C03">
        <w:rPr>
          <w:rFonts w:ascii="Times New Roman" w:hAnsi="Times New Roman"/>
          <w:color w:val="000000"/>
          <w:spacing w:val="1"/>
          <w:sz w:val="28"/>
          <w:szCs w:val="28"/>
        </w:rPr>
        <w:t xml:space="preserve">да уже начинаете проваливаться в сон, но еще не </w:t>
      </w:r>
      <w:r w:rsidRPr="004B6C03">
        <w:rPr>
          <w:rFonts w:ascii="Times New Roman" w:hAnsi="Times New Roman"/>
          <w:color w:val="000000"/>
          <w:spacing w:val="3"/>
          <w:sz w:val="28"/>
          <w:szCs w:val="28"/>
        </w:rPr>
        <w:t xml:space="preserve">совсем уснули. Ваш мозг в это время перехода от </w:t>
      </w:r>
      <w:r w:rsidRPr="004B6C03">
        <w:rPr>
          <w:rFonts w:ascii="Times New Roman" w:hAnsi="Times New Roman"/>
          <w:color w:val="000000"/>
          <w:spacing w:val="1"/>
          <w:sz w:val="28"/>
          <w:szCs w:val="28"/>
        </w:rPr>
        <w:t xml:space="preserve">сна к бодрствованию готов к восприятию команд. </w:t>
      </w:r>
      <w:r w:rsidRPr="004B6C03">
        <w:rPr>
          <w:rFonts w:ascii="Times New Roman" w:hAnsi="Times New Roman"/>
          <w:color w:val="000000"/>
          <w:spacing w:val="-5"/>
          <w:sz w:val="28"/>
          <w:szCs w:val="28"/>
        </w:rPr>
        <w:t xml:space="preserve">Такие сеансы </w:t>
      </w:r>
      <w:proofErr w:type="spellStart"/>
      <w:r w:rsidRPr="004B6C03">
        <w:rPr>
          <w:rFonts w:ascii="Times New Roman" w:hAnsi="Times New Roman"/>
          <w:color w:val="000000"/>
          <w:spacing w:val="-5"/>
          <w:sz w:val="28"/>
          <w:szCs w:val="28"/>
        </w:rPr>
        <w:t>саморегуляции</w:t>
      </w:r>
      <w:proofErr w:type="spellEnd"/>
      <w:r w:rsidRPr="004B6C03">
        <w:rPr>
          <w:rFonts w:ascii="Times New Roman" w:hAnsi="Times New Roman"/>
          <w:color w:val="000000"/>
          <w:spacing w:val="-5"/>
          <w:sz w:val="28"/>
          <w:szCs w:val="28"/>
        </w:rPr>
        <w:t xml:space="preserve"> помогут вам создать но</w:t>
      </w:r>
      <w:r w:rsidRPr="004B6C03">
        <w:rPr>
          <w:rFonts w:ascii="Times New Roman" w:hAnsi="Times New Roman"/>
          <w:color w:val="000000"/>
          <w:spacing w:val="-5"/>
          <w:sz w:val="28"/>
          <w:szCs w:val="28"/>
        </w:rPr>
        <w:softHyphen/>
      </w:r>
      <w:r w:rsidRPr="004B6C03">
        <w:rPr>
          <w:rFonts w:ascii="Times New Roman" w:hAnsi="Times New Roman"/>
          <w:color w:val="000000"/>
          <w:spacing w:val="-2"/>
          <w:sz w:val="28"/>
          <w:szCs w:val="28"/>
        </w:rPr>
        <w:t xml:space="preserve">вый образ себя — сильного, красивого, любящего и </w:t>
      </w:r>
      <w:r w:rsidRPr="004B6C03">
        <w:rPr>
          <w:rFonts w:ascii="Times New Roman" w:hAnsi="Times New Roman"/>
          <w:color w:val="000000"/>
          <w:spacing w:val="3"/>
          <w:sz w:val="28"/>
          <w:szCs w:val="28"/>
        </w:rPr>
        <w:t xml:space="preserve">любимого, талантливого и удачливого </w:t>
      </w:r>
      <w:r w:rsidRPr="004B6C03">
        <w:rPr>
          <w:rFonts w:ascii="Times New Roman" w:hAnsi="Times New Roman"/>
          <w:color w:val="000000"/>
          <w:spacing w:val="3"/>
          <w:sz w:val="28"/>
          <w:szCs w:val="28"/>
        </w:rPr>
        <w:lastRenderedPageBreak/>
        <w:t xml:space="preserve">человека. </w:t>
      </w:r>
      <w:r w:rsidRPr="004B6C03">
        <w:rPr>
          <w:rFonts w:ascii="Times New Roman" w:hAnsi="Times New Roman"/>
          <w:color w:val="000000"/>
          <w:spacing w:val="-3"/>
          <w:sz w:val="28"/>
          <w:szCs w:val="28"/>
        </w:rPr>
        <w:t xml:space="preserve">Именно таким вы являетесь в действительности! Я в </w:t>
      </w:r>
      <w:r w:rsidRPr="004B6C03">
        <w:rPr>
          <w:rFonts w:ascii="Times New Roman" w:hAnsi="Times New Roman"/>
          <w:color w:val="000000"/>
          <w:spacing w:val="-1"/>
          <w:sz w:val="28"/>
          <w:szCs w:val="28"/>
        </w:rPr>
        <w:t xml:space="preserve">это верю и хочу, чтобы поверили вы. </w:t>
      </w:r>
      <w:proofErr w:type="gramStart"/>
      <w:r w:rsidRPr="004B6C03">
        <w:rPr>
          <w:rFonts w:ascii="Times New Roman" w:hAnsi="Times New Roman"/>
          <w:color w:val="000000"/>
          <w:spacing w:val="-1"/>
          <w:sz w:val="28"/>
          <w:szCs w:val="28"/>
        </w:rPr>
        <w:t>Почаще</w:t>
      </w:r>
      <w:proofErr w:type="gramEnd"/>
      <w:r w:rsidRPr="004B6C03">
        <w:rPr>
          <w:rFonts w:ascii="Times New Roman" w:hAnsi="Times New Roman"/>
          <w:color w:val="000000"/>
          <w:spacing w:val="-1"/>
          <w:sz w:val="28"/>
          <w:szCs w:val="28"/>
        </w:rPr>
        <w:t xml:space="preserve"> об</w:t>
      </w:r>
      <w:r w:rsidRPr="004B6C03">
        <w:rPr>
          <w:rFonts w:ascii="Times New Roman" w:hAnsi="Times New Roman"/>
          <w:color w:val="000000"/>
          <w:spacing w:val="-1"/>
          <w:sz w:val="28"/>
          <w:szCs w:val="28"/>
        </w:rPr>
        <w:softHyphen/>
      </w:r>
      <w:r w:rsidRPr="004B6C03">
        <w:rPr>
          <w:rFonts w:ascii="Times New Roman" w:hAnsi="Times New Roman"/>
          <w:color w:val="000000"/>
          <w:spacing w:val="-3"/>
          <w:sz w:val="28"/>
          <w:szCs w:val="28"/>
        </w:rPr>
        <w:t>щайтесь с людьми, которые уважают и поддержива</w:t>
      </w:r>
      <w:r w:rsidRPr="004B6C03">
        <w:rPr>
          <w:rFonts w:ascii="Times New Roman" w:hAnsi="Times New Roman"/>
          <w:color w:val="000000"/>
          <w:spacing w:val="-3"/>
          <w:sz w:val="28"/>
          <w:szCs w:val="28"/>
        </w:rPr>
        <w:softHyphen/>
      </w:r>
      <w:r w:rsidRPr="004B6C03">
        <w:rPr>
          <w:rFonts w:ascii="Times New Roman" w:hAnsi="Times New Roman"/>
          <w:color w:val="000000"/>
          <w:spacing w:val="1"/>
          <w:sz w:val="28"/>
          <w:szCs w:val="28"/>
        </w:rPr>
        <w:t xml:space="preserve">ют вас. Пусть они помогут вам. Пусть говорят вам </w:t>
      </w:r>
      <w:r w:rsidRPr="004B6C03">
        <w:rPr>
          <w:rFonts w:ascii="Times New Roman" w:hAnsi="Times New Roman"/>
          <w:color w:val="000000"/>
          <w:spacing w:val="-1"/>
          <w:sz w:val="28"/>
          <w:szCs w:val="28"/>
        </w:rPr>
        <w:t xml:space="preserve">то, в чем вы нуждаетесь. Если выяснится, что вы </w:t>
      </w:r>
      <w:r w:rsidRPr="004B6C03">
        <w:rPr>
          <w:rFonts w:ascii="Times New Roman" w:hAnsi="Times New Roman"/>
          <w:color w:val="000000"/>
          <w:spacing w:val="-3"/>
          <w:sz w:val="28"/>
          <w:szCs w:val="28"/>
        </w:rPr>
        <w:t xml:space="preserve">постоянно ругаете себя за что-то, найдите то, что вы </w:t>
      </w:r>
      <w:r w:rsidRPr="004B6C03">
        <w:rPr>
          <w:rFonts w:ascii="Times New Roman" w:hAnsi="Times New Roman"/>
          <w:color w:val="000000"/>
          <w:spacing w:val="-5"/>
          <w:sz w:val="28"/>
          <w:szCs w:val="28"/>
        </w:rPr>
        <w:t>делаете хорошо. Похвалите себя. Почувствовав внут</w:t>
      </w:r>
      <w:r w:rsidRPr="004B6C03">
        <w:rPr>
          <w:rFonts w:ascii="Times New Roman" w:hAnsi="Times New Roman"/>
          <w:color w:val="000000"/>
          <w:spacing w:val="-5"/>
          <w:sz w:val="28"/>
          <w:szCs w:val="28"/>
        </w:rPr>
        <w:softHyphen/>
      </w:r>
      <w:r w:rsidRPr="004B6C03">
        <w:rPr>
          <w:rFonts w:ascii="Times New Roman" w:hAnsi="Times New Roman"/>
          <w:color w:val="000000"/>
          <w:spacing w:val="1"/>
          <w:sz w:val="28"/>
          <w:szCs w:val="28"/>
        </w:rPr>
        <w:t>реннее равновесие, можно двигаться дальше.</w:t>
      </w:r>
    </w:p>
    <w:p w:rsidR="00F90D09" w:rsidRPr="004B6C03" w:rsidRDefault="00F90D09" w:rsidP="00F90D09">
      <w:pPr>
        <w:numPr>
          <w:ilvl w:val="0"/>
          <w:numId w:val="43"/>
        </w:numPr>
        <w:shd w:val="clear" w:color="auto" w:fill="FFFFFF"/>
        <w:spacing w:after="0" w:line="360" w:lineRule="auto"/>
        <w:ind w:left="0" w:firstLine="709"/>
        <w:jc w:val="both"/>
        <w:rPr>
          <w:rFonts w:ascii="Times New Roman" w:hAnsi="Times New Roman"/>
          <w:b/>
          <w:sz w:val="28"/>
          <w:szCs w:val="28"/>
        </w:rPr>
      </w:pPr>
      <w:r w:rsidRPr="004B6C03">
        <w:rPr>
          <w:rFonts w:ascii="Times New Roman" w:hAnsi="Times New Roman"/>
          <w:b/>
          <w:iCs/>
          <w:color w:val="000000"/>
          <w:spacing w:val="-2"/>
          <w:sz w:val="28"/>
          <w:szCs w:val="28"/>
        </w:rPr>
        <w:t>«Ресурсное состояние».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 xml:space="preserve">Чтобы чувствовать себя достаточно уверенной и </w:t>
      </w:r>
      <w:r w:rsidRPr="004B6C03">
        <w:rPr>
          <w:rFonts w:ascii="Times New Roman" w:hAnsi="Times New Roman"/>
          <w:color w:val="000000"/>
          <w:spacing w:val="-9"/>
          <w:sz w:val="28"/>
          <w:szCs w:val="28"/>
        </w:rPr>
        <w:t>сильной, предлагать идеи, отстаивать свое мнение, пре</w:t>
      </w:r>
      <w:r w:rsidRPr="004B6C03">
        <w:rPr>
          <w:rFonts w:ascii="Times New Roman" w:hAnsi="Times New Roman"/>
          <w:color w:val="000000"/>
          <w:spacing w:val="-9"/>
          <w:sz w:val="28"/>
          <w:szCs w:val="28"/>
        </w:rPr>
        <w:softHyphen/>
      </w:r>
      <w:r w:rsidRPr="004B6C03">
        <w:rPr>
          <w:rFonts w:ascii="Times New Roman" w:hAnsi="Times New Roman"/>
          <w:color w:val="000000"/>
          <w:spacing w:val="-7"/>
          <w:sz w:val="28"/>
          <w:szCs w:val="28"/>
        </w:rPr>
        <w:t>творять в жизнь свои планы и решения, вам необходи</w:t>
      </w:r>
      <w:r w:rsidRPr="004B6C03">
        <w:rPr>
          <w:rFonts w:ascii="Times New Roman" w:hAnsi="Times New Roman"/>
          <w:color w:val="000000"/>
          <w:spacing w:val="-7"/>
          <w:sz w:val="28"/>
          <w:szCs w:val="28"/>
        </w:rPr>
        <w:softHyphen/>
      </w:r>
      <w:r w:rsidRPr="004B6C03">
        <w:rPr>
          <w:rFonts w:ascii="Times New Roman" w:hAnsi="Times New Roman"/>
          <w:color w:val="000000"/>
          <w:spacing w:val="-12"/>
          <w:sz w:val="28"/>
          <w:szCs w:val="28"/>
        </w:rPr>
        <w:t xml:space="preserve">мо получить доступ к своим жизненным ресурсам, уметь </w:t>
      </w:r>
      <w:r w:rsidRPr="004B6C03">
        <w:rPr>
          <w:rFonts w:ascii="Times New Roman" w:hAnsi="Times New Roman"/>
          <w:color w:val="000000"/>
          <w:spacing w:val="-10"/>
          <w:sz w:val="28"/>
          <w:szCs w:val="28"/>
        </w:rPr>
        <w:t>восстанавливать силы всякий раз, когда это необходимо.</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Ресурсное состояние — это оптимальное внутрен</w:t>
      </w:r>
      <w:r w:rsidRPr="004B6C03">
        <w:rPr>
          <w:rFonts w:ascii="Times New Roman" w:hAnsi="Times New Roman"/>
          <w:color w:val="000000"/>
          <w:spacing w:val="-6"/>
          <w:sz w:val="28"/>
          <w:szCs w:val="28"/>
        </w:rPr>
        <w:softHyphen/>
        <w:t>нее состояние человека. Оно основано на воспомина</w:t>
      </w:r>
      <w:r w:rsidRPr="004B6C03">
        <w:rPr>
          <w:rFonts w:ascii="Times New Roman" w:hAnsi="Times New Roman"/>
          <w:color w:val="000000"/>
          <w:spacing w:val="-6"/>
          <w:sz w:val="28"/>
          <w:szCs w:val="28"/>
        </w:rPr>
        <w:softHyphen/>
      </w:r>
      <w:r w:rsidRPr="004B6C03">
        <w:rPr>
          <w:rFonts w:ascii="Times New Roman" w:hAnsi="Times New Roman"/>
          <w:color w:val="000000"/>
          <w:spacing w:val="-8"/>
          <w:sz w:val="28"/>
          <w:szCs w:val="28"/>
        </w:rPr>
        <w:t xml:space="preserve">ниях о когда-то успешно выполненной работе и может </w:t>
      </w:r>
      <w:r w:rsidRPr="004B6C03">
        <w:rPr>
          <w:rFonts w:ascii="Times New Roman" w:hAnsi="Times New Roman"/>
          <w:color w:val="000000"/>
          <w:spacing w:val="-7"/>
          <w:sz w:val="28"/>
          <w:szCs w:val="28"/>
        </w:rPr>
        <w:t>быть использовано для эффективного общения, в слу</w:t>
      </w:r>
      <w:r w:rsidRPr="004B6C03">
        <w:rPr>
          <w:rFonts w:ascii="Times New Roman" w:hAnsi="Times New Roman"/>
          <w:color w:val="000000"/>
          <w:spacing w:val="-7"/>
          <w:sz w:val="28"/>
          <w:szCs w:val="28"/>
        </w:rPr>
        <w:softHyphen/>
      </w:r>
      <w:r w:rsidRPr="004B6C03">
        <w:rPr>
          <w:rFonts w:ascii="Times New Roman" w:hAnsi="Times New Roman"/>
          <w:color w:val="000000"/>
          <w:spacing w:val="-10"/>
          <w:sz w:val="28"/>
          <w:szCs w:val="28"/>
        </w:rPr>
        <w:t>чае необходимости — достижения намеченных резуль</w:t>
      </w:r>
      <w:r w:rsidRPr="004B6C03">
        <w:rPr>
          <w:rFonts w:ascii="Times New Roman" w:hAnsi="Times New Roman"/>
          <w:color w:val="000000"/>
          <w:spacing w:val="-10"/>
          <w:sz w:val="28"/>
          <w:szCs w:val="28"/>
        </w:rPr>
        <w:softHyphen/>
      </w:r>
      <w:r w:rsidRPr="004B6C03">
        <w:rPr>
          <w:rFonts w:ascii="Times New Roman" w:hAnsi="Times New Roman"/>
          <w:color w:val="000000"/>
          <w:spacing w:val="-5"/>
          <w:sz w:val="28"/>
          <w:szCs w:val="28"/>
        </w:rPr>
        <w:t>татов в любой момент.</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12"/>
          <w:sz w:val="28"/>
          <w:szCs w:val="28"/>
        </w:rPr>
        <w:t>Чтобы научиться «входить в ресурсное состояние», не</w:t>
      </w:r>
      <w:r w:rsidRPr="004B6C03">
        <w:rPr>
          <w:rFonts w:ascii="Times New Roman" w:hAnsi="Times New Roman"/>
          <w:color w:val="000000"/>
          <w:spacing w:val="-12"/>
          <w:sz w:val="28"/>
          <w:szCs w:val="28"/>
        </w:rPr>
        <w:softHyphen/>
      </w:r>
      <w:r w:rsidRPr="004B6C03">
        <w:rPr>
          <w:rFonts w:ascii="Times New Roman" w:hAnsi="Times New Roman"/>
          <w:color w:val="000000"/>
          <w:spacing w:val="-9"/>
          <w:sz w:val="28"/>
          <w:szCs w:val="28"/>
        </w:rPr>
        <w:t>обходимо вспомнить то время, когда у вас что-то полу</w:t>
      </w:r>
      <w:r w:rsidRPr="004B6C03">
        <w:rPr>
          <w:rFonts w:ascii="Times New Roman" w:hAnsi="Times New Roman"/>
          <w:color w:val="000000"/>
          <w:spacing w:val="-9"/>
          <w:sz w:val="28"/>
          <w:szCs w:val="28"/>
        </w:rPr>
        <w:softHyphen/>
      </w:r>
      <w:r w:rsidRPr="004B6C03">
        <w:rPr>
          <w:rFonts w:ascii="Times New Roman" w:hAnsi="Times New Roman"/>
          <w:color w:val="000000"/>
          <w:spacing w:val="-8"/>
          <w:sz w:val="28"/>
          <w:szCs w:val="28"/>
        </w:rPr>
        <w:t>чалось легко, вдохновенно, красиво; вам самим и окру</w:t>
      </w:r>
      <w:r w:rsidRPr="004B6C03">
        <w:rPr>
          <w:rFonts w:ascii="Times New Roman" w:hAnsi="Times New Roman"/>
          <w:color w:val="000000"/>
          <w:spacing w:val="-8"/>
          <w:sz w:val="28"/>
          <w:szCs w:val="28"/>
        </w:rPr>
        <w:softHyphen/>
      </w:r>
      <w:r w:rsidRPr="004B6C03">
        <w:rPr>
          <w:rFonts w:ascii="Times New Roman" w:hAnsi="Times New Roman"/>
          <w:color w:val="000000"/>
          <w:spacing w:val="-10"/>
          <w:sz w:val="28"/>
          <w:szCs w:val="28"/>
        </w:rPr>
        <w:t xml:space="preserve">жающим очень нравилось. Необходимо позволить себе </w:t>
      </w:r>
      <w:r w:rsidRPr="004B6C03">
        <w:rPr>
          <w:rFonts w:ascii="Times New Roman" w:hAnsi="Times New Roman"/>
          <w:color w:val="000000"/>
          <w:spacing w:val="-8"/>
          <w:sz w:val="28"/>
          <w:szCs w:val="28"/>
        </w:rPr>
        <w:t xml:space="preserve">пережить то состояние успеха снова. При этом полезно </w:t>
      </w:r>
      <w:r w:rsidRPr="004B6C03">
        <w:rPr>
          <w:rFonts w:ascii="Times New Roman" w:hAnsi="Times New Roman"/>
          <w:color w:val="000000"/>
          <w:spacing w:val="-10"/>
          <w:sz w:val="28"/>
          <w:szCs w:val="28"/>
        </w:rPr>
        <w:t>спросить себя: «Что я видела, когда у меня все так хорошо получалось? Что я при этом слышала? Что чувствовала?»</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Дождитесь, когда воспоминания о той прежней си</w:t>
      </w:r>
      <w:r w:rsidRPr="004B6C03">
        <w:rPr>
          <w:rFonts w:ascii="Times New Roman" w:hAnsi="Times New Roman"/>
          <w:color w:val="000000"/>
          <w:spacing w:val="-6"/>
          <w:sz w:val="28"/>
          <w:szCs w:val="28"/>
        </w:rPr>
        <w:softHyphen/>
        <w:t>туации восстановятся в полной мере и достигнут наи</w:t>
      </w:r>
      <w:r w:rsidRPr="004B6C03">
        <w:rPr>
          <w:rFonts w:ascii="Times New Roman" w:hAnsi="Times New Roman"/>
          <w:color w:val="000000"/>
          <w:spacing w:val="-6"/>
          <w:sz w:val="28"/>
          <w:szCs w:val="28"/>
        </w:rPr>
        <w:softHyphen/>
        <w:t>высшей интенсивности, и вы увидите то, что вы виде</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 xml:space="preserve">ли, почувствуете то, что вы чувствовали, и услышите </w:t>
      </w:r>
      <w:r w:rsidRPr="004B6C03">
        <w:rPr>
          <w:rFonts w:ascii="Times New Roman" w:hAnsi="Times New Roman"/>
          <w:color w:val="000000"/>
          <w:spacing w:val="-6"/>
          <w:sz w:val="28"/>
          <w:szCs w:val="28"/>
        </w:rPr>
        <w:t>то, что вы слышали. В наивысший момент пережива</w:t>
      </w:r>
      <w:r w:rsidRPr="004B6C03">
        <w:rPr>
          <w:rFonts w:ascii="Times New Roman" w:hAnsi="Times New Roman"/>
          <w:color w:val="000000"/>
          <w:spacing w:val="-6"/>
          <w:sz w:val="28"/>
          <w:szCs w:val="28"/>
        </w:rPr>
        <w:softHyphen/>
      </w:r>
      <w:r w:rsidRPr="004B6C03">
        <w:rPr>
          <w:rFonts w:ascii="Times New Roman" w:hAnsi="Times New Roman"/>
          <w:color w:val="000000"/>
          <w:spacing w:val="-7"/>
          <w:sz w:val="28"/>
          <w:szCs w:val="28"/>
        </w:rPr>
        <w:t>ния дотроньтесь правой рукой до запястья левой. При</w:t>
      </w:r>
      <w:r w:rsidRPr="004B6C03">
        <w:rPr>
          <w:rFonts w:ascii="Times New Roman" w:hAnsi="Times New Roman"/>
          <w:color w:val="000000"/>
          <w:spacing w:val="-7"/>
          <w:sz w:val="28"/>
          <w:szCs w:val="28"/>
        </w:rPr>
        <w:softHyphen/>
      </w:r>
      <w:r w:rsidRPr="004B6C03">
        <w:rPr>
          <w:rFonts w:ascii="Times New Roman" w:hAnsi="Times New Roman"/>
          <w:color w:val="000000"/>
          <w:spacing w:val="-6"/>
          <w:sz w:val="28"/>
          <w:szCs w:val="28"/>
        </w:rPr>
        <w:t xml:space="preserve">косновение может быть и другим; главное, запомните ту точку, к которой прикасались. В психологии такое </w:t>
      </w:r>
      <w:r w:rsidRPr="004B6C03">
        <w:rPr>
          <w:rFonts w:ascii="Times New Roman" w:hAnsi="Times New Roman"/>
          <w:color w:val="000000"/>
          <w:spacing w:val="-8"/>
          <w:sz w:val="28"/>
          <w:szCs w:val="28"/>
        </w:rPr>
        <w:t>установление условной связи называется «</w:t>
      </w:r>
      <w:proofErr w:type="spellStart"/>
      <w:r w:rsidRPr="004B6C03">
        <w:rPr>
          <w:rFonts w:ascii="Times New Roman" w:hAnsi="Times New Roman"/>
          <w:color w:val="000000"/>
          <w:spacing w:val="-8"/>
          <w:sz w:val="28"/>
          <w:szCs w:val="28"/>
        </w:rPr>
        <w:t>якорением</w:t>
      </w:r>
      <w:proofErr w:type="spellEnd"/>
      <w:r w:rsidRPr="004B6C03">
        <w:rPr>
          <w:rFonts w:ascii="Times New Roman" w:hAnsi="Times New Roman"/>
          <w:color w:val="000000"/>
          <w:spacing w:val="-8"/>
          <w:sz w:val="28"/>
          <w:szCs w:val="28"/>
        </w:rPr>
        <w:t xml:space="preserve">». </w:t>
      </w:r>
      <w:r w:rsidRPr="004B6C03">
        <w:rPr>
          <w:rFonts w:ascii="Times New Roman" w:hAnsi="Times New Roman"/>
          <w:color w:val="000000"/>
          <w:spacing w:val="-6"/>
          <w:sz w:val="28"/>
          <w:szCs w:val="28"/>
        </w:rPr>
        <w:t>«Якорем» может быть не только прикосновение к оп</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ределенной точке вашего тела, но и какое-то опреде</w:t>
      </w:r>
      <w:r w:rsidRPr="004B6C03">
        <w:rPr>
          <w:rFonts w:ascii="Times New Roman" w:hAnsi="Times New Roman"/>
          <w:color w:val="000000"/>
          <w:spacing w:val="-5"/>
          <w:sz w:val="28"/>
          <w:szCs w:val="28"/>
        </w:rPr>
        <w:softHyphen/>
      </w:r>
      <w:r w:rsidRPr="004B6C03">
        <w:rPr>
          <w:rFonts w:ascii="Times New Roman" w:hAnsi="Times New Roman"/>
          <w:color w:val="000000"/>
          <w:spacing w:val="-10"/>
          <w:sz w:val="28"/>
          <w:szCs w:val="28"/>
        </w:rPr>
        <w:t xml:space="preserve">ленное слово, словосочетание или комбинация слов или, </w:t>
      </w:r>
      <w:r w:rsidRPr="004B6C03">
        <w:rPr>
          <w:rFonts w:ascii="Times New Roman" w:hAnsi="Times New Roman"/>
          <w:color w:val="000000"/>
          <w:spacing w:val="-4"/>
          <w:sz w:val="28"/>
          <w:szCs w:val="28"/>
        </w:rPr>
        <w:t xml:space="preserve">наконец, какой-то образ или картинка, которую вы в </w:t>
      </w:r>
      <w:r w:rsidRPr="004B6C03">
        <w:rPr>
          <w:rFonts w:ascii="Times New Roman" w:hAnsi="Times New Roman"/>
          <w:color w:val="000000"/>
          <w:spacing w:val="-7"/>
          <w:sz w:val="28"/>
          <w:szCs w:val="28"/>
        </w:rPr>
        <w:t xml:space="preserve">случае необходимости легко себе представите. Решив заранее, какой «якорь» вам </w:t>
      </w:r>
      <w:r w:rsidRPr="004B6C03">
        <w:rPr>
          <w:rFonts w:ascii="Times New Roman" w:hAnsi="Times New Roman"/>
          <w:color w:val="000000"/>
          <w:spacing w:val="-7"/>
          <w:sz w:val="28"/>
          <w:szCs w:val="28"/>
        </w:rPr>
        <w:lastRenderedPageBreak/>
        <w:t>больше подходит, поста</w:t>
      </w:r>
      <w:r w:rsidRPr="004B6C03">
        <w:rPr>
          <w:rFonts w:ascii="Times New Roman" w:hAnsi="Times New Roman"/>
          <w:color w:val="000000"/>
          <w:spacing w:val="-7"/>
          <w:sz w:val="28"/>
          <w:szCs w:val="28"/>
        </w:rPr>
        <w:softHyphen/>
      </w:r>
      <w:r w:rsidRPr="004B6C03">
        <w:rPr>
          <w:rFonts w:ascii="Times New Roman" w:hAnsi="Times New Roman"/>
          <w:color w:val="000000"/>
          <w:spacing w:val="-8"/>
          <w:sz w:val="28"/>
          <w:szCs w:val="28"/>
        </w:rPr>
        <w:t>райтесь выбрать оптимальный момент для его установ</w:t>
      </w:r>
      <w:r w:rsidRPr="004B6C03">
        <w:rPr>
          <w:rFonts w:ascii="Times New Roman" w:hAnsi="Times New Roman"/>
          <w:color w:val="000000"/>
          <w:spacing w:val="-8"/>
          <w:sz w:val="28"/>
          <w:szCs w:val="28"/>
        </w:rPr>
        <w:softHyphen/>
      </w:r>
      <w:r w:rsidRPr="004B6C03">
        <w:rPr>
          <w:rFonts w:ascii="Times New Roman" w:hAnsi="Times New Roman"/>
          <w:color w:val="000000"/>
          <w:spacing w:val="-7"/>
          <w:sz w:val="28"/>
          <w:szCs w:val="28"/>
        </w:rPr>
        <w:t>ления. «</w:t>
      </w:r>
      <w:proofErr w:type="spellStart"/>
      <w:r w:rsidRPr="004B6C03">
        <w:rPr>
          <w:rFonts w:ascii="Times New Roman" w:hAnsi="Times New Roman"/>
          <w:color w:val="000000"/>
          <w:spacing w:val="-7"/>
          <w:sz w:val="28"/>
          <w:szCs w:val="28"/>
        </w:rPr>
        <w:t>Якорить</w:t>
      </w:r>
      <w:proofErr w:type="spellEnd"/>
      <w:r w:rsidRPr="004B6C03">
        <w:rPr>
          <w:rFonts w:ascii="Times New Roman" w:hAnsi="Times New Roman"/>
          <w:color w:val="000000"/>
          <w:spacing w:val="-7"/>
          <w:sz w:val="28"/>
          <w:szCs w:val="28"/>
        </w:rPr>
        <w:t>» надо в пик эмоционального пережи</w:t>
      </w:r>
      <w:r w:rsidRPr="004B6C03">
        <w:rPr>
          <w:rFonts w:ascii="Times New Roman" w:hAnsi="Times New Roman"/>
          <w:color w:val="000000"/>
          <w:spacing w:val="-7"/>
          <w:sz w:val="28"/>
          <w:szCs w:val="28"/>
        </w:rPr>
        <w:softHyphen/>
      </w:r>
      <w:r w:rsidRPr="004B6C03">
        <w:rPr>
          <w:rFonts w:ascii="Times New Roman" w:hAnsi="Times New Roman"/>
          <w:color w:val="000000"/>
          <w:spacing w:val="-6"/>
          <w:sz w:val="28"/>
          <w:szCs w:val="28"/>
        </w:rPr>
        <w:t xml:space="preserve">вания, когда почувствуете, что сейчас вы в состоянии </w:t>
      </w:r>
      <w:r w:rsidRPr="004B6C03">
        <w:rPr>
          <w:rFonts w:ascii="Times New Roman" w:hAnsi="Times New Roman"/>
          <w:color w:val="000000"/>
          <w:spacing w:val="-11"/>
          <w:sz w:val="28"/>
          <w:szCs w:val="28"/>
        </w:rPr>
        <w:t>работать даже лучше, чем в том «прекрасном прошлом».</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4"/>
          <w:sz w:val="28"/>
          <w:szCs w:val="28"/>
        </w:rPr>
      </w:pPr>
      <w:r w:rsidRPr="004B6C03">
        <w:rPr>
          <w:rFonts w:ascii="Times New Roman" w:hAnsi="Times New Roman"/>
          <w:color w:val="000000"/>
          <w:spacing w:val="-5"/>
          <w:sz w:val="28"/>
          <w:szCs w:val="28"/>
        </w:rPr>
        <w:t>Теперь повторите всё вместе еще раз: быстро вой</w:t>
      </w:r>
      <w:r w:rsidRPr="004B6C03">
        <w:rPr>
          <w:rFonts w:ascii="Times New Roman" w:hAnsi="Times New Roman"/>
          <w:color w:val="000000"/>
          <w:spacing w:val="-5"/>
          <w:sz w:val="28"/>
          <w:szCs w:val="28"/>
        </w:rPr>
        <w:softHyphen/>
      </w:r>
      <w:r w:rsidRPr="004B6C03">
        <w:rPr>
          <w:rFonts w:ascii="Times New Roman" w:hAnsi="Times New Roman"/>
          <w:color w:val="000000"/>
          <w:spacing w:val="-2"/>
          <w:sz w:val="28"/>
          <w:szCs w:val="28"/>
        </w:rPr>
        <w:t>дите в воспоминание о ресурсном состоянии и уста</w:t>
      </w:r>
      <w:r w:rsidRPr="004B6C03">
        <w:rPr>
          <w:rFonts w:ascii="Times New Roman" w:hAnsi="Times New Roman"/>
          <w:color w:val="000000"/>
          <w:spacing w:val="-5"/>
          <w:sz w:val="28"/>
          <w:szCs w:val="28"/>
        </w:rPr>
        <w:t xml:space="preserve">новите тот же самый «якорь», а затем одновременно </w:t>
      </w:r>
      <w:r w:rsidRPr="004B6C03">
        <w:rPr>
          <w:rFonts w:ascii="Times New Roman" w:hAnsi="Times New Roman"/>
          <w:color w:val="000000"/>
          <w:spacing w:val="-9"/>
          <w:sz w:val="28"/>
          <w:szCs w:val="28"/>
        </w:rPr>
        <w:t>используйте «якорь» и восстановите воспоминание. Та</w:t>
      </w:r>
      <w:r w:rsidRPr="004B6C03">
        <w:rPr>
          <w:rFonts w:ascii="Times New Roman" w:hAnsi="Times New Roman"/>
          <w:color w:val="000000"/>
          <w:spacing w:val="-9"/>
          <w:sz w:val="28"/>
          <w:szCs w:val="28"/>
        </w:rPr>
        <w:softHyphen/>
      </w:r>
      <w:r w:rsidRPr="004B6C03">
        <w:rPr>
          <w:rFonts w:ascii="Times New Roman" w:hAnsi="Times New Roman"/>
          <w:color w:val="000000"/>
          <w:spacing w:val="-6"/>
          <w:sz w:val="28"/>
          <w:szCs w:val="28"/>
        </w:rPr>
        <w:t xml:space="preserve">кая процедура нужна, чтобы удостовериться: «якорь» </w:t>
      </w:r>
      <w:r w:rsidRPr="004B6C03">
        <w:rPr>
          <w:rFonts w:ascii="Times New Roman" w:hAnsi="Times New Roman"/>
          <w:color w:val="000000"/>
          <w:spacing w:val="-9"/>
          <w:sz w:val="28"/>
          <w:szCs w:val="28"/>
        </w:rPr>
        <w:t xml:space="preserve">немедленно вызываете памяти оптимальное внутреннее </w:t>
      </w:r>
      <w:r w:rsidRPr="004B6C03">
        <w:rPr>
          <w:rFonts w:ascii="Times New Roman" w:hAnsi="Times New Roman"/>
          <w:color w:val="000000"/>
          <w:spacing w:val="-4"/>
          <w:sz w:val="28"/>
          <w:szCs w:val="28"/>
        </w:rPr>
        <w:t>состояние, необходимое для успешной деятельности.</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 xml:space="preserve">Теперь у вас есть средство вхождения в ресурсное состояние. В общении с коллегами, начальством или друзьями, в любой трудный момент жизни, используя </w:t>
      </w:r>
      <w:r w:rsidRPr="004B6C03">
        <w:rPr>
          <w:rFonts w:ascii="Times New Roman" w:hAnsi="Times New Roman"/>
          <w:color w:val="000000"/>
          <w:spacing w:val="-6"/>
          <w:sz w:val="28"/>
          <w:szCs w:val="28"/>
        </w:rPr>
        <w:t xml:space="preserve">свой «ресурсный якорь», вы почувствуете прилив сил, </w:t>
      </w:r>
      <w:r w:rsidRPr="004B6C03">
        <w:rPr>
          <w:rFonts w:ascii="Times New Roman" w:hAnsi="Times New Roman"/>
          <w:color w:val="000000"/>
          <w:spacing w:val="-5"/>
          <w:sz w:val="28"/>
          <w:szCs w:val="28"/>
        </w:rPr>
        <w:t>которые помогут вам добиться успеха.</w:t>
      </w:r>
    </w:p>
    <w:p w:rsidR="00F90D09" w:rsidRPr="00335889" w:rsidRDefault="00F90D09" w:rsidP="00F90D09">
      <w:pPr>
        <w:pStyle w:val="a5"/>
        <w:numPr>
          <w:ilvl w:val="0"/>
          <w:numId w:val="43"/>
        </w:numPr>
        <w:shd w:val="clear" w:color="auto" w:fill="FFFFFF"/>
        <w:spacing w:line="360" w:lineRule="auto"/>
        <w:jc w:val="both"/>
        <w:rPr>
          <w:rFonts w:ascii="Times New Roman" w:hAnsi="Times New Roman"/>
          <w:b/>
          <w:sz w:val="28"/>
          <w:szCs w:val="28"/>
        </w:rPr>
      </w:pPr>
      <w:r w:rsidRPr="00335889">
        <w:rPr>
          <w:rFonts w:ascii="Times New Roman" w:hAnsi="Times New Roman"/>
          <w:b/>
          <w:iCs/>
          <w:color w:val="000000"/>
          <w:spacing w:val="-8"/>
          <w:sz w:val="28"/>
          <w:szCs w:val="28"/>
        </w:rPr>
        <w:t>«Станьте гибким».</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Сделайте иначе то, что вы уже давно делаете по сте</w:t>
      </w:r>
      <w:r w:rsidRPr="004B6C03">
        <w:rPr>
          <w:rFonts w:ascii="Times New Roman" w:hAnsi="Times New Roman"/>
          <w:color w:val="000000"/>
          <w:spacing w:val="-7"/>
          <w:sz w:val="28"/>
          <w:szCs w:val="28"/>
        </w:rPr>
        <w:softHyphen/>
      </w:r>
      <w:r w:rsidRPr="004B6C03">
        <w:rPr>
          <w:rFonts w:ascii="Times New Roman" w:hAnsi="Times New Roman"/>
          <w:color w:val="000000"/>
          <w:spacing w:val="-6"/>
          <w:sz w:val="28"/>
          <w:szCs w:val="28"/>
        </w:rPr>
        <w:t>реотипу, одним и тем же испытанным способом: поез</w:t>
      </w:r>
      <w:r w:rsidRPr="004B6C03">
        <w:rPr>
          <w:rFonts w:ascii="Times New Roman" w:hAnsi="Times New Roman"/>
          <w:color w:val="000000"/>
          <w:spacing w:val="-6"/>
          <w:sz w:val="28"/>
          <w:szCs w:val="28"/>
        </w:rPr>
        <w:softHyphen/>
      </w:r>
      <w:r w:rsidRPr="004B6C03">
        <w:rPr>
          <w:rFonts w:ascii="Times New Roman" w:hAnsi="Times New Roman"/>
          <w:color w:val="000000"/>
          <w:spacing w:val="-4"/>
          <w:sz w:val="28"/>
          <w:szCs w:val="28"/>
        </w:rPr>
        <w:t xml:space="preserve">жайте на работу другой дорогой, например. Когда вы </w:t>
      </w:r>
      <w:r w:rsidRPr="004B6C03">
        <w:rPr>
          <w:rFonts w:ascii="Times New Roman" w:hAnsi="Times New Roman"/>
          <w:color w:val="000000"/>
          <w:spacing w:val="-7"/>
          <w:sz w:val="28"/>
          <w:szCs w:val="28"/>
        </w:rPr>
        <w:t xml:space="preserve">заметите, что внутри кто-то говорит: «Ты должен», — </w:t>
      </w:r>
      <w:r w:rsidRPr="004B6C03">
        <w:rPr>
          <w:rFonts w:ascii="Times New Roman" w:hAnsi="Times New Roman"/>
          <w:color w:val="000000"/>
          <w:spacing w:val="-4"/>
          <w:sz w:val="28"/>
          <w:szCs w:val="28"/>
        </w:rPr>
        <w:t>скажите этому «кто-то», что сегодня вы не хотите иг</w:t>
      </w:r>
      <w:r w:rsidRPr="004B6C03">
        <w:rPr>
          <w:rFonts w:ascii="Times New Roman" w:hAnsi="Times New Roman"/>
          <w:color w:val="000000"/>
          <w:spacing w:val="-8"/>
          <w:sz w:val="28"/>
          <w:szCs w:val="28"/>
        </w:rPr>
        <w:t>рать эту роль и не будете этого делать. В течение мину</w:t>
      </w:r>
      <w:r w:rsidRPr="004B6C03">
        <w:rPr>
          <w:rFonts w:ascii="Times New Roman" w:hAnsi="Times New Roman"/>
          <w:color w:val="000000"/>
          <w:spacing w:val="-8"/>
          <w:sz w:val="28"/>
          <w:szCs w:val="28"/>
        </w:rPr>
        <w:softHyphen/>
        <w:t xml:space="preserve">ты не вникайте в содержание разговора — наблюдайте </w:t>
      </w:r>
      <w:r w:rsidRPr="004B6C03">
        <w:rPr>
          <w:rFonts w:ascii="Times New Roman" w:hAnsi="Times New Roman"/>
          <w:color w:val="000000"/>
          <w:spacing w:val="-6"/>
          <w:sz w:val="28"/>
          <w:szCs w:val="28"/>
        </w:rPr>
        <w:t xml:space="preserve">только за поведением собеседника и прислушивайтесь </w:t>
      </w:r>
      <w:r w:rsidRPr="004B6C03">
        <w:rPr>
          <w:rFonts w:ascii="Times New Roman" w:hAnsi="Times New Roman"/>
          <w:color w:val="000000"/>
          <w:spacing w:val="-5"/>
          <w:sz w:val="28"/>
          <w:szCs w:val="28"/>
        </w:rPr>
        <w:t>к интонациям, Подумайте: что вы узнаёте об этом че</w:t>
      </w:r>
      <w:r w:rsidRPr="004B6C03">
        <w:rPr>
          <w:rFonts w:ascii="Times New Roman" w:hAnsi="Times New Roman"/>
          <w:color w:val="000000"/>
          <w:spacing w:val="-5"/>
          <w:sz w:val="28"/>
          <w:szCs w:val="28"/>
        </w:rPr>
        <w:softHyphen/>
        <w:t>ловеке, если не принимать во внимание то, что он го</w:t>
      </w:r>
      <w:r w:rsidRPr="004B6C03">
        <w:rPr>
          <w:rFonts w:ascii="Times New Roman" w:hAnsi="Times New Roman"/>
          <w:color w:val="000000"/>
          <w:spacing w:val="-5"/>
          <w:sz w:val="28"/>
          <w:szCs w:val="28"/>
        </w:rPr>
        <w:softHyphen/>
      </w:r>
      <w:r w:rsidRPr="004B6C03">
        <w:rPr>
          <w:rFonts w:ascii="Times New Roman" w:hAnsi="Times New Roman"/>
          <w:color w:val="000000"/>
          <w:spacing w:val="-8"/>
          <w:sz w:val="28"/>
          <w:szCs w:val="28"/>
        </w:rPr>
        <w:t xml:space="preserve">ворит? Выберите в своем «репертуаре общения» такое </w:t>
      </w:r>
      <w:r w:rsidRPr="004B6C03">
        <w:rPr>
          <w:rFonts w:ascii="Times New Roman" w:hAnsi="Times New Roman"/>
          <w:color w:val="000000"/>
          <w:spacing w:val="-5"/>
          <w:sz w:val="28"/>
          <w:szCs w:val="28"/>
        </w:rPr>
        <w:t xml:space="preserve">действие, которое вызывало бы оптимальный отзвук </w:t>
      </w:r>
      <w:r w:rsidRPr="004B6C03">
        <w:rPr>
          <w:rFonts w:ascii="Times New Roman" w:hAnsi="Times New Roman"/>
          <w:color w:val="000000"/>
          <w:spacing w:val="-6"/>
          <w:sz w:val="28"/>
          <w:szCs w:val="28"/>
        </w:rPr>
        <w:t>вашего партнера.</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6"/>
          <w:sz w:val="28"/>
          <w:szCs w:val="28"/>
        </w:rPr>
        <w:t xml:space="preserve">Попытайтесь однажды сделать так, чтобы люди, с </w:t>
      </w:r>
      <w:r w:rsidRPr="004B6C03">
        <w:rPr>
          <w:rFonts w:ascii="Times New Roman" w:hAnsi="Times New Roman"/>
          <w:color w:val="000000"/>
          <w:spacing w:val="-8"/>
          <w:sz w:val="28"/>
          <w:szCs w:val="28"/>
        </w:rPr>
        <w:t xml:space="preserve">которыми вы общаетесь, пришли в лучшее состояние, </w:t>
      </w:r>
      <w:r w:rsidRPr="004B6C03">
        <w:rPr>
          <w:rFonts w:ascii="Times New Roman" w:hAnsi="Times New Roman"/>
          <w:color w:val="000000"/>
          <w:spacing w:val="-7"/>
          <w:sz w:val="28"/>
          <w:szCs w:val="28"/>
        </w:rPr>
        <w:t>чем они были до общения с вами. Если у вас это полу</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чилось, повторяйте эти пробы.</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5"/>
          <w:sz w:val="28"/>
          <w:szCs w:val="28"/>
        </w:rPr>
        <w:t xml:space="preserve">Сделайте что-то такое, что вы раньше никогда не </w:t>
      </w:r>
      <w:r w:rsidRPr="004B6C03">
        <w:rPr>
          <w:rFonts w:ascii="Times New Roman" w:hAnsi="Times New Roman"/>
          <w:color w:val="000000"/>
          <w:spacing w:val="-7"/>
          <w:sz w:val="28"/>
          <w:szCs w:val="28"/>
        </w:rPr>
        <w:t>делали: сочините стихотворение, разучите танец, сде</w:t>
      </w:r>
      <w:r w:rsidRPr="004B6C03">
        <w:rPr>
          <w:rFonts w:ascii="Times New Roman" w:hAnsi="Times New Roman"/>
          <w:color w:val="000000"/>
          <w:spacing w:val="-7"/>
          <w:sz w:val="28"/>
          <w:szCs w:val="28"/>
        </w:rPr>
        <w:softHyphen/>
      </w:r>
      <w:r w:rsidRPr="004B6C03">
        <w:rPr>
          <w:rFonts w:ascii="Times New Roman" w:hAnsi="Times New Roman"/>
          <w:color w:val="000000"/>
          <w:spacing w:val="-4"/>
          <w:sz w:val="28"/>
          <w:szCs w:val="28"/>
        </w:rPr>
        <w:t>лайте упражнение из йоги, покрасьте волосы...</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8"/>
          <w:sz w:val="28"/>
          <w:szCs w:val="28"/>
        </w:rPr>
        <w:t>Посмотрите на мир «сквозь новые очки». Вообрази</w:t>
      </w:r>
      <w:r w:rsidRPr="004B6C03">
        <w:rPr>
          <w:rFonts w:ascii="Times New Roman" w:hAnsi="Times New Roman"/>
          <w:color w:val="000000"/>
          <w:spacing w:val="-8"/>
          <w:sz w:val="28"/>
          <w:szCs w:val="28"/>
        </w:rPr>
        <w:softHyphen/>
      </w:r>
      <w:r w:rsidRPr="004B6C03">
        <w:rPr>
          <w:rFonts w:ascii="Times New Roman" w:hAnsi="Times New Roman"/>
          <w:color w:val="000000"/>
          <w:spacing w:val="-6"/>
          <w:sz w:val="28"/>
          <w:szCs w:val="28"/>
        </w:rPr>
        <w:t xml:space="preserve">те на часок, что вы — это совсем не вы, а ваш сосед по </w:t>
      </w:r>
      <w:r w:rsidRPr="004B6C03">
        <w:rPr>
          <w:rFonts w:ascii="Times New Roman" w:hAnsi="Times New Roman"/>
          <w:color w:val="000000"/>
          <w:spacing w:val="-5"/>
          <w:sz w:val="28"/>
          <w:szCs w:val="28"/>
        </w:rPr>
        <w:t xml:space="preserve">лестничной площадке. Как выглядит мир с его </w:t>
      </w:r>
      <w:r w:rsidRPr="004B6C03">
        <w:rPr>
          <w:rFonts w:ascii="Times New Roman" w:hAnsi="Times New Roman"/>
          <w:color w:val="000000"/>
          <w:spacing w:val="-5"/>
          <w:sz w:val="28"/>
          <w:szCs w:val="28"/>
        </w:rPr>
        <w:lastRenderedPageBreak/>
        <w:t xml:space="preserve">точки </w:t>
      </w:r>
      <w:r w:rsidRPr="004B6C03">
        <w:rPr>
          <w:rFonts w:ascii="Times New Roman" w:hAnsi="Times New Roman"/>
          <w:color w:val="000000"/>
          <w:spacing w:val="-8"/>
          <w:sz w:val="28"/>
          <w:szCs w:val="28"/>
        </w:rPr>
        <w:t xml:space="preserve">зрения? Вообразите, что вам 17 лет; а затем — 93 года. </w:t>
      </w:r>
      <w:r w:rsidRPr="004B6C03">
        <w:rPr>
          <w:rFonts w:ascii="Times New Roman" w:hAnsi="Times New Roman"/>
          <w:color w:val="000000"/>
          <w:spacing w:val="-4"/>
          <w:sz w:val="28"/>
          <w:szCs w:val="28"/>
        </w:rPr>
        <w:t>Какой вам кажется ваша жизнь в 17 лет? А в 93?</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3"/>
          <w:sz w:val="28"/>
          <w:szCs w:val="28"/>
        </w:rPr>
        <w:t xml:space="preserve">Не разговаривайте в течение недели или хотя бы </w:t>
      </w:r>
      <w:r w:rsidRPr="004B6C03">
        <w:rPr>
          <w:rFonts w:ascii="Times New Roman" w:hAnsi="Times New Roman"/>
          <w:color w:val="000000"/>
          <w:spacing w:val="-7"/>
          <w:sz w:val="28"/>
          <w:szCs w:val="28"/>
        </w:rPr>
        <w:t>дня.</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 xml:space="preserve">Пишите записки, предупредив семью и друзей, что </w:t>
      </w:r>
      <w:r w:rsidRPr="004B6C03">
        <w:rPr>
          <w:rFonts w:ascii="Times New Roman" w:hAnsi="Times New Roman"/>
          <w:color w:val="000000"/>
          <w:spacing w:val="-4"/>
          <w:sz w:val="28"/>
          <w:szCs w:val="28"/>
        </w:rPr>
        <w:t>вы проводите эксперимент.</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4"/>
          <w:sz w:val="28"/>
          <w:szCs w:val="28"/>
        </w:rPr>
        <w:t xml:space="preserve">Составьте список всех своих дел за неделю. Если </w:t>
      </w:r>
      <w:r w:rsidRPr="004B6C03">
        <w:rPr>
          <w:rFonts w:ascii="Times New Roman" w:hAnsi="Times New Roman"/>
          <w:color w:val="000000"/>
          <w:spacing w:val="-8"/>
          <w:sz w:val="28"/>
          <w:szCs w:val="28"/>
        </w:rPr>
        <w:t xml:space="preserve">они ждут вас и на следующей неделе, переставьте их в </w:t>
      </w:r>
      <w:r w:rsidRPr="004B6C03">
        <w:rPr>
          <w:rFonts w:ascii="Times New Roman" w:hAnsi="Times New Roman"/>
          <w:color w:val="000000"/>
          <w:spacing w:val="-9"/>
          <w:sz w:val="28"/>
          <w:szCs w:val="28"/>
        </w:rPr>
        <w:t xml:space="preserve">другой последовательности. Что изменилось? Что и как </w:t>
      </w:r>
      <w:r w:rsidRPr="004B6C03">
        <w:rPr>
          <w:rFonts w:ascii="Times New Roman" w:hAnsi="Times New Roman"/>
          <w:color w:val="000000"/>
          <w:spacing w:val="-6"/>
          <w:sz w:val="28"/>
          <w:szCs w:val="28"/>
        </w:rPr>
        <w:t>стало получаться? Что нового вы почувствовали и уз</w:t>
      </w:r>
      <w:r w:rsidRPr="004B6C03">
        <w:rPr>
          <w:rFonts w:ascii="Times New Roman" w:hAnsi="Times New Roman"/>
          <w:color w:val="000000"/>
          <w:spacing w:val="-6"/>
          <w:sz w:val="28"/>
          <w:szCs w:val="28"/>
        </w:rPr>
        <w:softHyphen/>
      </w:r>
      <w:r w:rsidRPr="004B6C03">
        <w:rPr>
          <w:rFonts w:ascii="Times New Roman" w:hAnsi="Times New Roman"/>
          <w:color w:val="000000"/>
          <w:spacing w:val="-5"/>
          <w:sz w:val="28"/>
          <w:szCs w:val="28"/>
        </w:rPr>
        <w:t>нали в себе?</w:t>
      </w:r>
    </w:p>
    <w:p w:rsidR="00F90D09" w:rsidRPr="004B6C03" w:rsidRDefault="00F90D09" w:rsidP="00F90D09">
      <w:pPr>
        <w:shd w:val="clear" w:color="auto" w:fill="FFFFFF"/>
        <w:spacing w:after="0" w:line="360" w:lineRule="auto"/>
        <w:ind w:firstLine="709"/>
        <w:jc w:val="both"/>
        <w:rPr>
          <w:rFonts w:ascii="Times New Roman" w:hAnsi="Times New Roman"/>
          <w:sz w:val="28"/>
          <w:szCs w:val="28"/>
        </w:rPr>
      </w:pPr>
      <w:r w:rsidRPr="004B6C03">
        <w:rPr>
          <w:rFonts w:ascii="Times New Roman" w:hAnsi="Times New Roman"/>
          <w:color w:val="000000"/>
          <w:spacing w:val="-7"/>
          <w:sz w:val="28"/>
          <w:szCs w:val="28"/>
        </w:rPr>
        <w:t>Вы с кем-то спорите. В середине спора — отступи</w:t>
      </w:r>
      <w:r w:rsidRPr="004B6C03">
        <w:rPr>
          <w:rFonts w:ascii="Times New Roman" w:hAnsi="Times New Roman"/>
          <w:color w:val="000000"/>
          <w:spacing w:val="-7"/>
          <w:sz w:val="28"/>
          <w:szCs w:val="28"/>
        </w:rPr>
        <w:softHyphen/>
      </w:r>
      <w:r w:rsidRPr="004B6C03">
        <w:rPr>
          <w:rFonts w:ascii="Times New Roman" w:hAnsi="Times New Roman"/>
          <w:color w:val="000000"/>
          <w:spacing w:val="-3"/>
          <w:sz w:val="28"/>
          <w:szCs w:val="28"/>
        </w:rPr>
        <w:t xml:space="preserve">те. Скажите: «Вы полностью правы. Что вы хотите </w:t>
      </w:r>
      <w:r w:rsidRPr="004B6C03">
        <w:rPr>
          <w:rFonts w:ascii="Times New Roman" w:hAnsi="Times New Roman"/>
          <w:color w:val="000000"/>
          <w:spacing w:val="-4"/>
          <w:sz w:val="28"/>
          <w:szCs w:val="28"/>
        </w:rPr>
        <w:t xml:space="preserve">теперь?» (Совсем не обязательно делать то, что вам </w:t>
      </w:r>
      <w:r w:rsidRPr="004B6C03">
        <w:rPr>
          <w:rFonts w:ascii="Times New Roman" w:hAnsi="Times New Roman"/>
          <w:color w:val="000000"/>
          <w:spacing w:val="-7"/>
          <w:sz w:val="28"/>
          <w:szCs w:val="28"/>
        </w:rPr>
        <w:t>скажут...)</w:t>
      </w:r>
    </w:p>
    <w:p w:rsidR="00F90D09" w:rsidRPr="004B6C03" w:rsidRDefault="00F90D09" w:rsidP="00F90D09">
      <w:pPr>
        <w:shd w:val="clear" w:color="auto" w:fill="FFFFFF"/>
        <w:spacing w:after="0" w:line="360" w:lineRule="auto"/>
        <w:ind w:firstLine="709"/>
        <w:jc w:val="both"/>
        <w:rPr>
          <w:rFonts w:ascii="Times New Roman" w:hAnsi="Times New Roman"/>
          <w:color w:val="000000"/>
          <w:spacing w:val="-6"/>
          <w:sz w:val="28"/>
          <w:szCs w:val="28"/>
        </w:rPr>
      </w:pPr>
      <w:r w:rsidRPr="004B6C03">
        <w:rPr>
          <w:rFonts w:ascii="Times New Roman" w:hAnsi="Times New Roman"/>
          <w:color w:val="000000"/>
          <w:spacing w:val="-8"/>
          <w:sz w:val="28"/>
          <w:szCs w:val="28"/>
        </w:rPr>
        <w:t xml:space="preserve">Гибкость в поведении, обретенная в результате этих упражнений, усилит эффективность вашего влияния на </w:t>
      </w:r>
      <w:r w:rsidRPr="004B6C03">
        <w:rPr>
          <w:rFonts w:ascii="Times New Roman" w:hAnsi="Times New Roman"/>
          <w:color w:val="000000"/>
          <w:spacing w:val="-5"/>
          <w:sz w:val="28"/>
          <w:szCs w:val="28"/>
        </w:rPr>
        <w:t>людей. Она же поможет вам легко и без потерь разре</w:t>
      </w:r>
      <w:r w:rsidRPr="004B6C03">
        <w:rPr>
          <w:rFonts w:ascii="Times New Roman" w:hAnsi="Times New Roman"/>
          <w:color w:val="000000"/>
          <w:spacing w:val="-5"/>
          <w:sz w:val="28"/>
          <w:szCs w:val="28"/>
        </w:rPr>
        <w:softHyphen/>
      </w:r>
      <w:r w:rsidRPr="004B6C03">
        <w:rPr>
          <w:rFonts w:ascii="Times New Roman" w:hAnsi="Times New Roman"/>
          <w:color w:val="000000"/>
          <w:spacing w:val="-6"/>
          <w:sz w:val="28"/>
          <w:szCs w:val="28"/>
        </w:rPr>
        <w:t>шать конфликты.</w:t>
      </w:r>
    </w:p>
    <w:p w:rsidR="00F90D09" w:rsidRDefault="00F90D09" w:rsidP="00F90D09"/>
    <w:p w:rsidR="00F90D09" w:rsidRPr="0049482B" w:rsidRDefault="00F90D09" w:rsidP="00F90D09">
      <w:pPr>
        <w:pStyle w:val="a5"/>
        <w:tabs>
          <w:tab w:val="left" w:pos="0"/>
          <w:tab w:val="left" w:pos="426"/>
          <w:tab w:val="left" w:pos="540"/>
        </w:tabs>
        <w:spacing w:line="360" w:lineRule="auto"/>
        <w:jc w:val="right"/>
        <w:rPr>
          <w:rFonts w:ascii="Times New Roman" w:hAnsi="Times New Roman"/>
          <w:b/>
          <w:sz w:val="28"/>
          <w:szCs w:val="28"/>
        </w:rPr>
      </w:pPr>
    </w:p>
    <w:p w:rsidR="00DE600B" w:rsidRDefault="00DE600B"/>
    <w:sectPr w:rsidR="00DE600B" w:rsidSect="000D5CF7">
      <w:footerReference w:type="default" r:id="rId42"/>
      <w:pgSz w:w="11906" w:h="16838"/>
      <w:pgMar w:top="851"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5E" w:rsidRDefault="009B525E" w:rsidP="00DE600B">
      <w:pPr>
        <w:spacing w:after="0" w:line="240" w:lineRule="auto"/>
      </w:pPr>
      <w:r>
        <w:separator/>
      </w:r>
    </w:p>
  </w:endnote>
  <w:endnote w:type="continuationSeparator" w:id="0">
    <w:p w:rsidR="009B525E" w:rsidRDefault="009B525E" w:rsidP="00DE6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71" w:rsidRPr="0001181F" w:rsidRDefault="00163F68">
    <w:pPr>
      <w:pStyle w:val="af1"/>
      <w:jc w:val="center"/>
      <w:rPr>
        <w:rFonts w:ascii="Times New Roman" w:hAnsi="Times New Roman"/>
        <w:b/>
      </w:rPr>
    </w:pPr>
    <w:r w:rsidRPr="0001181F">
      <w:rPr>
        <w:rFonts w:ascii="Times New Roman" w:hAnsi="Times New Roman"/>
        <w:b/>
      </w:rPr>
      <w:fldChar w:fldCharType="begin"/>
    </w:r>
    <w:r w:rsidR="00751D71" w:rsidRPr="0001181F">
      <w:rPr>
        <w:rFonts w:ascii="Times New Roman" w:hAnsi="Times New Roman"/>
        <w:b/>
      </w:rPr>
      <w:instrText xml:space="preserve"> PAGE   \* MERGEFORMAT </w:instrText>
    </w:r>
    <w:r w:rsidRPr="0001181F">
      <w:rPr>
        <w:rFonts w:ascii="Times New Roman" w:hAnsi="Times New Roman"/>
        <w:b/>
      </w:rPr>
      <w:fldChar w:fldCharType="separate"/>
    </w:r>
    <w:r w:rsidR="001E495F">
      <w:rPr>
        <w:rFonts w:ascii="Times New Roman" w:hAnsi="Times New Roman"/>
        <w:b/>
        <w:noProof/>
      </w:rPr>
      <w:t>2</w:t>
    </w:r>
    <w:r w:rsidRPr="0001181F">
      <w:rPr>
        <w:rFonts w:ascii="Times New Roman" w:hAnsi="Times New Roman"/>
        <w:b/>
      </w:rPr>
      <w:fldChar w:fldCharType="end"/>
    </w:r>
  </w:p>
  <w:p w:rsidR="00751D71" w:rsidRDefault="00751D7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5E" w:rsidRDefault="009B525E" w:rsidP="00DE600B">
      <w:pPr>
        <w:spacing w:after="0" w:line="240" w:lineRule="auto"/>
      </w:pPr>
      <w:r>
        <w:separator/>
      </w:r>
    </w:p>
  </w:footnote>
  <w:footnote w:type="continuationSeparator" w:id="0">
    <w:p w:rsidR="009B525E" w:rsidRDefault="009B525E" w:rsidP="00DE60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981F52"/>
    <w:lvl w:ilvl="0">
      <w:numFmt w:val="decimal"/>
      <w:lvlText w:val="*"/>
      <w:lvlJc w:val="left"/>
    </w:lvl>
  </w:abstractNum>
  <w:abstractNum w:abstractNumId="1">
    <w:nsid w:val="00000004"/>
    <w:multiLevelType w:val="singleLevel"/>
    <w:tmpl w:val="00000004"/>
    <w:name w:val="WW8Num4"/>
    <w:lvl w:ilvl="0">
      <w:start w:val="10"/>
      <w:numFmt w:val="decimal"/>
      <w:lvlText w:val="%1."/>
      <w:lvlJc w:val="left"/>
      <w:pPr>
        <w:tabs>
          <w:tab w:val="num" w:pos="0"/>
        </w:tabs>
        <w:ind w:left="0" w:firstLine="0"/>
      </w:pPr>
      <w:rPr>
        <w:rFonts w:ascii="Times New Roman" w:hAnsi="Times New Roman" w:cs="Times New Roman"/>
      </w:rPr>
    </w:lvl>
  </w:abstractNum>
  <w:abstractNum w:abstractNumId="2">
    <w:nsid w:val="0000000C"/>
    <w:multiLevelType w:val="singleLevel"/>
    <w:tmpl w:val="0000000C"/>
    <w:name w:val="WW8Num12"/>
    <w:lvl w:ilvl="0">
      <w:start w:val="4"/>
      <w:numFmt w:val="decimal"/>
      <w:lvlText w:val="%1."/>
      <w:lvlJc w:val="left"/>
      <w:pPr>
        <w:tabs>
          <w:tab w:val="num" w:pos="0"/>
        </w:tabs>
        <w:ind w:left="0" w:firstLine="0"/>
      </w:pPr>
      <w:rPr>
        <w:rFonts w:ascii="Times New Roman" w:hAnsi="Times New Roman" w:cs="Times New Roman"/>
      </w:rPr>
    </w:lvl>
  </w:abstractNum>
  <w:abstractNum w:abstractNumId="3">
    <w:nsid w:val="00000011"/>
    <w:multiLevelType w:val="singleLevel"/>
    <w:tmpl w:val="00000011"/>
    <w:name w:val="WW8Num17"/>
    <w:lvl w:ilvl="0">
      <w:start w:val="1"/>
      <w:numFmt w:val="decimal"/>
      <w:lvlText w:val="%1."/>
      <w:lvlJc w:val="left"/>
      <w:pPr>
        <w:tabs>
          <w:tab w:val="num" w:pos="0"/>
        </w:tabs>
        <w:ind w:left="0" w:firstLine="0"/>
      </w:pPr>
      <w:rPr>
        <w:rFonts w:ascii="Times New Roman" w:hAnsi="Times New Roman" w:cs="Times New Roman"/>
        <w:b w:val="0"/>
      </w:rPr>
    </w:lvl>
  </w:abstractNum>
  <w:abstractNum w:abstractNumId="4">
    <w:nsid w:val="00000017"/>
    <w:multiLevelType w:val="singleLevel"/>
    <w:tmpl w:val="00000017"/>
    <w:name w:val="WW8Num23"/>
    <w:lvl w:ilvl="0">
      <w:start w:val="1"/>
      <w:numFmt w:val="decimal"/>
      <w:lvlText w:val="%1."/>
      <w:lvlJc w:val="left"/>
      <w:pPr>
        <w:tabs>
          <w:tab w:val="num" w:pos="360"/>
        </w:tabs>
        <w:ind w:left="360" w:hanging="360"/>
      </w:pPr>
      <w:rPr>
        <w:rFonts w:ascii="Times New Roman" w:hAnsi="Times New Roman" w:cs="Times New Roman"/>
      </w:rPr>
    </w:lvl>
  </w:abstractNum>
  <w:abstractNum w:abstractNumId="5">
    <w:nsid w:val="0000001E"/>
    <w:multiLevelType w:val="singleLevel"/>
    <w:tmpl w:val="0000001E"/>
    <w:name w:val="WW8Num31"/>
    <w:lvl w:ilvl="0">
      <w:start w:val="1"/>
      <w:numFmt w:val="decimal"/>
      <w:lvlText w:val="%1."/>
      <w:lvlJc w:val="left"/>
      <w:pPr>
        <w:tabs>
          <w:tab w:val="num" w:pos="0"/>
        </w:tabs>
        <w:ind w:left="0" w:firstLine="0"/>
      </w:pPr>
      <w:rPr>
        <w:b w:val="0"/>
      </w:rPr>
    </w:lvl>
  </w:abstractNum>
  <w:abstractNum w:abstractNumId="6">
    <w:nsid w:val="00000020"/>
    <w:multiLevelType w:val="singleLevel"/>
    <w:tmpl w:val="00000020"/>
    <w:name w:val="WW8Num33"/>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23"/>
    <w:multiLevelType w:val="singleLevel"/>
    <w:tmpl w:val="00000023"/>
    <w:name w:val="WW8Num36"/>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4E6C9D"/>
    <w:multiLevelType w:val="singleLevel"/>
    <w:tmpl w:val="84CE7B66"/>
    <w:lvl w:ilvl="0">
      <w:start w:val="1"/>
      <w:numFmt w:val="bullet"/>
      <w:lvlText w:val="-"/>
      <w:lvlJc w:val="left"/>
      <w:pPr>
        <w:tabs>
          <w:tab w:val="num" w:pos="360"/>
        </w:tabs>
        <w:ind w:left="360" w:hanging="360"/>
      </w:pPr>
      <w:rPr>
        <w:rFonts w:ascii="Times New Roman" w:hAnsi="Times New Roman" w:hint="default"/>
      </w:rPr>
    </w:lvl>
  </w:abstractNum>
  <w:abstractNum w:abstractNumId="9">
    <w:nsid w:val="021C1559"/>
    <w:multiLevelType w:val="hybridMultilevel"/>
    <w:tmpl w:val="49966282"/>
    <w:lvl w:ilvl="0" w:tplc="81227A7E">
      <w:start w:val="1"/>
      <w:numFmt w:val="bullet"/>
      <w:lvlText w:val=""/>
      <w:lvlJc w:val="left"/>
      <w:pPr>
        <w:tabs>
          <w:tab w:val="num" w:pos="720"/>
        </w:tabs>
        <w:ind w:left="720" w:hanging="360"/>
      </w:pPr>
      <w:rPr>
        <w:rFonts w:ascii="Symbol" w:hAnsi="Symbol" w:hint="default"/>
        <w:sz w:val="20"/>
      </w:rPr>
    </w:lvl>
    <w:lvl w:ilvl="1" w:tplc="D5A830F6" w:tentative="1">
      <w:start w:val="1"/>
      <w:numFmt w:val="bullet"/>
      <w:lvlText w:val="o"/>
      <w:lvlJc w:val="left"/>
      <w:pPr>
        <w:tabs>
          <w:tab w:val="num" w:pos="1440"/>
        </w:tabs>
        <w:ind w:left="1440" w:hanging="360"/>
      </w:pPr>
      <w:rPr>
        <w:rFonts w:ascii="Courier New" w:hAnsi="Courier New" w:hint="default"/>
        <w:sz w:val="20"/>
      </w:rPr>
    </w:lvl>
    <w:lvl w:ilvl="2" w:tplc="B036A68C" w:tentative="1">
      <w:start w:val="1"/>
      <w:numFmt w:val="bullet"/>
      <w:lvlText w:val=""/>
      <w:lvlJc w:val="left"/>
      <w:pPr>
        <w:tabs>
          <w:tab w:val="num" w:pos="2160"/>
        </w:tabs>
        <w:ind w:left="2160" w:hanging="360"/>
      </w:pPr>
      <w:rPr>
        <w:rFonts w:ascii="Wingdings" w:hAnsi="Wingdings" w:hint="default"/>
        <w:sz w:val="20"/>
      </w:rPr>
    </w:lvl>
    <w:lvl w:ilvl="3" w:tplc="F0742A68" w:tentative="1">
      <w:start w:val="1"/>
      <w:numFmt w:val="bullet"/>
      <w:lvlText w:val=""/>
      <w:lvlJc w:val="left"/>
      <w:pPr>
        <w:tabs>
          <w:tab w:val="num" w:pos="2880"/>
        </w:tabs>
        <w:ind w:left="2880" w:hanging="360"/>
      </w:pPr>
      <w:rPr>
        <w:rFonts w:ascii="Wingdings" w:hAnsi="Wingdings" w:hint="default"/>
        <w:sz w:val="20"/>
      </w:rPr>
    </w:lvl>
    <w:lvl w:ilvl="4" w:tplc="3D7E7D26" w:tentative="1">
      <w:start w:val="1"/>
      <w:numFmt w:val="bullet"/>
      <w:lvlText w:val=""/>
      <w:lvlJc w:val="left"/>
      <w:pPr>
        <w:tabs>
          <w:tab w:val="num" w:pos="3600"/>
        </w:tabs>
        <w:ind w:left="3600" w:hanging="360"/>
      </w:pPr>
      <w:rPr>
        <w:rFonts w:ascii="Wingdings" w:hAnsi="Wingdings" w:hint="default"/>
        <w:sz w:val="20"/>
      </w:rPr>
    </w:lvl>
    <w:lvl w:ilvl="5" w:tplc="7A72D702" w:tentative="1">
      <w:start w:val="1"/>
      <w:numFmt w:val="bullet"/>
      <w:lvlText w:val=""/>
      <w:lvlJc w:val="left"/>
      <w:pPr>
        <w:tabs>
          <w:tab w:val="num" w:pos="4320"/>
        </w:tabs>
        <w:ind w:left="4320" w:hanging="360"/>
      </w:pPr>
      <w:rPr>
        <w:rFonts w:ascii="Wingdings" w:hAnsi="Wingdings" w:hint="default"/>
        <w:sz w:val="20"/>
      </w:rPr>
    </w:lvl>
    <w:lvl w:ilvl="6" w:tplc="0D40A3A4" w:tentative="1">
      <w:start w:val="1"/>
      <w:numFmt w:val="bullet"/>
      <w:lvlText w:val=""/>
      <w:lvlJc w:val="left"/>
      <w:pPr>
        <w:tabs>
          <w:tab w:val="num" w:pos="5040"/>
        </w:tabs>
        <w:ind w:left="5040" w:hanging="360"/>
      </w:pPr>
      <w:rPr>
        <w:rFonts w:ascii="Wingdings" w:hAnsi="Wingdings" w:hint="default"/>
        <w:sz w:val="20"/>
      </w:rPr>
    </w:lvl>
    <w:lvl w:ilvl="7" w:tplc="3EBE7ECA" w:tentative="1">
      <w:start w:val="1"/>
      <w:numFmt w:val="bullet"/>
      <w:lvlText w:val=""/>
      <w:lvlJc w:val="left"/>
      <w:pPr>
        <w:tabs>
          <w:tab w:val="num" w:pos="5760"/>
        </w:tabs>
        <w:ind w:left="5760" w:hanging="360"/>
      </w:pPr>
      <w:rPr>
        <w:rFonts w:ascii="Wingdings" w:hAnsi="Wingdings" w:hint="default"/>
        <w:sz w:val="20"/>
      </w:rPr>
    </w:lvl>
    <w:lvl w:ilvl="8" w:tplc="7CDA4306"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C17FF7"/>
    <w:multiLevelType w:val="multilevel"/>
    <w:tmpl w:val="F9B6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CB13BE"/>
    <w:multiLevelType w:val="singleLevel"/>
    <w:tmpl w:val="3DE85602"/>
    <w:lvl w:ilvl="0">
      <w:start w:val="3"/>
      <w:numFmt w:val="decimal"/>
      <w:lvlText w:val="%1."/>
      <w:legacy w:legacy="1" w:legacySpace="0" w:legacyIndent="283"/>
      <w:lvlJc w:val="left"/>
      <w:rPr>
        <w:rFonts w:ascii="Times New Roman" w:hAnsi="Times New Roman" w:cs="Times New Roman" w:hint="default"/>
      </w:rPr>
    </w:lvl>
  </w:abstractNum>
  <w:abstractNum w:abstractNumId="12">
    <w:nsid w:val="09D20194"/>
    <w:multiLevelType w:val="hybridMultilevel"/>
    <w:tmpl w:val="8466A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6E3DA5"/>
    <w:multiLevelType w:val="multilevel"/>
    <w:tmpl w:val="F4FE6D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DD5DD3"/>
    <w:multiLevelType w:val="singleLevel"/>
    <w:tmpl w:val="6D4A215A"/>
    <w:lvl w:ilvl="0">
      <w:start w:val="1"/>
      <w:numFmt w:val="decimal"/>
      <w:lvlText w:val="%1."/>
      <w:legacy w:legacy="1" w:legacySpace="0" w:legacyIndent="212"/>
      <w:lvlJc w:val="left"/>
      <w:rPr>
        <w:rFonts w:ascii="Times New Roman" w:hAnsi="Times New Roman" w:cs="Times New Roman" w:hint="default"/>
      </w:rPr>
    </w:lvl>
  </w:abstractNum>
  <w:abstractNum w:abstractNumId="15">
    <w:nsid w:val="0FE610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4D562DE"/>
    <w:multiLevelType w:val="singleLevel"/>
    <w:tmpl w:val="4CA25E48"/>
    <w:lvl w:ilvl="0">
      <w:start w:val="10"/>
      <w:numFmt w:val="decimal"/>
      <w:lvlText w:val="%1."/>
      <w:legacy w:legacy="1" w:legacySpace="0" w:legacyIndent="264"/>
      <w:lvlJc w:val="left"/>
      <w:rPr>
        <w:rFonts w:ascii="Times New Roman" w:hAnsi="Times New Roman" w:cs="Times New Roman" w:hint="default"/>
      </w:rPr>
    </w:lvl>
  </w:abstractNum>
  <w:abstractNum w:abstractNumId="17">
    <w:nsid w:val="15772AFC"/>
    <w:multiLevelType w:val="multilevel"/>
    <w:tmpl w:val="98C2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674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175954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C3C63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DC430DC"/>
    <w:multiLevelType w:val="hybridMultilevel"/>
    <w:tmpl w:val="DA021CDA"/>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2">
    <w:nsid w:val="1E4911B3"/>
    <w:multiLevelType w:val="multilevel"/>
    <w:tmpl w:val="56543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E5718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07A0EC1"/>
    <w:multiLevelType w:val="hybridMultilevel"/>
    <w:tmpl w:val="8DC42E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4503F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223F03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239C62F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261817F6"/>
    <w:multiLevelType w:val="hybridMultilevel"/>
    <w:tmpl w:val="B7EA0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7662C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2ACE55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CEC08D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2D555077"/>
    <w:multiLevelType w:val="multilevel"/>
    <w:tmpl w:val="5B70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645082"/>
    <w:multiLevelType w:val="singleLevel"/>
    <w:tmpl w:val="28B8977E"/>
    <w:lvl w:ilvl="0">
      <w:start w:val="1"/>
      <w:numFmt w:val="decimal"/>
      <w:lvlText w:val="%1."/>
      <w:legacy w:legacy="1" w:legacySpace="0" w:legacyIndent="274"/>
      <w:lvlJc w:val="left"/>
      <w:rPr>
        <w:rFonts w:ascii="Times New Roman" w:hAnsi="Times New Roman" w:cs="Times New Roman" w:hint="default"/>
        <w:b w:val="0"/>
      </w:rPr>
    </w:lvl>
  </w:abstractNum>
  <w:abstractNum w:abstractNumId="34">
    <w:nsid w:val="373E07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8AD71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38E61CB4"/>
    <w:multiLevelType w:val="singleLevel"/>
    <w:tmpl w:val="0E52AD7E"/>
    <w:lvl w:ilvl="0">
      <w:start w:val="1"/>
      <w:numFmt w:val="decimal"/>
      <w:lvlText w:val="%1."/>
      <w:legacy w:legacy="1" w:legacySpace="0" w:legacyIndent="278"/>
      <w:lvlJc w:val="left"/>
      <w:rPr>
        <w:rFonts w:ascii="Times New Roman" w:hAnsi="Times New Roman" w:cs="Times New Roman" w:hint="default"/>
        <w:b w:val="0"/>
      </w:rPr>
    </w:lvl>
  </w:abstractNum>
  <w:abstractNum w:abstractNumId="37">
    <w:nsid w:val="3A896B0F"/>
    <w:multiLevelType w:val="hybridMultilevel"/>
    <w:tmpl w:val="5F442D5E"/>
    <w:lvl w:ilvl="0" w:tplc="1EEE08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DF409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3E8C4D15"/>
    <w:multiLevelType w:val="multilevel"/>
    <w:tmpl w:val="A77CC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FDA563E"/>
    <w:multiLevelType w:val="multilevel"/>
    <w:tmpl w:val="DEDC3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02B021D"/>
    <w:multiLevelType w:val="hybridMultilevel"/>
    <w:tmpl w:val="9FEA41B0"/>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2">
    <w:nsid w:val="419003E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46643E20"/>
    <w:multiLevelType w:val="hybridMultilevel"/>
    <w:tmpl w:val="135ACE3C"/>
    <w:lvl w:ilvl="0" w:tplc="97A65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6A164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486F15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489424C9"/>
    <w:multiLevelType w:val="hybridMultilevel"/>
    <w:tmpl w:val="C3D42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0E07AD"/>
    <w:multiLevelType w:val="multilevel"/>
    <w:tmpl w:val="E56E32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DEA3F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511F6662"/>
    <w:multiLevelType w:val="hybridMultilevel"/>
    <w:tmpl w:val="E56E3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AE47AF"/>
    <w:multiLevelType w:val="hybridMultilevel"/>
    <w:tmpl w:val="7890BCEA"/>
    <w:lvl w:ilvl="0" w:tplc="13A283EE">
      <w:start w:val="1"/>
      <w:numFmt w:val="bullet"/>
      <w:lvlText w:val="•"/>
      <w:lvlJc w:val="left"/>
      <w:pPr>
        <w:tabs>
          <w:tab w:val="num" w:pos="720"/>
        </w:tabs>
        <w:ind w:left="720" w:hanging="360"/>
      </w:pPr>
      <w:rPr>
        <w:rFonts w:ascii="Arial" w:hAnsi="Arial" w:hint="default"/>
      </w:rPr>
    </w:lvl>
    <w:lvl w:ilvl="1" w:tplc="DADE0D08" w:tentative="1">
      <w:start w:val="1"/>
      <w:numFmt w:val="bullet"/>
      <w:lvlText w:val="•"/>
      <w:lvlJc w:val="left"/>
      <w:pPr>
        <w:tabs>
          <w:tab w:val="num" w:pos="1440"/>
        </w:tabs>
        <w:ind w:left="1440" w:hanging="360"/>
      </w:pPr>
      <w:rPr>
        <w:rFonts w:ascii="Arial" w:hAnsi="Arial" w:hint="default"/>
      </w:rPr>
    </w:lvl>
    <w:lvl w:ilvl="2" w:tplc="60F2B2B8" w:tentative="1">
      <w:start w:val="1"/>
      <w:numFmt w:val="bullet"/>
      <w:lvlText w:val="•"/>
      <w:lvlJc w:val="left"/>
      <w:pPr>
        <w:tabs>
          <w:tab w:val="num" w:pos="2160"/>
        </w:tabs>
        <w:ind w:left="2160" w:hanging="360"/>
      </w:pPr>
      <w:rPr>
        <w:rFonts w:ascii="Arial" w:hAnsi="Arial" w:hint="default"/>
      </w:rPr>
    </w:lvl>
    <w:lvl w:ilvl="3" w:tplc="BF968B7E" w:tentative="1">
      <w:start w:val="1"/>
      <w:numFmt w:val="bullet"/>
      <w:lvlText w:val="•"/>
      <w:lvlJc w:val="left"/>
      <w:pPr>
        <w:tabs>
          <w:tab w:val="num" w:pos="2880"/>
        </w:tabs>
        <w:ind w:left="2880" w:hanging="360"/>
      </w:pPr>
      <w:rPr>
        <w:rFonts w:ascii="Arial" w:hAnsi="Arial" w:hint="default"/>
      </w:rPr>
    </w:lvl>
    <w:lvl w:ilvl="4" w:tplc="C8DC23C2" w:tentative="1">
      <w:start w:val="1"/>
      <w:numFmt w:val="bullet"/>
      <w:lvlText w:val="•"/>
      <w:lvlJc w:val="left"/>
      <w:pPr>
        <w:tabs>
          <w:tab w:val="num" w:pos="3600"/>
        </w:tabs>
        <w:ind w:left="3600" w:hanging="360"/>
      </w:pPr>
      <w:rPr>
        <w:rFonts w:ascii="Arial" w:hAnsi="Arial" w:hint="default"/>
      </w:rPr>
    </w:lvl>
    <w:lvl w:ilvl="5" w:tplc="21CE2A10" w:tentative="1">
      <w:start w:val="1"/>
      <w:numFmt w:val="bullet"/>
      <w:lvlText w:val="•"/>
      <w:lvlJc w:val="left"/>
      <w:pPr>
        <w:tabs>
          <w:tab w:val="num" w:pos="4320"/>
        </w:tabs>
        <w:ind w:left="4320" w:hanging="360"/>
      </w:pPr>
      <w:rPr>
        <w:rFonts w:ascii="Arial" w:hAnsi="Arial" w:hint="default"/>
      </w:rPr>
    </w:lvl>
    <w:lvl w:ilvl="6" w:tplc="1646CC1A" w:tentative="1">
      <w:start w:val="1"/>
      <w:numFmt w:val="bullet"/>
      <w:lvlText w:val="•"/>
      <w:lvlJc w:val="left"/>
      <w:pPr>
        <w:tabs>
          <w:tab w:val="num" w:pos="5040"/>
        </w:tabs>
        <w:ind w:left="5040" w:hanging="360"/>
      </w:pPr>
      <w:rPr>
        <w:rFonts w:ascii="Arial" w:hAnsi="Arial" w:hint="default"/>
      </w:rPr>
    </w:lvl>
    <w:lvl w:ilvl="7" w:tplc="B8CCFDD0" w:tentative="1">
      <w:start w:val="1"/>
      <w:numFmt w:val="bullet"/>
      <w:lvlText w:val="•"/>
      <w:lvlJc w:val="left"/>
      <w:pPr>
        <w:tabs>
          <w:tab w:val="num" w:pos="5760"/>
        </w:tabs>
        <w:ind w:left="5760" w:hanging="360"/>
      </w:pPr>
      <w:rPr>
        <w:rFonts w:ascii="Arial" w:hAnsi="Arial" w:hint="default"/>
      </w:rPr>
    </w:lvl>
    <w:lvl w:ilvl="8" w:tplc="B5589564" w:tentative="1">
      <w:start w:val="1"/>
      <w:numFmt w:val="bullet"/>
      <w:lvlText w:val="•"/>
      <w:lvlJc w:val="left"/>
      <w:pPr>
        <w:tabs>
          <w:tab w:val="num" w:pos="6480"/>
        </w:tabs>
        <w:ind w:left="6480" w:hanging="360"/>
      </w:pPr>
      <w:rPr>
        <w:rFonts w:ascii="Arial" w:hAnsi="Arial" w:hint="default"/>
      </w:rPr>
    </w:lvl>
  </w:abstractNum>
  <w:abstractNum w:abstractNumId="51">
    <w:nsid w:val="529A3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5FF6C0B"/>
    <w:multiLevelType w:val="multilevel"/>
    <w:tmpl w:val="7FEC1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887017B"/>
    <w:multiLevelType w:val="hybridMultilevel"/>
    <w:tmpl w:val="07E66EBE"/>
    <w:lvl w:ilvl="0" w:tplc="D9120E16">
      <w:start w:val="1"/>
      <w:numFmt w:val="bullet"/>
      <w:lvlText w:val="•"/>
      <w:lvlJc w:val="left"/>
      <w:pPr>
        <w:tabs>
          <w:tab w:val="num" w:pos="720"/>
        </w:tabs>
        <w:ind w:left="720" w:hanging="360"/>
      </w:pPr>
      <w:rPr>
        <w:rFonts w:ascii="Arial" w:hAnsi="Arial" w:hint="default"/>
      </w:rPr>
    </w:lvl>
    <w:lvl w:ilvl="1" w:tplc="C1C2EA16" w:tentative="1">
      <w:start w:val="1"/>
      <w:numFmt w:val="bullet"/>
      <w:lvlText w:val="•"/>
      <w:lvlJc w:val="left"/>
      <w:pPr>
        <w:tabs>
          <w:tab w:val="num" w:pos="1440"/>
        </w:tabs>
        <w:ind w:left="1440" w:hanging="360"/>
      </w:pPr>
      <w:rPr>
        <w:rFonts w:ascii="Arial" w:hAnsi="Arial" w:hint="default"/>
      </w:rPr>
    </w:lvl>
    <w:lvl w:ilvl="2" w:tplc="EF68229E" w:tentative="1">
      <w:start w:val="1"/>
      <w:numFmt w:val="bullet"/>
      <w:lvlText w:val="•"/>
      <w:lvlJc w:val="left"/>
      <w:pPr>
        <w:tabs>
          <w:tab w:val="num" w:pos="2160"/>
        </w:tabs>
        <w:ind w:left="2160" w:hanging="360"/>
      </w:pPr>
      <w:rPr>
        <w:rFonts w:ascii="Arial" w:hAnsi="Arial" w:hint="default"/>
      </w:rPr>
    </w:lvl>
    <w:lvl w:ilvl="3" w:tplc="6DAE0C38" w:tentative="1">
      <w:start w:val="1"/>
      <w:numFmt w:val="bullet"/>
      <w:lvlText w:val="•"/>
      <w:lvlJc w:val="left"/>
      <w:pPr>
        <w:tabs>
          <w:tab w:val="num" w:pos="2880"/>
        </w:tabs>
        <w:ind w:left="2880" w:hanging="360"/>
      </w:pPr>
      <w:rPr>
        <w:rFonts w:ascii="Arial" w:hAnsi="Arial" w:hint="default"/>
      </w:rPr>
    </w:lvl>
    <w:lvl w:ilvl="4" w:tplc="2CAE943E" w:tentative="1">
      <w:start w:val="1"/>
      <w:numFmt w:val="bullet"/>
      <w:lvlText w:val="•"/>
      <w:lvlJc w:val="left"/>
      <w:pPr>
        <w:tabs>
          <w:tab w:val="num" w:pos="3600"/>
        </w:tabs>
        <w:ind w:left="3600" w:hanging="360"/>
      </w:pPr>
      <w:rPr>
        <w:rFonts w:ascii="Arial" w:hAnsi="Arial" w:hint="default"/>
      </w:rPr>
    </w:lvl>
    <w:lvl w:ilvl="5" w:tplc="8FA2AED6" w:tentative="1">
      <w:start w:val="1"/>
      <w:numFmt w:val="bullet"/>
      <w:lvlText w:val="•"/>
      <w:lvlJc w:val="left"/>
      <w:pPr>
        <w:tabs>
          <w:tab w:val="num" w:pos="4320"/>
        </w:tabs>
        <w:ind w:left="4320" w:hanging="360"/>
      </w:pPr>
      <w:rPr>
        <w:rFonts w:ascii="Arial" w:hAnsi="Arial" w:hint="default"/>
      </w:rPr>
    </w:lvl>
    <w:lvl w:ilvl="6" w:tplc="FDBCC430" w:tentative="1">
      <w:start w:val="1"/>
      <w:numFmt w:val="bullet"/>
      <w:lvlText w:val="•"/>
      <w:lvlJc w:val="left"/>
      <w:pPr>
        <w:tabs>
          <w:tab w:val="num" w:pos="5040"/>
        </w:tabs>
        <w:ind w:left="5040" w:hanging="360"/>
      </w:pPr>
      <w:rPr>
        <w:rFonts w:ascii="Arial" w:hAnsi="Arial" w:hint="default"/>
      </w:rPr>
    </w:lvl>
    <w:lvl w:ilvl="7" w:tplc="DCEAB200" w:tentative="1">
      <w:start w:val="1"/>
      <w:numFmt w:val="bullet"/>
      <w:lvlText w:val="•"/>
      <w:lvlJc w:val="left"/>
      <w:pPr>
        <w:tabs>
          <w:tab w:val="num" w:pos="5760"/>
        </w:tabs>
        <w:ind w:left="5760" w:hanging="360"/>
      </w:pPr>
      <w:rPr>
        <w:rFonts w:ascii="Arial" w:hAnsi="Arial" w:hint="default"/>
      </w:rPr>
    </w:lvl>
    <w:lvl w:ilvl="8" w:tplc="5D1C6F70" w:tentative="1">
      <w:start w:val="1"/>
      <w:numFmt w:val="bullet"/>
      <w:lvlText w:val="•"/>
      <w:lvlJc w:val="left"/>
      <w:pPr>
        <w:tabs>
          <w:tab w:val="num" w:pos="6480"/>
        </w:tabs>
        <w:ind w:left="6480" w:hanging="360"/>
      </w:pPr>
      <w:rPr>
        <w:rFonts w:ascii="Arial" w:hAnsi="Arial" w:hint="default"/>
      </w:rPr>
    </w:lvl>
  </w:abstractNum>
  <w:abstractNum w:abstractNumId="54">
    <w:nsid w:val="59804920"/>
    <w:multiLevelType w:val="hybridMultilevel"/>
    <w:tmpl w:val="B8DC69F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5">
    <w:nsid w:val="5ACB769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6">
    <w:nsid w:val="5B5B7BF0"/>
    <w:multiLevelType w:val="multilevel"/>
    <w:tmpl w:val="F4FE6D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05D2D16"/>
    <w:multiLevelType w:val="hybridMultilevel"/>
    <w:tmpl w:val="6440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C938AB"/>
    <w:multiLevelType w:val="hybridMultilevel"/>
    <w:tmpl w:val="916AFA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1E72D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4BA7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6B8C2C41"/>
    <w:multiLevelType w:val="hybridMultilevel"/>
    <w:tmpl w:val="EF0650A0"/>
    <w:lvl w:ilvl="0" w:tplc="7F0A1F9A">
      <w:start w:val="1"/>
      <w:numFmt w:val="bullet"/>
      <w:lvlText w:val=""/>
      <w:lvlJc w:val="left"/>
      <w:pPr>
        <w:tabs>
          <w:tab w:val="num" w:pos="720"/>
        </w:tabs>
        <w:ind w:left="720" w:hanging="360"/>
      </w:pPr>
      <w:rPr>
        <w:rFonts w:ascii="Symbol" w:hAnsi="Symbol" w:hint="default"/>
        <w:sz w:val="20"/>
      </w:rPr>
    </w:lvl>
    <w:lvl w:ilvl="1" w:tplc="B4A6E176" w:tentative="1">
      <w:start w:val="1"/>
      <w:numFmt w:val="bullet"/>
      <w:lvlText w:val="o"/>
      <w:lvlJc w:val="left"/>
      <w:pPr>
        <w:tabs>
          <w:tab w:val="num" w:pos="1440"/>
        </w:tabs>
        <w:ind w:left="1440" w:hanging="360"/>
      </w:pPr>
      <w:rPr>
        <w:rFonts w:ascii="Courier New" w:hAnsi="Courier New" w:hint="default"/>
        <w:sz w:val="20"/>
      </w:rPr>
    </w:lvl>
    <w:lvl w:ilvl="2" w:tplc="1312E9AA" w:tentative="1">
      <w:start w:val="1"/>
      <w:numFmt w:val="bullet"/>
      <w:lvlText w:val=""/>
      <w:lvlJc w:val="left"/>
      <w:pPr>
        <w:tabs>
          <w:tab w:val="num" w:pos="2160"/>
        </w:tabs>
        <w:ind w:left="2160" w:hanging="360"/>
      </w:pPr>
      <w:rPr>
        <w:rFonts w:ascii="Wingdings" w:hAnsi="Wingdings" w:hint="default"/>
        <w:sz w:val="20"/>
      </w:rPr>
    </w:lvl>
    <w:lvl w:ilvl="3" w:tplc="DE702950" w:tentative="1">
      <w:start w:val="1"/>
      <w:numFmt w:val="bullet"/>
      <w:lvlText w:val=""/>
      <w:lvlJc w:val="left"/>
      <w:pPr>
        <w:tabs>
          <w:tab w:val="num" w:pos="2880"/>
        </w:tabs>
        <w:ind w:left="2880" w:hanging="360"/>
      </w:pPr>
      <w:rPr>
        <w:rFonts w:ascii="Wingdings" w:hAnsi="Wingdings" w:hint="default"/>
        <w:sz w:val="20"/>
      </w:rPr>
    </w:lvl>
    <w:lvl w:ilvl="4" w:tplc="6352B928" w:tentative="1">
      <w:start w:val="1"/>
      <w:numFmt w:val="bullet"/>
      <w:lvlText w:val=""/>
      <w:lvlJc w:val="left"/>
      <w:pPr>
        <w:tabs>
          <w:tab w:val="num" w:pos="3600"/>
        </w:tabs>
        <w:ind w:left="3600" w:hanging="360"/>
      </w:pPr>
      <w:rPr>
        <w:rFonts w:ascii="Wingdings" w:hAnsi="Wingdings" w:hint="default"/>
        <w:sz w:val="20"/>
      </w:rPr>
    </w:lvl>
    <w:lvl w:ilvl="5" w:tplc="E0523A14" w:tentative="1">
      <w:start w:val="1"/>
      <w:numFmt w:val="bullet"/>
      <w:lvlText w:val=""/>
      <w:lvlJc w:val="left"/>
      <w:pPr>
        <w:tabs>
          <w:tab w:val="num" w:pos="4320"/>
        </w:tabs>
        <w:ind w:left="4320" w:hanging="360"/>
      </w:pPr>
      <w:rPr>
        <w:rFonts w:ascii="Wingdings" w:hAnsi="Wingdings" w:hint="default"/>
        <w:sz w:val="20"/>
      </w:rPr>
    </w:lvl>
    <w:lvl w:ilvl="6" w:tplc="6EBC8F0A" w:tentative="1">
      <w:start w:val="1"/>
      <w:numFmt w:val="bullet"/>
      <w:lvlText w:val=""/>
      <w:lvlJc w:val="left"/>
      <w:pPr>
        <w:tabs>
          <w:tab w:val="num" w:pos="5040"/>
        </w:tabs>
        <w:ind w:left="5040" w:hanging="360"/>
      </w:pPr>
      <w:rPr>
        <w:rFonts w:ascii="Wingdings" w:hAnsi="Wingdings" w:hint="default"/>
        <w:sz w:val="20"/>
      </w:rPr>
    </w:lvl>
    <w:lvl w:ilvl="7" w:tplc="FC980ED0" w:tentative="1">
      <w:start w:val="1"/>
      <w:numFmt w:val="bullet"/>
      <w:lvlText w:val=""/>
      <w:lvlJc w:val="left"/>
      <w:pPr>
        <w:tabs>
          <w:tab w:val="num" w:pos="5760"/>
        </w:tabs>
        <w:ind w:left="5760" w:hanging="360"/>
      </w:pPr>
      <w:rPr>
        <w:rFonts w:ascii="Wingdings" w:hAnsi="Wingdings" w:hint="default"/>
        <w:sz w:val="20"/>
      </w:rPr>
    </w:lvl>
    <w:lvl w:ilvl="8" w:tplc="A00688D6"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7C2EC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3">
    <w:nsid w:val="6CD273A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4">
    <w:nsid w:val="70B2396F"/>
    <w:multiLevelType w:val="hybridMultilevel"/>
    <w:tmpl w:val="2D1C01BA"/>
    <w:lvl w:ilvl="0" w:tplc="989655CC">
      <w:start w:val="1"/>
      <w:numFmt w:val="bullet"/>
      <w:lvlText w:val=""/>
      <w:lvlJc w:val="left"/>
      <w:pPr>
        <w:tabs>
          <w:tab w:val="num" w:pos="720"/>
        </w:tabs>
        <w:ind w:left="720" w:hanging="360"/>
      </w:pPr>
      <w:rPr>
        <w:rFonts w:ascii="Symbol" w:hAnsi="Symbol" w:hint="default"/>
        <w:sz w:val="20"/>
      </w:rPr>
    </w:lvl>
    <w:lvl w:ilvl="1" w:tplc="01823B1E" w:tentative="1">
      <w:start w:val="1"/>
      <w:numFmt w:val="bullet"/>
      <w:lvlText w:val="o"/>
      <w:lvlJc w:val="left"/>
      <w:pPr>
        <w:tabs>
          <w:tab w:val="num" w:pos="1440"/>
        </w:tabs>
        <w:ind w:left="1440" w:hanging="360"/>
      </w:pPr>
      <w:rPr>
        <w:rFonts w:ascii="Courier New" w:hAnsi="Courier New" w:hint="default"/>
        <w:sz w:val="20"/>
      </w:rPr>
    </w:lvl>
    <w:lvl w:ilvl="2" w:tplc="39921894" w:tentative="1">
      <w:start w:val="1"/>
      <w:numFmt w:val="bullet"/>
      <w:lvlText w:val=""/>
      <w:lvlJc w:val="left"/>
      <w:pPr>
        <w:tabs>
          <w:tab w:val="num" w:pos="2160"/>
        </w:tabs>
        <w:ind w:left="2160" w:hanging="360"/>
      </w:pPr>
      <w:rPr>
        <w:rFonts w:ascii="Wingdings" w:hAnsi="Wingdings" w:hint="default"/>
        <w:sz w:val="20"/>
      </w:rPr>
    </w:lvl>
    <w:lvl w:ilvl="3" w:tplc="6F80E9E8" w:tentative="1">
      <w:start w:val="1"/>
      <w:numFmt w:val="bullet"/>
      <w:lvlText w:val=""/>
      <w:lvlJc w:val="left"/>
      <w:pPr>
        <w:tabs>
          <w:tab w:val="num" w:pos="2880"/>
        </w:tabs>
        <w:ind w:left="2880" w:hanging="360"/>
      </w:pPr>
      <w:rPr>
        <w:rFonts w:ascii="Wingdings" w:hAnsi="Wingdings" w:hint="default"/>
        <w:sz w:val="20"/>
      </w:rPr>
    </w:lvl>
    <w:lvl w:ilvl="4" w:tplc="F6BE6F0C" w:tentative="1">
      <w:start w:val="1"/>
      <w:numFmt w:val="bullet"/>
      <w:lvlText w:val=""/>
      <w:lvlJc w:val="left"/>
      <w:pPr>
        <w:tabs>
          <w:tab w:val="num" w:pos="3600"/>
        </w:tabs>
        <w:ind w:left="3600" w:hanging="360"/>
      </w:pPr>
      <w:rPr>
        <w:rFonts w:ascii="Wingdings" w:hAnsi="Wingdings" w:hint="default"/>
        <w:sz w:val="20"/>
      </w:rPr>
    </w:lvl>
    <w:lvl w:ilvl="5" w:tplc="7870F2EA" w:tentative="1">
      <w:start w:val="1"/>
      <w:numFmt w:val="bullet"/>
      <w:lvlText w:val=""/>
      <w:lvlJc w:val="left"/>
      <w:pPr>
        <w:tabs>
          <w:tab w:val="num" w:pos="4320"/>
        </w:tabs>
        <w:ind w:left="4320" w:hanging="360"/>
      </w:pPr>
      <w:rPr>
        <w:rFonts w:ascii="Wingdings" w:hAnsi="Wingdings" w:hint="default"/>
        <w:sz w:val="20"/>
      </w:rPr>
    </w:lvl>
    <w:lvl w:ilvl="6" w:tplc="B814480A" w:tentative="1">
      <w:start w:val="1"/>
      <w:numFmt w:val="bullet"/>
      <w:lvlText w:val=""/>
      <w:lvlJc w:val="left"/>
      <w:pPr>
        <w:tabs>
          <w:tab w:val="num" w:pos="5040"/>
        </w:tabs>
        <w:ind w:left="5040" w:hanging="360"/>
      </w:pPr>
      <w:rPr>
        <w:rFonts w:ascii="Wingdings" w:hAnsi="Wingdings" w:hint="default"/>
        <w:sz w:val="20"/>
      </w:rPr>
    </w:lvl>
    <w:lvl w:ilvl="7" w:tplc="3D7C3FA4" w:tentative="1">
      <w:start w:val="1"/>
      <w:numFmt w:val="bullet"/>
      <w:lvlText w:val=""/>
      <w:lvlJc w:val="left"/>
      <w:pPr>
        <w:tabs>
          <w:tab w:val="num" w:pos="5760"/>
        </w:tabs>
        <w:ind w:left="5760" w:hanging="360"/>
      </w:pPr>
      <w:rPr>
        <w:rFonts w:ascii="Wingdings" w:hAnsi="Wingdings" w:hint="default"/>
        <w:sz w:val="20"/>
      </w:rPr>
    </w:lvl>
    <w:lvl w:ilvl="8" w:tplc="D258FAB2"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D53E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79B0230F"/>
    <w:multiLevelType w:val="multilevel"/>
    <w:tmpl w:val="77B25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321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7A66628B"/>
    <w:multiLevelType w:val="hybridMultilevel"/>
    <w:tmpl w:val="715E7B56"/>
    <w:lvl w:ilvl="0" w:tplc="290C1142">
      <w:start w:val="1"/>
      <w:numFmt w:val="bullet"/>
      <w:lvlText w:val=""/>
      <w:lvlJc w:val="left"/>
      <w:pPr>
        <w:tabs>
          <w:tab w:val="num" w:pos="720"/>
        </w:tabs>
        <w:ind w:left="720" w:hanging="360"/>
      </w:pPr>
      <w:rPr>
        <w:rFonts w:ascii="Symbol" w:hAnsi="Symbol" w:hint="default"/>
        <w:sz w:val="20"/>
      </w:rPr>
    </w:lvl>
    <w:lvl w:ilvl="1" w:tplc="97D2DD82" w:tentative="1">
      <w:start w:val="1"/>
      <w:numFmt w:val="bullet"/>
      <w:lvlText w:val="o"/>
      <w:lvlJc w:val="left"/>
      <w:pPr>
        <w:tabs>
          <w:tab w:val="num" w:pos="1440"/>
        </w:tabs>
        <w:ind w:left="1440" w:hanging="360"/>
      </w:pPr>
      <w:rPr>
        <w:rFonts w:ascii="Courier New" w:hAnsi="Courier New" w:hint="default"/>
        <w:sz w:val="20"/>
      </w:rPr>
    </w:lvl>
    <w:lvl w:ilvl="2" w:tplc="4B905F3E" w:tentative="1">
      <w:start w:val="1"/>
      <w:numFmt w:val="bullet"/>
      <w:lvlText w:val=""/>
      <w:lvlJc w:val="left"/>
      <w:pPr>
        <w:tabs>
          <w:tab w:val="num" w:pos="2160"/>
        </w:tabs>
        <w:ind w:left="2160" w:hanging="360"/>
      </w:pPr>
      <w:rPr>
        <w:rFonts w:ascii="Wingdings" w:hAnsi="Wingdings" w:hint="default"/>
        <w:sz w:val="20"/>
      </w:rPr>
    </w:lvl>
    <w:lvl w:ilvl="3" w:tplc="52E0CE80" w:tentative="1">
      <w:start w:val="1"/>
      <w:numFmt w:val="bullet"/>
      <w:lvlText w:val=""/>
      <w:lvlJc w:val="left"/>
      <w:pPr>
        <w:tabs>
          <w:tab w:val="num" w:pos="2880"/>
        </w:tabs>
        <w:ind w:left="2880" w:hanging="360"/>
      </w:pPr>
      <w:rPr>
        <w:rFonts w:ascii="Wingdings" w:hAnsi="Wingdings" w:hint="default"/>
        <w:sz w:val="20"/>
      </w:rPr>
    </w:lvl>
    <w:lvl w:ilvl="4" w:tplc="906889D4" w:tentative="1">
      <w:start w:val="1"/>
      <w:numFmt w:val="bullet"/>
      <w:lvlText w:val=""/>
      <w:lvlJc w:val="left"/>
      <w:pPr>
        <w:tabs>
          <w:tab w:val="num" w:pos="3600"/>
        </w:tabs>
        <w:ind w:left="3600" w:hanging="360"/>
      </w:pPr>
      <w:rPr>
        <w:rFonts w:ascii="Wingdings" w:hAnsi="Wingdings" w:hint="default"/>
        <w:sz w:val="20"/>
      </w:rPr>
    </w:lvl>
    <w:lvl w:ilvl="5" w:tplc="F2962454" w:tentative="1">
      <w:start w:val="1"/>
      <w:numFmt w:val="bullet"/>
      <w:lvlText w:val=""/>
      <w:lvlJc w:val="left"/>
      <w:pPr>
        <w:tabs>
          <w:tab w:val="num" w:pos="4320"/>
        </w:tabs>
        <w:ind w:left="4320" w:hanging="360"/>
      </w:pPr>
      <w:rPr>
        <w:rFonts w:ascii="Wingdings" w:hAnsi="Wingdings" w:hint="default"/>
        <w:sz w:val="20"/>
      </w:rPr>
    </w:lvl>
    <w:lvl w:ilvl="6" w:tplc="03E25346" w:tentative="1">
      <w:start w:val="1"/>
      <w:numFmt w:val="bullet"/>
      <w:lvlText w:val=""/>
      <w:lvlJc w:val="left"/>
      <w:pPr>
        <w:tabs>
          <w:tab w:val="num" w:pos="5040"/>
        </w:tabs>
        <w:ind w:left="5040" w:hanging="360"/>
      </w:pPr>
      <w:rPr>
        <w:rFonts w:ascii="Wingdings" w:hAnsi="Wingdings" w:hint="default"/>
        <w:sz w:val="20"/>
      </w:rPr>
    </w:lvl>
    <w:lvl w:ilvl="7" w:tplc="2C82C18E" w:tentative="1">
      <w:start w:val="1"/>
      <w:numFmt w:val="bullet"/>
      <w:lvlText w:val=""/>
      <w:lvlJc w:val="left"/>
      <w:pPr>
        <w:tabs>
          <w:tab w:val="num" w:pos="5760"/>
        </w:tabs>
        <w:ind w:left="5760" w:hanging="360"/>
      </w:pPr>
      <w:rPr>
        <w:rFonts w:ascii="Wingdings" w:hAnsi="Wingdings" w:hint="default"/>
        <w:sz w:val="20"/>
      </w:rPr>
    </w:lvl>
    <w:lvl w:ilvl="8" w:tplc="17A45A62" w:tentative="1">
      <w:start w:val="1"/>
      <w:numFmt w:val="bullet"/>
      <w:lvlText w:val=""/>
      <w:lvlJc w:val="left"/>
      <w:pPr>
        <w:tabs>
          <w:tab w:val="num" w:pos="6480"/>
        </w:tabs>
        <w:ind w:left="6480" w:hanging="360"/>
      </w:pPr>
      <w:rPr>
        <w:rFonts w:ascii="Wingdings" w:hAnsi="Wingdings" w:hint="default"/>
        <w:sz w:val="20"/>
      </w:rPr>
    </w:lvl>
  </w:abstractNum>
  <w:abstractNum w:abstractNumId="69">
    <w:nsid w:val="7D4C2CE9"/>
    <w:multiLevelType w:val="hybridMultilevel"/>
    <w:tmpl w:val="4CD293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7"/>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egacy w:legacy="1" w:legacySpace="0" w:legacyIndent="33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abstractNumId w:val="33"/>
  </w:num>
  <w:num w:numId="11">
    <w:abstractNumId w:val="16"/>
  </w:num>
  <w:num w:numId="12">
    <w:abstractNumId w:val="36"/>
  </w:num>
  <w:num w:numId="13">
    <w:abstractNumId w:val="11"/>
  </w:num>
  <w:num w:numId="14">
    <w:abstractNumId w:val="37"/>
  </w:num>
  <w:num w:numId="15">
    <w:abstractNumId w:val="53"/>
  </w:num>
  <w:num w:numId="16">
    <w:abstractNumId w:val="50"/>
  </w:num>
  <w:num w:numId="17">
    <w:abstractNumId w:val="34"/>
  </w:num>
  <w:num w:numId="18">
    <w:abstractNumId w:val="59"/>
  </w:num>
  <w:num w:numId="19">
    <w:abstractNumId w:val="15"/>
  </w:num>
  <w:num w:numId="20">
    <w:abstractNumId w:val="29"/>
  </w:num>
  <w:num w:numId="21">
    <w:abstractNumId w:val="30"/>
  </w:num>
  <w:num w:numId="22">
    <w:abstractNumId w:val="67"/>
  </w:num>
  <w:num w:numId="23">
    <w:abstractNumId w:val="44"/>
  </w:num>
  <w:num w:numId="24">
    <w:abstractNumId w:val="20"/>
  </w:num>
  <w:num w:numId="25">
    <w:abstractNumId w:val="38"/>
  </w:num>
  <w:num w:numId="26">
    <w:abstractNumId w:val="65"/>
  </w:num>
  <w:num w:numId="27">
    <w:abstractNumId w:val="45"/>
  </w:num>
  <w:num w:numId="28">
    <w:abstractNumId w:val="4"/>
    <w:lvlOverride w:ilvl="0">
      <w:startOverride w:val="1"/>
    </w:lvlOverride>
  </w:num>
  <w:num w:numId="29">
    <w:abstractNumId w:val="1"/>
  </w:num>
  <w:num w:numId="30">
    <w:abstractNumId w:val="2"/>
  </w:num>
  <w:num w:numId="31">
    <w:abstractNumId w:val="3"/>
  </w:num>
  <w:num w:numId="32">
    <w:abstractNumId w:val="5"/>
  </w:num>
  <w:num w:numId="33">
    <w:abstractNumId w:val="6"/>
  </w:num>
  <w:num w:numId="34">
    <w:abstractNumId w:val="7"/>
  </w:num>
  <w:num w:numId="35">
    <w:abstractNumId w:val="10"/>
  </w:num>
  <w:num w:numId="36">
    <w:abstractNumId w:val="32"/>
  </w:num>
  <w:num w:numId="37">
    <w:abstractNumId w:val="17"/>
  </w:num>
  <w:num w:numId="38">
    <w:abstractNumId w:val="48"/>
  </w:num>
  <w:num w:numId="39">
    <w:abstractNumId w:val="31"/>
  </w:num>
  <w:num w:numId="40">
    <w:abstractNumId w:val="42"/>
  </w:num>
  <w:num w:numId="41">
    <w:abstractNumId w:val="62"/>
  </w:num>
  <w:num w:numId="42">
    <w:abstractNumId w:val="14"/>
  </w:num>
  <w:num w:numId="43">
    <w:abstractNumId w:val="21"/>
  </w:num>
  <w:num w:numId="44">
    <w:abstractNumId w:val="54"/>
  </w:num>
  <w:num w:numId="45">
    <w:abstractNumId w:val="18"/>
  </w:num>
  <w:num w:numId="46">
    <w:abstractNumId w:val="35"/>
  </w:num>
  <w:num w:numId="47">
    <w:abstractNumId w:val="55"/>
  </w:num>
  <w:num w:numId="48">
    <w:abstractNumId w:val="19"/>
  </w:num>
  <w:num w:numId="49">
    <w:abstractNumId w:val="26"/>
  </w:num>
  <w:num w:numId="50">
    <w:abstractNumId w:val="8"/>
  </w:num>
  <w:num w:numId="51">
    <w:abstractNumId w:val="27"/>
  </w:num>
  <w:num w:numId="52">
    <w:abstractNumId w:val="60"/>
  </w:num>
  <w:num w:numId="53">
    <w:abstractNumId w:val="25"/>
  </w:num>
  <w:num w:numId="54">
    <w:abstractNumId w:val="51"/>
  </w:num>
  <w:num w:numId="55">
    <w:abstractNumId w:val="63"/>
  </w:num>
  <w:num w:numId="56">
    <w:abstractNumId w:val="23"/>
  </w:num>
  <w:num w:numId="57">
    <w:abstractNumId w:val="43"/>
  </w:num>
  <w:num w:numId="58">
    <w:abstractNumId w:val="12"/>
  </w:num>
  <w:num w:numId="59">
    <w:abstractNumId w:val="41"/>
  </w:num>
  <w:num w:numId="60">
    <w:abstractNumId w:val="61"/>
  </w:num>
  <w:num w:numId="61">
    <w:abstractNumId w:val="68"/>
  </w:num>
  <w:num w:numId="62">
    <w:abstractNumId w:val="64"/>
  </w:num>
  <w:num w:numId="63">
    <w:abstractNumId w:val="9"/>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num>
  <w:num w:numId="67">
    <w:abstractNumId w:val="13"/>
  </w:num>
  <w:num w:numId="68">
    <w:abstractNumId w:val="56"/>
  </w:num>
  <w:num w:numId="69">
    <w:abstractNumId w:val="47"/>
  </w:num>
  <w:num w:numId="70">
    <w:abstractNumId w:val="24"/>
  </w:num>
  <w:num w:numId="71">
    <w:abstractNumId w:val="6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F90D09"/>
    <w:rsid w:val="00092800"/>
    <w:rsid w:val="000A49FA"/>
    <w:rsid w:val="000D5CF7"/>
    <w:rsid w:val="000D5D78"/>
    <w:rsid w:val="000E7A6A"/>
    <w:rsid w:val="001225DC"/>
    <w:rsid w:val="00163F68"/>
    <w:rsid w:val="00181DC3"/>
    <w:rsid w:val="001E495F"/>
    <w:rsid w:val="00276BD0"/>
    <w:rsid w:val="002D2D73"/>
    <w:rsid w:val="003131CA"/>
    <w:rsid w:val="00383D85"/>
    <w:rsid w:val="0039182C"/>
    <w:rsid w:val="003A0379"/>
    <w:rsid w:val="00445A59"/>
    <w:rsid w:val="004D6429"/>
    <w:rsid w:val="004F52E3"/>
    <w:rsid w:val="00511D90"/>
    <w:rsid w:val="00540393"/>
    <w:rsid w:val="006E0F88"/>
    <w:rsid w:val="007150DD"/>
    <w:rsid w:val="00751D71"/>
    <w:rsid w:val="007F0B3A"/>
    <w:rsid w:val="00925E24"/>
    <w:rsid w:val="009A0690"/>
    <w:rsid w:val="009B525E"/>
    <w:rsid w:val="009E2D26"/>
    <w:rsid w:val="00B01FEE"/>
    <w:rsid w:val="00B27A17"/>
    <w:rsid w:val="00B937FD"/>
    <w:rsid w:val="00C14504"/>
    <w:rsid w:val="00CE543C"/>
    <w:rsid w:val="00D435E1"/>
    <w:rsid w:val="00DE600B"/>
    <w:rsid w:val="00E05B8B"/>
    <w:rsid w:val="00E5305F"/>
    <w:rsid w:val="00E71A98"/>
    <w:rsid w:val="00EF7AF0"/>
    <w:rsid w:val="00F90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0B"/>
  </w:style>
  <w:style w:type="paragraph" w:styleId="1">
    <w:name w:val="heading 1"/>
    <w:basedOn w:val="a"/>
    <w:next w:val="a"/>
    <w:link w:val="10"/>
    <w:uiPriority w:val="9"/>
    <w:qFormat/>
    <w:rsid w:val="00F90D0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link w:val="20"/>
    <w:qFormat/>
    <w:rsid w:val="00F90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90D09"/>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90D09"/>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F90D09"/>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D09"/>
    <w:rPr>
      <w:rFonts w:ascii="Cambria" w:eastAsia="Times New Roman" w:hAnsi="Cambria" w:cs="Times New Roman"/>
      <w:b/>
      <w:bCs/>
      <w:color w:val="365F91"/>
      <w:sz w:val="28"/>
      <w:szCs w:val="28"/>
    </w:rPr>
  </w:style>
  <w:style w:type="character" w:customStyle="1" w:styleId="20">
    <w:name w:val="Заголовок 2 Знак"/>
    <w:basedOn w:val="a0"/>
    <w:link w:val="2"/>
    <w:rsid w:val="00F90D0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F90D09"/>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90D09"/>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F90D09"/>
    <w:rPr>
      <w:rFonts w:ascii="Cambria" w:eastAsia="Times New Roman" w:hAnsi="Cambria" w:cs="Times New Roman"/>
      <w:color w:val="243F60"/>
    </w:rPr>
  </w:style>
  <w:style w:type="paragraph" w:customStyle="1" w:styleId="rvps3">
    <w:name w:val="rvps3"/>
    <w:basedOn w:val="a"/>
    <w:rsid w:val="00F90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F90D09"/>
  </w:style>
  <w:style w:type="paragraph" w:styleId="a3">
    <w:name w:val="Title"/>
    <w:basedOn w:val="a"/>
    <w:link w:val="a4"/>
    <w:qFormat/>
    <w:rsid w:val="00F90D0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F90D09"/>
    <w:rPr>
      <w:rFonts w:ascii="Times New Roman" w:eastAsia="Times New Roman" w:hAnsi="Times New Roman" w:cs="Times New Roman"/>
      <w:sz w:val="28"/>
      <w:szCs w:val="20"/>
    </w:rPr>
  </w:style>
  <w:style w:type="paragraph" w:styleId="a5">
    <w:name w:val="List Paragraph"/>
    <w:basedOn w:val="a"/>
    <w:uiPriority w:val="34"/>
    <w:qFormat/>
    <w:rsid w:val="00F90D09"/>
    <w:pPr>
      <w:spacing w:after="0"/>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F90D09"/>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90D09"/>
    <w:rPr>
      <w:rFonts w:ascii="Tahoma" w:eastAsia="Times New Roman" w:hAnsi="Tahoma" w:cs="Tahoma"/>
      <w:sz w:val="16"/>
      <w:szCs w:val="16"/>
    </w:rPr>
  </w:style>
  <w:style w:type="paragraph" w:customStyle="1" w:styleId="a8">
    <w:name w:val="Стиль"/>
    <w:rsid w:val="00F90D09"/>
    <w:pPr>
      <w:widowControl w:val="0"/>
      <w:autoSpaceDE w:val="0"/>
      <w:autoSpaceDN w:val="0"/>
      <w:spacing w:after="0" w:line="240" w:lineRule="auto"/>
    </w:pPr>
    <w:rPr>
      <w:rFonts w:ascii="Times New Roman" w:eastAsia="Times New Roman" w:hAnsi="Times New Roman" w:cs="Times New Roman"/>
      <w:sz w:val="24"/>
      <w:szCs w:val="24"/>
    </w:rPr>
  </w:style>
  <w:style w:type="paragraph" w:styleId="31">
    <w:name w:val="Body Text 3"/>
    <w:basedOn w:val="a"/>
    <w:link w:val="32"/>
    <w:rsid w:val="00F90D09"/>
    <w:pPr>
      <w:spacing w:after="0" w:line="360" w:lineRule="auto"/>
      <w:jc w:val="center"/>
    </w:pPr>
    <w:rPr>
      <w:rFonts w:ascii="Arial" w:eastAsia="Times New Roman" w:hAnsi="Arial" w:cs="Times New Roman"/>
      <w:b/>
      <w:i/>
      <w:sz w:val="24"/>
      <w:szCs w:val="20"/>
      <w:u w:val="single"/>
    </w:rPr>
  </w:style>
  <w:style w:type="character" w:customStyle="1" w:styleId="32">
    <w:name w:val="Основной текст 3 Знак"/>
    <w:basedOn w:val="a0"/>
    <w:link w:val="31"/>
    <w:rsid w:val="00F90D09"/>
    <w:rPr>
      <w:rFonts w:ascii="Arial" w:eastAsia="Times New Roman" w:hAnsi="Arial" w:cs="Times New Roman"/>
      <w:b/>
      <w:i/>
      <w:sz w:val="24"/>
      <w:szCs w:val="20"/>
      <w:u w:val="single"/>
    </w:rPr>
  </w:style>
  <w:style w:type="paragraph" w:styleId="21">
    <w:name w:val="Body Text Indent 2"/>
    <w:basedOn w:val="a"/>
    <w:link w:val="22"/>
    <w:rsid w:val="00F90D0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90D09"/>
    <w:rPr>
      <w:rFonts w:ascii="Times New Roman" w:eastAsia="Times New Roman" w:hAnsi="Times New Roman" w:cs="Times New Roman"/>
      <w:sz w:val="24"/>
      <w:szCs w:val="24"/>
    </w:rPr>
  </w:style>
  <w:style w:type="paragraph" w:styleId="a9">
    <w:name w:val="Normal (Web)"/>
    <w:basedOn w:val="a"/>
    <w:rsid w:val="00F90D0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F90D09"/>
    <w:rPr>
      <w:b/>
      <w:bCs/>
    </w:rPr>
  </w:style>
  <w:style w:type="character" w:styleId="ab">
    <w:name w:val="Emphasis"/>
    <w:basedOn w:val="a0"/>
    <w:qFormat/>
    <w:rsid w:val="00F90D09"/>
    <w:rPr>
      <w:i/>
      <w:iCs/>
    </w:rPr>
  </w:style>
  <w:style w:type="paragraph" w:styleId="ac">
    <w:name w:val="Body Text"/>
    <w:basedOn w:val="a"/>
    <w:link w:val="ad"/>
    <w:uiPriority w:val="99"/>
    <w:semiHidden/>
    <w:unhideWhenUsed/>
    <w:rsid w:val="00F90D09"/>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F90D09"/>
    <w:rPr>
      <w:rFonts w:ascii="Calibri" w:eastAsia="Times New Roman" w:hAnsi="Calibri" w:cs="Times New Roman"/>
    </w:rPr>
  </w:style>
  <w:style w:type="paragraph" w:styleId="23">
    <w:name w:val="Body Text 2"/>
    <w:basedOn w:val="a"/>
    <w:link w:val="24"/>
    <w:uiPriority w:val="99"/>
    <w:semiHidden/>
    <w:unhideWhenUsed/>
    <w:rsid w:val="00F90D09"/>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semiHidden/>
    <w:rsid w:val="00F90D09"/>
    <w:rPr>
      <w:rFonts w:ascii="Calibri" w:eastAsia="Times New Roman" w:hAnsi="Calibri" w:cs="Times New Roman"/>
    </w:rPr>
  </w:style>
  <w:style w:type="paragraph" w:customStyle="1" w:styleId="Style6">
    <w:name w:val="Style6"/>
    <w:basedOn w:val="a"/>
    <w:rsid w:val="00F90D09"/>
    <w:pPr>
      <w:widowControl w:val="0"/>
      <w:autoSpaceDE w:val="0"/>
      <w:autoSpaceDN w:val="0"/>
      <w:adjustRightInd w:val="0"/>
      <w:spacing w:after="0" w:line="219" w:lineRule="exact"/>
      <w:ind w:firstLine="230"/>
      <w:jc w:val="both"/>
    </w:pPr>
    <w:rPr>
      <w:rFonts w:ascii="Verdana" w:eastAsia="Times New Roman" w:hAnsi="Verdana" w:cs="Times New Roman"/>
      <w:sz w:val="24"/>
      <w:szCs w:val="24"/>
    </w:rPr>
  </w:style>
  <w:style w:type="character" w:customStyle="1" w:styleId="FontStyle37">
    <w:name w:val="Font Style37"/>
    <w:basedOn w:val="a0"/>
    <w:rsid w:val="00F90D09"/>
    <w:rPr>
      <w:rFonts w:ascii="Times New Roman" w:hAnsi="Times New Roman" w:cs="Times New Roman"/>
      <w:sz w:val="20"/>
      <w:szCs w:val="20"/>
    </w:rPr>
  </w:style>
  <w:style w:type="table" w:styleId="ae">
    <w:name w:val="Table Grid"/>
    <w:basedOn w:val="a1"/>
    <w:rsid w:val="00F90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F90D09"/>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semiHidden/>
    <w:rsid w:val="00F90D09"/>
    <w:rPr>
      <w:rFonts w:ascii="Calibri" w:eastAsia="Times New Roman" w:hAnsi="Calibri" w:cs="Times New Roman"/>
    </w:rPr>
  </w:style>
  <w:style w:type="paragraph" w:styleId="af1">
    <w:name w:val="footer"/>
    <w:basedOn w:val="a"/>
    <w:link w:val="af2"/>
    <w:uiPriority w:val="99"/>
    <w:unhideWhenUsed/>
    <w:rsid w:val="00F90D09"/>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F90D09"/>
    <w:rPr>
      <w:rFonts w:ascii="Calibri" w:eastAsia="Times New Roman" w:hAnsi="Calibri" w:cs="Times New Roman"/>
    </w:rPr>
  </w:style>
  <w:style w:type="character" w:styleId="af3">
    <w:name w:val="Hyperlink"/>
    <w:basedOn w:val="a0"/>
    <w:uiPriority w:val="99"/>
    <w:semiHidden/>
    <w:unhideWhenUsed/>
    <w:rsid w:val="00F90D09"/>
    <w:rPr>
      <w:color w:val="660066"/>
      <w:u w:val="single"/>
    </w:rPr>
  </w:style>
  <w:style w:type="character" w:customStyle="1" w:styleId="titlemain1">
    <w:name w:val="titlemain1"/>
    <w:basedOn w:val="a0"/>
    <w:rsid w:val="00F90D09"/>
    <w:rPr>
      <w:rFonts w:ascii="Arial" w:hAnsi="Arial" w:cs="Arial" w:hint="default"/>
      <w:b/>
      <w:bCs/>
      <w:color w:val="660066"/>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jpeg"/><Relationship Id="rId3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file:///D:\&#1057;&#1042;&#1045;&#1058;&#1040;\&#1057;&#1072;&#1081;&#1090;%20&#1040;&#1076;&#1072;&#1083;&#1080;&#1085;\adalin\adalin\l_01_12a.shtml.htm" TargetMode="External"/><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jpeg"/><Relationship Id="rId10" Type="http://schemas.openxmlformats.org/officeDocument/2006/relationships/hyperlink" Target="http://www.pandia.ru/60753/"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ndia.ru/11305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DC926-AD48-4A22-84F6-C8B802C1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143</Pages>
  <Words>32499</Words>
  <Characters>185249</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анрей</cp:lastModifiedBy>
  <cp:revision>20</cp:revision>
  <cp:lastPrinted>2019-09-24T09:36:00Z</cp:lastPrinted>
  <dcterms:created xsi:type="dcterms:W3CDTF">2015-12-02T20:47:00Z</dcterms:created>
  <dcterms:modified xsi:type="dcterms:W3CDTF">2019-09-24T09:37:00Z</dcterms:modified>
</cp:coreProperties>
</file>